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d7e25" w14:textId="97d7e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Кокпектинского сельского округа от 4 мая 2021 года №1 "Об установлении ограничительных мероприятий в селе Шариптогай Кокпектинского сельского округа Кокпектинского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Кокпектинского сельского округа Кокпектинского района Восточно-Казахстанской области от 1 августа 2022 года № 2. Зарегистрировано в Министерстве юстиции Республики Казахстан 2 августа 2022 года № 28986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со 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на основании представления Кокпектинской районной территориальной инспекции Комитета ветеринарного контроля и надзора Министерства сельского хозяйства Республики Казахстан от 27 сентября 2021 года № 01-11/369 РЕШИЛ: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мероприятия, установленные на территории села Шариптогай Кокпектинского сельского округа Кокпектинского района, в связи с проведением комплекса ветеринарных мероприятий по ликвидации болезни бруцеллез крупного рогатого скота.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Кокпектинского сельского округа от 4 мая 2021 года № 1 "Об установлении ограничительных мероприятий в селе Шариптогай Кокпектинского сельского округа Кокпектинского района" (зарегистрировано в Реестре государственной регистрации нормативных правовых актов за № 8732).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Кокпектинского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Алгазинов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