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83fa" w14:textId="93c8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Бастаушы Бастаушинского сельского округа Кокпектинского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Бастаушинского сельского округа Кокпектинского района Восточно-Казахстанской области от 12 мая 2022 года № 1. Зарегистрировано в Министерстве юстиции Республики Казахстан 17 мая 2022 года № 28078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27 декабря 2021 года и учитывая мнение жителей села Бастаушы,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"Жуандық" на улицу "Кәкен Қожамбетов" села Бастаушы Бастаушинского сельского округа Кокпектинского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Бастаушинского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Кокпектинского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Отаршина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