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4b85" w14:textId="d2d4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мая 2022 года № 17/5-VII. Зарегистрировано в Министерстве юстиции Республики Казахстан 24 мая 2022 года № 28179. Утратило силу решением Тарбагатайского районного маслихата Восточно-Казахстанской области от 11 ноября 2024 года № 20/9-VIII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Тарбагатайский районный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Тарбагатайского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Тарбагатайского района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Тарбагатайского района.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Тарбагатайского района".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Тарбагатайского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отделения акционерного общества "Казпочта".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Тарбагатайского района.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11,09 месячных расчетных показателей.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