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0b88" w14:textId="2500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декабря 2020 года № 65-5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мая 2022 года № 17/6-VII. Зарегистрировано в Министерстве юстиции Республики Казахстан 25 мая 2022 года № 28204. Утратило силу решением Тарбагатайского районного маслихата Восточно-Казахстанской области от 12 июля 2024 года № 16/16-VIII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12.07.2024 </w:t>
      </w:r>
      <w:r>
        <w:rPr>
          <w:rFonts w:ascii="Times New Roman"/>
          <w:b w:val="false"/>
          <w:i w:val="false"/>
          <w:color w:val="ff0000"/>
          <w:sz w:val="28"/>
        </w:rPr>
        <w:t>№ 16/16-VIII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Тарбагатасйкого районного маслихата "Об утверждении Правил определения размера и порядка оказания жилищной помощи" от 3 декабря 2020 года № 65-5 (зарегистрировано в Реестре государственной регистрации нормативных правовых актов под № 8338)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размера и порядка оказания жилищной помощи в Тарбагатайском районе";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Тарбагатайском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Тарбагатайском районе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малообеспеченным семьям (гражданам) проживающим в Тарбагатайском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"Тарбагатайский районный отдел занятости и социальных программ" (далее – уполномоченный орган).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