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4597" w14:textId="fb34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Тарбагатайскому району</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10 октября 2022 года № 656. Зарегистрировано в Министерстве юстиции Республики Казахстан 21 октября 2022 года № 30277</w:t>
      </w:r>
    </w:p>
    <w:p>
      <w:pPr>
        <w:spacing w:after="0"/>
        <w:ind w:left="0"/>
        <w:jc w:val="both"/>
      </w:pPr>
      <w:bookmarkStart w:name="z5"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Тарбагатайского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Тарбагатайскому району.</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Тарбагатайского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Тарбагатайского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 Тарбагатайского </w:t>
            </w:r>
            <w:r>
              <w:br/>
            </w:r>
            <w:r>
              <w:rPr>
                <w:rFonts w:ascii="Times New Roman"/>
                <w:b w:val="false"/>
                <w:i w:val="false"/>
                <w:color w:val="000000"/>
                <w:sz w:val="20"/>
              </w:rPr>
              <w:t xml:space="preserve">района от 10 октября 2022 года </w:t>
            </w:r>
            <w:r>
              <w:br/>
            </w:r>
            <w:r>
              <w:rPr>
                <w:rFonts w:ascii="Times New Roman"/>
                <w:b w:val="false"/>
                <w:i w:val="false"/>
                <w:color w:val="000000"/>
                <w:sz w:val="20"/>
              </w:rPr>
              <w:t>№ 656</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Тарбагатайскому району</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Тарбагатайскому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Тарбагатайскому району.</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акимата Тарбагатайского района Восточно-Казахстанской области от 11.03.2024 </w:t>
      </w:r>
      <w:r>
        <w:rPr>
          <w:rFonts w:ascii="Times New Roman"/>
          <w:b w:val="false"/>
          <w:i w:val="false"/>
          <w:color w:val="000000"/>
          <w:sz w:val="28"/>
        </w:rPr>
        <w:t>№ 54</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Тарбагатайского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6" w:id="19"/>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Тарбагатайского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7" w:id="20"/>
    <w:p>
      <w:pPr>
        <w:spacing w:after="0"/>
        <w:ind w:left="0"/>
        <w:jc w:val="both"/>
      </w:pPr>
      <w:r>
        <w:rPr>
          <w:rFonts w:ascii="Times New Roman"/>
          <w:b w:val="false"/>
          <w:i w:val="false"/>
          <w:color w:val="000000"/>
          <w:sz w:val="28"/>
        </w:rPr>
        <w:t>
      5. Акимат Тарбагатайского района организует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Тарбагатайского района Восточно-Казахстанской области от 11.03.2024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28"/>
    <w:bookmarkStart w:name="z36"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7" w:id="30"/>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Тарбагатайского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