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d0e8" w14:textId="d87d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декабря 2020 года № 65-5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ноября 2022 года № 28/4-VII. Зарегистрировано в Министерстве юстиции Республики Казахстан 1 декабря 2022 года № 30874. Утратило силу решением Тарбагатайского районного маслихата Восточно-Казахстанской области от 12 июля 2024 года № 16/16-VIII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12.07.2024 </w:t>
      </w:r>
      <w:r>
        <w:rPr>
          <w:rFonts w:ascii="Times New Roman"/>
          <w:b w:val="false"/>
          <w:i w:val="false"/>
          <w:color w:val="ff0000"/>
          <w:sz w:val="28"/>
        </w:rPr>
        <w:t>№ 16/16-VIII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"Об утверждении Правил определения размера и порядка оказания жилищной помощи" от 3 декабря 2020 года №65-5 (зарегистрировано в Реестре государственной регистрации нормативных правовых актов под № 8338)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Тарбагатайский районный маслихат РЕШИЛ:";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65-5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Тарбагатайском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Тарбагатайском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малообеспеченных семей (граждан) в размере 10 (десяти) процентов.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"Тарбагатайский районный отдел занятости и социальных программ" (далее – уполномоченный орган).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малообеспеченных семей (граждан)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