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fece3" w14:textId="d9fec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Кокжиринского сельского округа Тарбагатайского района Восточно-Казахстанской области от 03 сентября 2015 года № 24 "Об установлении ограничительных мероприятий в населенном пункте Мурсалим Кокжиринского сельского округа Тарбагатайского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Кокжиринского сельского округа Тарбагатайского района Восточно-Казахстанской области от 8 сентября 2022 года № 16. Зарегистрировано в Министерстве юстиции Республики Казахстан 9 сентября 2022 года № 29482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Тарбагатайского района от 07 июля 2015 года № 480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на территории населенного пункта Мурсалим Кокжиринского сельского округа Тарбагатайского района в связи с проведением комплекса ветеринарных мероприятий по ликвидации очагов болезни бешенство крупного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Кокжиринского сельского округа Тарбагатайского района от 03 сентября 2015 года № 24 "Об установлении ограничительных мероприятий в населенном пункте Мурсалим Кокжиринского сельского округа Тарбагатайского района" (зарегистрировано в Реестре государственной регистрации нормативных правовых актов за № 4157).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Көкжиринского сельского округа Тарбагатайского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 2) размещение настоящего решения на интернет–ресурсе акимата Тарбагатайского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Кокжиринского 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Суйесинов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