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682f" w14:textId="e2e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Уланского районного маслихата от 28 марта 2014 года № 179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февраля 2022 года № 132. Зарегистрировано в Министерстве юстиции Республики Казахстан 28 февраля 2022 года № 26959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Уланского районного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Уланского района" (зарегистрировано в Реестре государственной регистрации нормативных правовых актов под № 3241).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