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9036" w14:textId="9039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гражданским служащим сельской местности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мая 2022 года № 150. Зарегистрировано в Министерстве юстиции Республики Казахстан 18 мая 2022 года № 28094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а также указанным специалистам, работающим в государственных организациях, финансируемых из местных бюджетов,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