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9549" w14:textId="e309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"Об утверждении Правил предоставления жилищной помощи" от 24 октября 2018 года №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12 октября 2022 года № 188. Зарегистрировано в Министерстве юстиции Республики Казахстан 19 октября 2022 года № 30221. Утратило силу решением Уланского районного маслихата Восточно-Казахстанской области от 29 апреля 2024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"Об утверждении Правил предоставления жилищной помощи" от 24 октября 2018 года № 244 (зарегистрировано в Реестре государственной регистрации нормативных правовых актов под № 5-17-204)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Уланском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Уланском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решения Уланского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решением изложить в новой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решению Уланского районного маслихата № 244 от 24 октября 2018 года.";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правом верхнем углу изложить в новой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решению Уланского районного маслихата № 244 от 24 октября 2018 года.";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оказания жилищной помощи,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Уланском районе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Уланском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Уланского района" (далее – уполномоченный орган).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