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c8af1" w14:textId="f5c8a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Уланского районного маслихата от 27 декабря 2021 года № 98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Уланском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28 октября 2022 года № 192. Зарегистрировано в Министерстве юстиции Республики Казахстан 4 ноября 2022 года № 30403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Уланский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Уланском районе" от 27 декабря 2021 года № 98 (зарегистрировано в Реестре государственной регистрации нормативных правовых актов под № 26153)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Уланском районе";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Уланском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Уланского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Уланском районе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Уланском районе разработаны в соответствии с Правилами оказания государственной услуги "Возмещение затрат на обучение на дому детей-инвалидов",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Уланского района" на основании справки из учебного заведения, подтверждающей факт обучения ребенка с инвалидностью на дому.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 независимо от дохода семьи.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до окончания срока, установленного в заключении психолого-медико-педагогической консультации.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Документы, необходимые для возмещения затрат на обучение на дому детям с ограниченными возможностями из числа детей с инвалидностью предоставляются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при этом кандасами для идентификации личности вместо документа, удостоверяющего личность, предоставляется удостоверение кандаса.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возможностями, из числа детей с инвалидностью, по индивидуальному учебному плану равен четырем месячным расчетным показателям на каждого ребенка с инвалидностью в месяц в течение учебного года.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