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db74" w14:textId="f97d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Айыртау Айыртауского сельского округа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Айыртауского сельского округа Уланского района Восточно-Казахстанской области от 26 декабря 2022 года № 8. Зарегистрировано в Министерстве юстиции Республики Казахстан 29 декабря 2022 года № 31447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Айыртау на основании заключения Восточно - Казахстанской областной ономастической комиссии от 11 июня 2021 года,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Айыртау Айыртауского сельского округа Уланского района Восточно-Казахстанской области: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Попов на улицу Қоңырбай Құдагельдинов;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Пушкин на улицу Тоқан Сембаев.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Толеуханов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