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bdf9f" w14:textId="b0bd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Урджарскому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22 июня 2022 года № 16-265/VII. Зарегистрировано в Министерстве юстиции Республики Казахстан 1 июля 2022 года № 28674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№787 "Об утверждении Правил уплаты туристского взноса для иностранцев", Урджарский районный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