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5970" w14:textId="2c15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Усть-Таловка Шемонаихинского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Усть-Таловка Шемонаихинского района Восточно-Казахстанской области от 21 сентября 2022 года № 6. Зарегистрировано в Министерстве юстиции Республики Казахстан 22 сентября 2022 года № 29761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Усть-Таловка и на основании заключения Восточно-Казахстанской областной ономастической комиссии от 27 декабря 2021 года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Усть-Таловка Шемонаихинского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Василий Шаламов;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Пролетарская на улицу Мұхтар Әуезов.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Усть-Таловка 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