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e276" w14:textId="c6ee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района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Самар Восточно-Казахстанской области от 19 сентября 2022 года № 2. Зарегистрировано в Министерстве юстиции Республики Казахстан 20 сентября 2022 года № 29705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района Самар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района Самар Восточно-Казахстанской области"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данного решения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района Самар Восточно-Казахстанской области после официального его публикования.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 Самар Восточно-Казахстанской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Терин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"____"_____________2022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Самар 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</w:p>
        </w:tc>
      </w:tr>
    </w:tbl>
    <w:bookmarkStart w:name="z2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района Самар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района Самар Восточно - Казахстанской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820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переулок Букетова, № 68, здание коммунального государственного казенного предприятие "Центр досуга" района Самар Восточно-Казахстанской области.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Астана - дома № 246, 253, 256, 260, 261, 262, 262/А, 264, 264 А/2, 274, 280;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Бакраева - дома № 1, 3, 5, 7, 9, 13;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Букетова - дома № 1, 2, 3, 4, 5, 6, 7, 8, 9, 11, 12, 13, 14, 16, 17, 18, 19, 20, 21, 22, 23, 24, 26, 27, 28, 29, 31, 33, 35, 36, 36/А, 41, 43, 45, 47, 52, 53, 54, 55, 56, 57, 58, 59, 60, 61, 62, 63, 64;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- дома № 20, 21, 22, 23, 25, 26, 28, 30, 33, 34, 35, 36, 37, 38, 39, 40, 41, 42, 43, 45, 46, 48, 50, 52, 54, 56, 56/А, 58, 60;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дома № 1, 2, 3, 3А, 4, 5, 6, 7, 8, 9, 10, 11, 12, 12А, 13, 15, 16;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Полынина – дом № 7;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Самарға - 100 жыл - дома № 180, 181, 184, 185, 186, 187, 188, 189, 190, 191, 192, 193, 194, 195, 196, 197, 198, 199, 200, 202, 203, 205, 206, 207, 208, 210, 211, 212, 213, 214, 215, 216, 217, 218, 219, 220, 221, 222, 223, 224, 225, 226, 227, 228, 230, 231, 232, 233, 234, 235, 236, 237, 238, 239, 240, 241, 242, 244, 246, 247, 249, 250, 251, 252, 253, 254, 255, 256, 257, 258, 259, 260, 261, 262, 263, 264, 265, 266, 267, 268, 269, 270, 271, 272, 273, 274, 275, 276, 277, 278, 279, 280, 281, 282, 283, 284, 285, 286, 287, 288, 289, 290, 291, 292, 294, 295, 296, 297, 298, 299, 300, 301, 302, 304, 306, 307, 308, 309, 310, 311, 313, 314, 315, 316, 317, 318, 319, 320, 321, 322, 323, 324, 326, 327, 328, 329, 330, 331, 332, 333, 334, 336, 337, 338, 339, 340, 341, 342, 343, 344, 345, 346, 347, 348, 349, 350, 351, 352, 353, 355, 356, 357, 358, 359, тупик - 1 дома №1, 2, 3, 4, 5, 6, 7;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- дома №1, 2, 3, 6, 7, 8, 9, 10, 11, 12, 13, 14;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Ф.П. Фролова - дома № 31, 32, 34, 36, 37, 38, 39, 40, 44, 45, 46, 47, 48, 49, 51, 59, 61, 63;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Яроцского - дома № 1, 3, 4, 5, 7, 9, 13, 27, 29, 31.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821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Горохова, № 55, здание коммунально-государственного учреждение "Самарская средняя школа-лицей имени Ж.Болганбаева" отдела образования по району Самар управления образования Восточно-Казахстанской области.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 - дома № 1, 2, 3, 4, 5, 6, 7, 9, 10, 11, 12, 13, 15, 16, 17, 18, 19, 20, 21, 22, 23, 24, 25, 26, 27, 28, 29, 31, 33, 35;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Горохова - дома № 1, 2, 3, 4, 5, 6, 7, 8, 9, 10, 11,12, 13, 14, 15, 16, 17, 18, 19, 20, 21, 22, 23, 24, 25/А, 26, 28, 29, 30, 31, 32, 33, 34, 35, 36, 37, 38, 39, 40, 41, 42, 43, 45, 46, 47, 48, 48/А, 49, 51, 52, 53, 55, 58, 58/А, 62, 70, 70/А;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– дома № 1, 2, 3, 4, 5, 6, 7, 8, 9, 10, 11, 12, 13, 14, 15, 16, 17, 18, 19, 20, 21, 22, 23, 24, 25, 26, 28, 29, 29/А, 30, 30/А, 31, 32, 34, 36, 38, 40, 42, 44, 55;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Лоскутова - № 1, 2, 3, 4, 5, 6, 6/А, 7, 8, 9, 10, 11, 12, 13, 14, 15, 17, 18, 19, 20, 21, 23, 24, 25, 26, 27, 28, 29, 30, 32, 33, 34, 35, 36, 37, 38, 39, 40, 41, 42, 43, 44, 45, 46, 47, 48, 49, 50, 51, 53, 55, 57, 59, 61, 63, 67;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Швайченко - дома № 1, 2, 3, 5, 7, 8, 9, 11, 11/А, 12, 13, 14, 15, 16, 17, 18, 19, 20, 21, 22, 23, 24, 26, 27, 28, 29, 30, 31, 33, 34, 35, 36, 37, 39, 40/А, 41, 43, 44, 45, 46, 48, 49, 51, 53, 55, 57, 59, 61, 62, 63, 65, 67, 69, 71, 73, 75.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822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Самарға – 100 жыл, дом № 142, здание коммунального государственного учреждения "Детская школа искусств" отдела образования по району Самар управления образования Восточно-Казахстанской области.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Аубакирова - дома № 2, 3, 4, 5, 7, 8, 9, 10, 11, 12, 13, 14, 15, 16, 17, 17/А, 18, 19, 20, 21, 23, 24, 25, 25А, 26, 29, 30, 31, 32, 33, 34, 35, 36, 37, 38, 39, 40, 40/А, 41, 42, 43, 44, 45, 46, 47, 48, 49, 51, 52, 53, 54, 55, 56, 57, 58, 59, 60, 61, 62, 63, 64, 65, 66, 67, 68, 69, 70, 71, 71/А, 72, 73, 74, 75, 76, 77, 78, 79, 80, 81, 84, 85, 86, 88, 95, 97, 99, 101, 103, 107;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проезд 1 - дома № 2, 3, 5;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проезд 3 - дома № 2, 3, 4;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проезд 4 дома № 1, 2, 3, 4, 5, 6, 8, 9, 11, 12, 15;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Аубакирова проезд 2 дома № 2, 3, 5, 7, 8, 10, 11,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Асламова - дома № 1, 2, 3, 4, 5, 7, 8, 9, 10, 12, 14, 14/А;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Болганбаева тупик 1 – дома № 2, 3, 4, 7, 8, 9;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Болганбаева – дома № 1, 1/А, 3, 5, 6, 7, 8, 9, 11, 12, 15, 16, 17, 19, 21, 22, 24, 25, 28, 30, 34, 35, 36, 37, 38, 39, 41, 42, 43, 45, 46, 47, 48, 50, 52, 54, 57, 58, 59, 62, 63, 64, 65, 66, 67, 68, 69, 70, 71, 72, 73, 75, 78, 79, 80/А, 81, 83, 85, 86, 87, 90, 91, 93, 94, 95, 96, 97, 98, 99, 100, 101, 102, 103, 104, 105, 106, 108, 109, 110, 111, 112, 114, 115, 117, 118, 120, 122, 123, 124, 126, 128, 130, 133, 134, 137, 138, 139, 141, 142, 143, 144, 145, 146, 147, 147/А, 148, 153, 154, 155, 156, 162, 163, 164, 165, 167, 168, 170, 172, 174, 176, 178;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Добролюбовка дома № 1, 2, 3;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– 1, 2, 2А, 4, 5, 6, 7, 12, 14, 15, 17;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Ключевая - дома № 2, 3, 4, 8, 9, 11, 12, 14, 15, 16, 18, 19;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Қалисатар Жотабаев –дома № 1, 1/А, 3, 5, 6, 7, 8, 9, 10, 12;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Подгорное проезд 1 - дома № 1, 1/А, 2, 3, 7, 8;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Подгорное проезд 3 - дома № 2, 3, 4, 6, 8, 10, 12, 14, 16;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№1182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Мира, № 14, здание коммунального государственного учреждения "Самарская средняя школа №1" отдела образования по району Самар управления образования Восточно-Казахстанской области.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переулок Абая - дома № 6, 7, 8, 10, 12, 13, 14, 15, 16, 17, 17/Б, 18, 19, 21, 21/1, 23, 24, 25, 26, 27, 29, 31, 32, 33, 34, 35, 36, 37, 38, 40, 42, 44, 46, 48, 50, 52, 54;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Бакраева – дома № 15, 17, 17/А, 17/Б, 19, 21, 29, 33, 37, 39, 41;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Д.М. Парий - дома № 14, 15, 17, 19, 20, 22, 25, 26, 27, 28, 29, 35, 37, 39, 41, 41/Б, 43, 43/А, 45, 47, 49, 51, 53;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- дома № 1, 2, 4, 5, 6, 8, 10, 12;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Карибаева - дома № 2, 4, 5, 6, 7, 9;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А.М. Поплавский – дома № 1, 2, 3, 4, 5, 6, 7, 8, 9, 10, 11, 12, 13, 14, 16;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Маметовой - дома № 2, 3, 4, 5, 7, 9, 11, 13, 17, 19, 21, 27, 29;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Раисова - дома № 3, 3/А, 4, 4/А, 5, 6, 11, 12, 13, 14, 15, 16/А, 17, 18, 20, 22, 23, 24, 25, 27, 27/А, 29, 29/А, 31, 32, 33, 34, 35, 35/А, 37, 39, 41;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- дома № 10, 11, 13, 15;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- дома № 1, 2, 3, 4, 5, 6, 7, 8, 8/А, 8/Б, 8/В, 9, 10, 11, 12А, 16, 17, 18, 19, 20;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Шуақты - дома № 2, 18, 19, 20, 21, 22, 23, 29, 30, 32, 33;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Шәмші Қалдаяқов - дома № 1, 2, 3, 4, 5, 6, 7, 8, 9, 10, 11, 12, 13, 14, 15, 16, 17, 18, 19, 21, 23, 25;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 - дома № 1, 2, 3, 4, 5, 6, 7, 9, 10, 11, 12, 13, 14, 15, 17, 19, 21, 23, 25, 27;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№1183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Горохова, № 70, здание коммунального государственного учреждения "Самарский аграрно-технический колледж" управления образования Восточно-Казахстанской области.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Глухенко – дома № 1, 1/А, 2, 3, 4, 5, 6, 7, 8, 9, 10, 11, 12, 13, 14, 15, 16, 17, 18, 20, 21, 23, 24, 25, 26;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Колхозная - дома № 1, 1/А, 1/Б, 2, 2/А, 3;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Шарабарина - дома № 1, 2, 2/А, 3, 4, 5, 6, 7, 8, 9, 10, 11, 12, 13, 14, 15, 15/А, 16, 17, 18, 19, 20, 21, 22, 24;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Фонова - дома № 1, 2, 3, 4, 5, 6, 7, 8, 9, 10, 11, 12, 13, 14, 15, 16, 17, 18, 19, 20, 21, 22, 23, 24, 25, 26, 27, 28, 29, 30, 31, 32, 33, 34, 35, 36, 37, 38, 39, 40, 41, 42, 43, 44, 45, 46, 47, 48, 49, 50, 51, 52, 53, 54, 55, 56, 57, 58, 59, 60, 61, 62, 63, 63/А, 64, 65, 66, 67, 68, 69, 70, 71, 72, 74, 75, 77, 78, 79, 80, 81, 82, 83, 84, 85, 86, 87, 88, 89, 90, 91, 92, 94, 96, 98, 100, 102, 104, 106, 108, 110, 112, 114, 116.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№1184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Самарское, улица Самарға - 100 жыл № 149, здание коммунального государственного учреждения "Централизованная библиотечная система района Самар Восточно-Казахстанской области".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Самарға -100 жыл - дома № 1, 2, 3, 5, 6, 7, 8, 9, 10, 11, 12, 13, 14, 16, 17, 18, 19, 20, 21, 22, 23, 24, 25, 26, 27, 28, 29, 30, 31, 32, 33, 34, 35, 36, 37, 38, 39, 40, 42, 43, 44, 45, 46, 48, 48/А, 49, 51, 52, 52/А, 53, 54, 56, 57, 58, 59, 61, 62, 63, 64, 65, 66, 67, 68, 69, 70, 70/А, 71, 72, 73, 74, 75, 76, 77, 78, 80, 81, 82, 83, 84, 85, 86, 88, 89, 92, 93, 94, 95, 96, 97А, 98, 99, 100, 101, 102, 103, 104, 105, 106, 108, 110, 112, 113, 114, 116, 117, 118, 119, 119/А, 120, 121, 122, 123, 124, 125, 126, 128, 129, 130, 131, 135, 136, 139, 140, 142, 143, 144/А, 145, 146, 147, 148, 152, 152/А, 156, 160, 160/А, 167, 169, 169/А, 173, 174/А, 176, 177, 178, 179;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Қыратты - дома № 1, 7, 9, 10, 11, 12, 13, 17, 22, 23, 24, 27, 28, 29, 32, 34, 35, 36, 38, 39, 40/А, 41;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Әлия Молдағұлова - дома № 1, 1А, 2, 2А, 3, 3/А, 4, 6, 8, 10, 12, 14, 16, 18, 19, 19/А, 22, 23, 25, 30, 31, 33, 33/А, 34, 36, 38, 39, 40, 40/А, 41, 42, 43, 44, 45, 46, 48, 50, 52, 54, 56, 58, 62;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Первомайский - дома № 1, 1/А, 2, 3, 4, 5, 5/А, 6, 7, 8, 9, 10, 11, 12, 14, 15, 16, 17, 18, 19, 20, 25, 25/А, 26, 27, 28, 29, 29/А, 31, 31/А, 31/Б, 33, 34, 35, 35/А, 36, 37, 37/А, 38, 38/А, 39, 39/А, 41, 42, 43, 49, 50, 51, 52, 53, 54, 55, 56, 58, 60;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Асламова - дома № 19, 23, 25, 28, 33, 36, 37, 38, 40, 42, 43, 44, 45, 46, 47, 48, 51, 52, 53, 54, 55, 56, 57, 59, 61, 63, 65, 67;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дома № 1, 2, 2/А, 3, 4, 5, 6, 7, 8, 9, 10, 11, 12, 13, 15, 17, 18, 19, 23, 24, 26, 27, 29, 31, 33, 34, 36, 37, 38, 39, 40, 41, 42, 43, 44, 45, 46, 47, 48, 50, 55, 56, 57, 58, 59, 60, 61, 62, 64, 65, 66, 67, 68, 69, 72, 74, 75, 76, 77, 78, 79, 80, 81, 82, 84, 86, 88, 89, 90, 91, 92, 95, 96, 97, 99, 100, 105, 107, 108, 109, 110, 111, 112, 114, 116, 117, 118, 119, 121, 122, 123, 124, 126, 127, 128, 130, 131, 132, 133, 134, 136, 137, 138, 139, 140, 141, 142, 143, 145, 146, 147, 148, 149, 150, 151, 156, 157, 158, 159, 161, 162, 164, 165, 167, 166, 167, 169, 171, 172, 173, 174, 176, 177, 178, 179, 180, 181, 182, 183, 184, 185, 186, 187, 188, 189, 191, 192, 193, 194, 195, 196, 197, 198, 199, 200, 201, 202, 203, 204, 205, 206, 207, 208, 209, 210, 212, 213, 214, 215, 216, 217, 218, 219, 221, 223, 224, 225, 226, 227, 229, 231, 232, 233, 234, 235, 236, 237, 238, 239, 240, 242, 244, тупик - 1 дома № 1, 1А, 2, 5, 9, тупик - 2 дома № 3, 4, 5, 6, 7, 9, 11, тупик - 3 дома № 3, 4, 5, 6, 7, 8;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Пролетарский - дома № 18, 20;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Ф.П. Фролова - дома № 1, 2, 3, 4, 5, 6, 7, 10, 11, 12, 13, 14, 17, 20, 22, 25, 26, 27, 29;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Д.М. Парий - дома - № 1, 3, 4, 8, 11;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823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Шубаркайын, улица Достык, № 5, здание коммунального государственного учреждения "Пантелеймоновская основная школа" отдела образования по району Самар управления образования Восточно-Казахстанской области.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Шубаркайын.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824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Кайынды, здание коммунального государственного учреждения "Самарское лесное хозяйство".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Кайынды 36 домов.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825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Миролюбовка, улица Асламова, № 43, здание коммунального государственного учреждения "Средняя школа имени Алии Молдагуловой" отдела образования по району Самар управления образования Восточно-Казахстанской области.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Миролюбовка.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826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Раздольное, улица Бейбітшілік, № 59А, здание коммунального государственного учреждения "Основная школа Магжана Жумабаева" отдела образования по району Самар управления образования Восточно-Казахстанской области.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Раздольное.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827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Палатцы, улица Советская, № 15А, здание коммунального государственного учреждения "Основная школа имени Сергея Седнева" отдела образования по району Самар управления образования Восточно-Казахстанской области.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Палатцы.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829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Подгорное, улица Фонова, № 4, здание клуба государственного учреждения "Аппарат акима Палатцынского сельского округа района Самар Восточно-Казахстанской области".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Подгорное.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Каракол, улица Комунарова, № 2А, здание коммунального государственного учреждения "Каракольская основная школа" отдела образования по району Самар управления образования Восточно-Казахстанской области.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Каракол.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831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Сарыбел, улица Ыбрай Алтынсарина № 11, здание сельского клуба.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Сарыбел.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832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Новостройка улица Алтай, № 5, здание коммунального государственного учреждения "Детская школа искусств" отдела образования по району Самар управления образования Восточно-Казахстанской области.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Новостройка.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833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Кулынжон, улица Гагарина, № 24, здание сельского клуба.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Кулынжон.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834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Кокжыра, улица Ыбырай Алтынсарина, № 6, здание коммунального государственного учреждения "Амангельдинская средняя школа" отдела образования по району Самар управления образования Восточно-Казахстанской области.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Кокжыра.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835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Бастауши, улица Абая, № 41, здание клуба государственного учреждения "Аппарат акима Бастаушинского сельского округа района Самар Восточно-Казахстанской области.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Бастауши.</w:t>
      </w:r>
    </w:p>
    <w:bookmarkEnd w:id="110"/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836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Кокжота, улица Жұбандық Болғанбаева, № 34, здание коммунального государственного учреждения "Средняя школа имени Жамбула" отдела образования по району Самар управления образования Восточно-Казахстанской области.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Кокжота.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837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Мариногорка, улица Абая, № 65, здание коммунального государственного учреждения "Мариногорская средняя школа" отдела образования по району Самар управления образования Восточно-Казахстанской области.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Мариногорка.</w:t>
      </w:r>
    </w:p>
    <w:bookmarkEnd w:id="116"/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838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Мойылды, улица Центральная, № 9, здание бывшей школы коммунального государственного учреждения "Мариногорская средняя школа" отдела образования по району Самар Восточно-Казахстанской области.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Мойылды.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839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Жұмба, улица Школьная, № 24, здание коммунального государственного учреждения "Основная школа имени Миржакыпа Дулатулы" отдела образования по району Самар управления образования Восточно-Казахстанской области.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Жұмба.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840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Аққала, улица Тәуелсіздік, 50, здание Дома культуры государственного учреждения "Аппарат акима сельского округа Аққала района Самар Восточно-Казахстанской области".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Аққала.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841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Жанажол, улица Атамекен, № 15, здание коммунального государственного учреждения "Жанажольская начальная малокомплектная школа" отдела образования по району Самар управления образования Восточно-Казахстанской области.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Жанажол.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842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Караткуль, улица Абая, № 12, здание коммунального государственного учреждения "Основная школа имени Жусипбека Аймауытулы" отдела образования по району Самар управления образования Восточно-Казахстанской области.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Караткуль.</w:t>
      </w:r>
    </w:p>
    <w:bookmarkEnd w:id="131"/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843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Койтас, улица Абая, № 4, здание медицинскинского пункта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Койтас.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