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bba5" w14:textId="ec4b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мая 2022 года № 60. Зарегистрировано в Министерстве юстиции Республики Казахстан 17 мая 2022 года № 28087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за № 20209)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развития семеноводства на 2022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области Утегулова А.К.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60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требуется денежных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