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ee92" w14:textId="da7e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Западно-Казахстанской области от 11 марта 2013 года №31 и решение Западно-Казахстанского областного маслихата от 28 марта 2013 года №7-4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8 июля 2022 года № 128 и решение Западно-Казахстанского областного маслихата от 8 июля 2022 года № 12-4. Зарегистрировано в Министерстве юстиции Республики Казахстан 14 июля 2022 года № 28811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марта 2013 года №31 и решение Западно-Казахстанского областного маслихата от 28 марта 2013 года №7-4 "О базовых ставках платы за земельные участки при их предоставлении в частную собственность" (зарегистрированное в Реестре государственной регистрации нормативных правовых актов за №3254)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совместного постановления и решения возложить на первого заместителя акима Западно-Казахстанской области Утегулова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 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 7-4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</w:t>
      </w:r>
      <w:r>
        <w:br/>
      </w:r>
      <w:r>
        <w:rPr>
          <w:rFonts w:ascii="Times New Roman"/>
          <w:b/>
          <w:i w:val="false"/>
          <w:color w:val="000000"/>
        </w:rPr>
        <w:t>предоставлении в частную собственность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входящие в административное подчинение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от ставки областного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Ливкино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Маштаково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Меловые Горки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Кругоозерное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Сейтқали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Айыпсай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Мичуринского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 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Зеленое Зеленовского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Брикского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Карасуского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Коктерекского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Талдықудык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Бостандыкского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 Каракульского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 Коскульского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Булдуртинского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Жетикульского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"Санаторий Акжаик"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Шынгырлау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Торатбас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