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6985" w14:textId="b3e6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23 мая 2022 года № 91 "Об утверждении государственного образовательного заказа на дошкольное воспитание и обучение, размера родительской платы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2022 года № 278. Зарегистрировано в Министерстве юстиции Республики Казахстан 30 декабря 2022 года № 31512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мая 2022 года № 91 "Об утверждении государственного образовательного заказа на дошкольное воспитание и обучение, размера родительской платы по Западно-Казахстанской области" (зарегистрировано в Реестре государственной регистрации нормативных правовых актов № 28361)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91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Западно-Казахстанской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 часовым режимом пребывания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прибывания, в классе предшкольной подготовки при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91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по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детей (до 3-х лет / от 3-х лет)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(до 3-х лет / от 3-х лет)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9500/10000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7500/8000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9500/10000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11360/14197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11360/14197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6974/6974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11360/14197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10000/11000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10500/13650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9401/11230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10405/11461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8195/11820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10300/12600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10300/12600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10203/12940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-/14564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11109/14000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10161/11000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9741/14994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9741/14994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11800/13830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25000/29700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25000/25000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