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0ca0" w14:textId="a2e0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2022–2023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2022 года № 279. Зарегистрировано в Министерстве юстиции Республики Казахстан 30 декабря 2022 года № 31523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      й заказ на подготовку кадров с техническим и профессиональным образованием на 2022 – 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      й заказ на подготовку кадров с послесредним образованием на 2022 – 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Западно-Казахстанской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образовательного заказа на подготовку кадров с техническим и профессиональным образованием на 2022 – 2023 учебный год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(количество мест)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за учебный год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преподавания языка и литературы основного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магистральных локальных и сетевых трубопроводов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2022-2023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(количество мест)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за учебный год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