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2baf" w14:textId="5bf2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городу Уральск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20 сентября 2022 года № 19-6. Зарегистрировано в Министерстве юстиции Республики Казахстан 22 сентября 2022 года № 29749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№787 "Об утверждении Правил уплаты туристского взноса для иностранцев",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