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6359" w14:textId="bd76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Уральска от 21 декабря 2018 года № 34 "Об образовании избирательных участков на территории города Уральска"</w:t>
      </w:r>
    </w:p>
    <w:p>
      <w:pPr>
        <w:spacing w:after="0"/>
        <w:ind w:left="0"/>
        <w:jc w:val="both"/>
      </w:pPr>
      <w:r>
        <w:rPr>
          <w:rFonts w:ascii="Times New Roman"/>
          <w:b w:val="false"/>
          <w:i w:val="false"/>
          <w:color w:val="000000"/>
          <w:sz w:val="28"/>
        </w:rPr>
        <w:t>Решение акима города Уральска Западно-Казахстанской области от 29 декабря 2022 года № 22. Зарегистрировано в Министерстве юстиции Республики Казахстан 29 декабря 2022 года № 31435</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РЕШИЛ</w:t>
      </w:r>
      <w:r>
        <w:rPr>
          <w:rFonts w:ascii="Times New Roman"/>
          <w:b/>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Уральск от 21 декабря 2018 года № 34 "Об образовании избирательных участков на территории города Уральска" (зарегистрировано в Реестре государственной регистрации нормативных правовых актов под № 5458)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Государственному учреждению "Аппарат акима города Уральска" обеспечить государственную регистрацию настоящего решения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Уральска.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Уральск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"СОГЛАСОВАНО"</w:t>
      </w:r>
    </w:p>
    <w:bookmarkEnd w:id="5"/>
    <w:p>
      <w:pPr>
        <w:spacing w:after="0"/>
        <w:ind w:left="0"/>
        <w:jc w:val="both"/>
      </w:pPr>
      <w:r>
        <w:rPr>
          <w:rFonts w:ascii="Times New Roman"/>
          <w:b w:val="false"/>
          <w:i w:val="false"/>
          <w:color w:val="000000"/>
          <w:sz w:val="28"/>
        </w:rPr>
        <w:t>Уральская городская</w:t>
      </w:r>
    </w:p>
    <w:p>
      <w:pPr>
        <w:spacing w:after="0"/>
        <w:ind w:left="0"/>
        <w:jc w:val="both"/>
      </w:pPr>
      <w:r>
        <w:rPr>
          <w:rFonts w:ascii="Times New Roman"/>
          <w:b w:val="false"/>
          <w:i w:val="false"/>
          <w:color w:val="000000"/>
          <w:sz w:val="28"/>
        </w:rPr>
        <w:t>территориальная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акимата города</w:t>
            </w:r>
            <w:r>
              <w:br/>
            </w:r>
            <w:r>
              <w:rPr>
                <w:rFonts w:ascii="Times New Roman"/>
                <w:b w:val="false"/>
                <w:i w:val="false"/>
                <w:color w:val="000000"/>
                <w:sz w:val="20"/>
              </w:rPr>
              <w:t>Уральск от 29 декабря 2022 года № 22</w:t>
            </w:r>
          </w:p>
        </w:tc>
      </w:tr>
    </w:tbl>
    <w:bookmarkStart w:name="z12" w:id="6"/>
    <w:p>
      <w:pPr>
        <w:spacing w:after="0"/>
        <w:ind w:left="0"/>
        <w:jc w:val="left"/>
      </w:pPr>
      <w:r>
        <w:rPr>
          <w:rFonts w:ascii="Times New Roman"/>
          <w:b/>
          <w:i w:val="false"/>
          <w:color w:val="000000"/>
        </w:rPr>
        <w:t xml:space="preserve"> Избирательные участки на территории города Уральска</w:t>
      </w:r>
    </w:p>
    <w:bookmarkEnd w:id="6"/>
    <w:bookmarkStart w:name="z13" w:id="7"/>
    <w:p>
      <w:pPr>
        <w:spacing w:after="0"/>
        <w:ind w:left="0"/>
        <w:jc w:val="both"/>
      </w:pPr>
      <w:r>
        <w:rPr>
          <w:rFonts w:ascii="Times New Roman"/>
          <w:b w:val="false"/>
          <w:i w:val="false"/>
          <w:color w:val="000000"/>
          <w:sz w:val="28"/>
        </w:rPr>
        <w:t>
      1. Избирательный участок № 34</w:t>
      </w:r>
    </w:p>
    <w:bookmarkEnd w:id="7"/>
    <w:bookmarkStart w:name="z14" w:id="8"/>
    <w:p>
      <w:pPr>
        <w:spacing w:after="0"/>
        <w:ind w:left="0"/>
        <w:jc w:val="both"/>
      </w:pPr>
      <w:r>
        <w:rPr>
          <w:rFonts w:ascii="Times New Roman"/>
          <w:b w:val="false"/>
          <w:i w:val="false"/>
          <w:color w:val="000000"/>
          <w:sz w:val="28"/>
        </w:rPr>
        <w:t>
      Местонахождение: поселок Деркул, микрорайон "Көкжиек", улица Ақтамберді жырау, дом 24, коммунальное государственное учреждение "Средняя общеобразовательная школа № 48" отдела образования города Уральска.</w:t>
      </w:r>
    </w:p>
    <w:bookmarkEnd w:id="8"/>
    <w:bookmarkStart w:name="z15" w:id="9"/>
    <w:p>
      <w:pPr>
        <w:spacing w:after="0"/>
        <w:ind w:left="0"/>
        <w:jc w:val="both"/>
      </w:pPr>
      <w:r>
        <w:rPr>
          <w:rFonts w:ascii="Times New Roman"/>
          <w:b w:val="false"/>
          <w:i w:val="false"/>
          <w:color w:val="000000"/>
          <w:sz w:val="28"/>
        </w:rPr>
        <w:t>
      Граница: индивидуальная жилая застройка проекта детальной планировки № 1 поселка Деркул. Населенные пункты Маштаково, Новостройка-Кумыска, Ускен ауыл и второе отделение Кумыски. Жилые дома, расположенные около государственного учреждения "Межрайонная противотуберкулезная больница "Орал" управления здравоохранения Западно-Казахстанской области. Дачные дома садоводческих товариществ "Тамарикс" и "Дружба".</w:t>
      </w:r>
    </w:p>
    <w:bookmarkEnd w:id="9"/>
    <w:bookmarkStart w:name="z16" w:id="10"/>
    <w:p>
      <w:pPr>
        <w:spacing w:after="0"/>
        <w:ind w:left="0"/>
        <w:jc w:val="both"/>
      </w:pPr>
      <w:r>
        <w:rPr>
          <w:rFonts w:ascii="Times New Roman"/>
          <w:b w:val="false"/>
          <w:i w:val="false"/>
          <w:color w:val="000000"/>
          <w:sz w:val="28"/>
        </w:rPr>
        <w:t>
      2. Избирательный участок № 49</w:t>
      </w:r>
    </w:p>
    <w:bookmarkEnd w:id="10"/>
    <w:bookmarkStart w:name="z17" w:id="11"/>
    <w:p>
      <w:pPr>
        <w:spacing w:after="0"/>
        <w:ind w:left="0"/>
        <w:jc w:val="both"/>
      </w:pPr>
      <w:r>
        <w:rPr>
          <w:rFonts w:ascii="Times New Roman"/>
          <w:b w:val="false"/>
          <w:i w:val="false"/>
          <w:color w:val="000000"/>
          <w:sz w:val="28"/>
        </w:rPr>
        <w:t>
      Местонахождение: поселок Деркул, микрорайон "Сарыарқа", улица Беймбет Майлина, дом 52, коммунальное государственное учреждение "Средняя общеобразовательная школа № 49" отдела образования города Уральск.</w:t>
      </w:r>
    </w:p>
    <w:bookmarkEnd w:id="11"/>
    <w:bookmarkStart w:name="z18" w:id="12"/>
    <w:p>
      <w:pPr>
        <w:spacing w:after="0"/>
        <w:ind w:left="0"/>
        <w:jc w:val="both"/>
      </w:pPr>
      <w:r>
        <w:rPr>
          <w:rFonts w:ascii="Times New Roman"/>
          <w:b w:val="false"/>
          <w:i w:val="false"/>
          <w:color w:val="000000"/>
          <w:sz w:val="28"/>
        </w:rPr>
        <w:t>
      Граница: по улице Бейімбет Майлин (нечетная сторона) до улицы Мәлік Ғабдулин, по улице Мәлік Ғабдулин (нечетная сторона) до улицы Ғабит Мүсірепов, от улицы Ғабит Мүсірепов по улице Рақымжан Қошқарбаев (нечетная сторона) до улицы Роза Бағланова, от улицы Рақымжан Қошқарбаев по улице Роза Бағланова до улицы Баубек Бұлқышев, от улицы Роза Бағланова по улице Баубек Бұлқышев до улицы Сұлтанмахмұт Торайғыров, от улицы Баубек Бұлқышев по улице Сұлтанмахмұт Торайғыров до улицы Бөкей хан, от улицы Сұлтанмахмұт Торайғыров по улице Бөкей хан до улицы Бейімбет Майлин микрорайона "Сарыарқа" поселка Деркул.";</w:t>
      </w:r>
    </w:p>
    <w:bookmarkEnd w:id="12"/>
    <w:bookmarkStart w:name="z19" w:id="13"/>
    <w:p>
      <w:pPr>
        <w:spacing w:after="0"/>
        <w:ind w:left="0"/>
        <w:jc w:val="both"/>
      </w:pPr>
      <w:r>
        <w:rPr>
          <w:rFonts w:ascii="Times New Roman"/>
          <w:b w:val="false"/>
          <w:i w:val="false"/>
          <w:color w:val="000000"/>
          <w:sz w:val="28"/>
        </w:rPr>
        <w:t>
      3. Избирательный участок № 169</w:t>
      </w:r>
    </w:p>
    <w:bookmarkEnd w:id="13"/>
    <w:bookmarkStart w:name="z20" w:id="14"/>
    <w:p>
      <w:pPr>
        <w:spacing w:after="0"/>
        <w:ind w:left="0"/>
        <w:jc w:val="both"/>
      </w:pPr>
      <w:r>
        <w:rPr>
          <w:rFonts w:ascii="Times New Roman"/>
          <w:b w:val="false"/>
          <w:i w:val="false"/>
          <w:color w:val="000000"/>
          <w:sz w:val="28"/>
        </w:rPr>
        <w:t>
      Местонахождение: поселок Зачаганск, микрорайон "Арман", улица Мурата Монкеулы, дом 114, государственное коммунальное казенное предприятие "Специализированная детско-юношеская школа олимпийского резерва по единоборствам" Управления физической культуры и спорта акимата Западно-Казахстанской области.</w:t>
      </w:r>
    </w:p>
    <w:bookmarkEnd w:id="14"/>
    <w:bookmarkStart w:name="z21" w:id="15"/>
    <w:p>
      <w:pPr>
        <w:spacing w:after="0"/>
        <w:ind w:left="0"/>
        <w:jc w:val="both"/>
      </w:pPr>
      <w:r>
        <w:rPr>
          <w:rFonts w:ascii="Times New Roman"/>
          <w:b w:val="false"/>
          <w:i w:val="false"/>
          <w:color w:val="000000"/>
          <w:sz w:val="28"/>
        </w:rPr>
        <w:t>
      Граница: поселок Зачаганск, от улицы Жакыпов по улице Жаңгір хан до улицы Айтқұлова, от улицы Жәңгір хан по улице Айтқұлова до улицы Ахмет Байтұрсынов, от улицы Айтқұлова по улице Ахмет Байтұрсынов (четная сторона) до улицы Жакыпов, по улице Жакыпов (четная сторона) до улицы Жәңгір хан.";</w:t>
      </w:r>
    </w:p>
    <w:bookmarkEnd w:id="15"/>
    <w:bookmarkStart w:name="z22" w:id="16"/>
    <w:p>
      <w:pPr>
        <w:spacing w:after="0"/>
        <w:ind w:left="0"/>
        <w:jc w:val="both"/>
      </w:pPr>
      <w:r>
        <w:rPr>
          <w:rFonts w:ascii="Times New Roman"/>
          <w:b w:val="false"/>
          <w:i w:val="false"/>
          <w:color w:val="000000"/>
          <w:sz w:val="28"/>
        </w:rPr>
        <w:t>
       4. Избирательный участок № 187</w:t>
      </w:r>
    </w:p>
    <w:bookmarkEnd w:id="16"/>
    <w:bookmarkStart w:name="z23" w:id="17"/>
    <w:p>
      <w:pPr>
        <w:spacing w:after="0"/>
        <w:ind w:left="0"/>
        <w:jc w:val="both"/>
      </w:pPr>
      <w:r>
        <w:rPr>
          <w:rFonts w:ascii="Times New Roman"/>
          <w:b w:val="false"/>
          <w:i w:val="false"/>
          <w:color w:val="000000"/>
          <w:sz w:val="28"/>
        </w:rPr>
        <w:t>
      Местонахождение: поселок Зачаганск, улица Жангир хана, дом 51, некоммерческое акционерное общество "Западно-Казахстанский аграрно-технический университет имени Жангир хана".</w:t>
      </w:r>
    </w:p>
    <w:bookmarkEnd w:id="17"/>
    <w:bookmarkStart w:name="z24" w:id="18"/>
    <w:p>
      <w:pPr>
        <w:spacing w:after="0"/>
        <w:ind w:left="0"/>
        <w:jc w:val="both"/>
      </w:pPr>
      <w:r>
        <w:rPr>
          <w:rFonts w:ascii="Times New Roman"/>
          <w:b w:val="false"/>
          <w:i w:val="false"/>
          <w:color w:val="000000"/>
          <w:sz w:val="28"/>
        </w:rPr>
        <w:t xml:space="preserve">
       Граница: поселок Зачаганск, территория некоммерческого акционерного общества "Западно-Казахстанский аграрно-технический университет имени Жангир хана" Министерства образования и науки Республики Казахстан. Жилые дома по улице Жангир хана, 43, 43/1, 43/2, 43/3, 45, 45/1, 45/2, 47, 49, 49/1, 49/2, 51/1. </w:t>
      </w:r>
    </w:p>
    <w:bookmarkEnd w:id="18"/>
    <w:bookmarkStart w:name="z25" w:id="19"/>
    <w:p>
      <w:pPr>
        <w:spacing w:after="0"/>
        <w:ind w:left="0"/>
        <w:jc w:val="both"/>
      </w:pPr>
      <w:r>
        <w:rPr>
          <w:rFonts w:ascii="Times New Roman"/>
          <w:b w:val="false"/>
          <w:i w:val="false"/>
          <w:color w:val="000000"/>
          <w:sz w:val="28"/>
        </w:rPr>
        <w:t>
      5. Избирательный участок № 214</w:t>
      </w:r>
    </w:p>
    <w:bookmarkEnd w:id="19"/>
    <w:bookmarkStart w:name="z26" w:id="20"/>
    <w:p>
      <w:pPr>
        <w:spacing w:after="0"/>
        <w:ind w:left="0"/>
        <w:jc w:val="both"/>
      </w:pPr>
      <w:r>
        <w:rPr>
          <w:rFonts w:ascii="Times New Roman"/>
          <w:b w:val="false"/>
          <w:i w:val="false"/>
          <w:color w:val="000000"/>
          <w:sz w:val="28"/>
        </w:rPr>
        <w:t>
      Местонахождение: поселок Зачаганск, улица Саратовская, дом 28, коммунальное государственное учреждение "Средняя общеобразовательная школа № 20" отдела образования города Уральска.</w:t>
      </w:r>
    </w:p>
    <w:bookmarkEnd w:id="20"/>
    <w:bookmarkStart w:name="z27" w:id="21"/>
    <w:p>
      <w:pPr>
        <w:spacing w:after="0"/>
        <w:ind w:left="0"/>
        <w:jc w:val="both"/>
      </w:pPr>
      <w:r>
        <w:rPr>
          <w:rFonts w:ascii="Times New Roman"/>
          <w:b w:val="false"/>
          <w:i w:val="false"/>
          <w:color w:val="000000"/>
          <w:sz w:val="28"/>
        </w:rPr>
        <w:t>
      Граница: поселок Зачаганск, жилые дома по улице Сағынғали Сейітов, по улице 25-Чапаевская дивизия 13, по улице Саратовская 20, 22, 24, 26, по улице Теміртау 19, 19/1, 21, по улице Жангир хана 17, 25, 27/1, 27/2, 27/3, 29, 31, 33, 33/1, 33/2, 35 и населенный пункт Прудхоз.</w:t>
      </w:r>
    </w:p>
    <w:bookmarkEnd w:id="21"/>
    <w:bookmarkStart w:name="z28" w:id="22"/>
    <w:p>
      <w:pPr>
        <w:spacing w:after="0"/>
        <w:ind w:left="0"/>
        <w:jc w:val="both"/>
      </w:pPr>
      <w:r>
        <w:rPr>
          <w:rFonts w:ascii="Times New Roman"/>
          <w:b w:val="false"/>
          <w:i w:val="false"/>
          <w:color w:val="000000"/>
          <w:sz w:val="28"/>
        </w:rPr>
        <w:t>
       6. Избирательный участок № 216</w:t>
      </w:r>
    </w:p>
    <w:bookmarkEnd w:id="22"/>
    <w:bookmarkStart w:name="z29" w:id="23"/>
    <w:p>
      <w:pPr>
        <w:spacing w:after="0"/>
        <w:ind w:left="0"/>
        <w:jc w:val="both"/>
      </w:pPr>
      <w:r>
        <w:rPr>
          <w:rFonts w:ascii="Times New Roman"/>
          <w:b w:val="false"/>
          <w:i w:val="false"/>
          <w:color w:val="000000"/>
          <w:sz w:val="28"/>
        </w:rPr>
        <w:t>
       Местонахождение: поселок Зачаганск, улица Халела Досмухамедова, дом 42, коммунальное государственное учреждение "Средняя общеобразовательная школа № 51" отдела образования акимата города Уральска.</w:t>
      </w:r>
    </w:p>
    <w:bookmarkEnd w:id="23"/>
    <w:bookmarkStart w:name="z30" w:id="24"/>
    <w:p>
      <w:pPr>
        <w:spacing w:after="0"/>
        <w:ind w:left="0"/>
        <w:jc w:val="both"/>
      </w:pPr>
      <w:r>
        <w:rPr>
          <w:rFonts w:ascii="Times New Roman"/>
          <w:b w:val="false"/>
          <w:i w:val="false"/>
          <w:color w:val="000000"/>
          <w:sz w:val="28"/>
        </w:rPr>
        <w:t>
      Граница: от дороги, ведущей на мост через реку Урал по улице Жангир хана до улицы Сарыарқа, по улице Сарыарқа до восточной границы садоводческого товарищества "Зачаганский", по восточной границе садоводческого товарищества "Зачаганский" до дороги, ведущей на мост через реку Урал, по дороге, ведущей на мост через реку Урал до улицы Жангир хана.</w:t>
      </w:r>
    </w:p>
    <w:bookmarkEnd w:id="24"/>
    <w:bookmarkStart w:name="z31" w:id="25"/>
    <w:p>
      <w:pPr>
        <w:spacing w:after="0"/>
        <w:ind w:left="0"/>
        <w:jc w:val="both"/>
      </w:pPr>
      <w:r>
        <w:rPr>
          <w:rFonts w:ascii="Times New Roman"/>
          <w:b w:val="false"/>
          <w:i w:val="false"/>
          <w:color w:val="000000"/>
          <w:sz w:val="28"/>
        </w:rPr>
        <w:t>
      7. Избирательный участок № 218</w:t>
      </w:r>
    </w:p>
    <w:bookmarkEnd w:id="25"/>
    <w:bookmarkStart w:name="z32" w:id="26"/>
    <w:p>
      <w:pPr>
        <w:spacing w:after="0"/>
        <w:ind w:left="0"/>
        <w:jc w:val="both"/>
      </w:pPr>
      <w:r>
        <w:rPr>
          <w:rFonts w:ascii="Times New Roman"/>
          <w:b w:val="false"/>
          <w:i w:val="false"/>
          <w:color w:val="000000"/>
          <w:sz w:val="28"/>
        </w:rPr>
        <w:t>
      Местонахождение: улица Дины Нурпеисовой, дом 40,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p>
    <w:bookmarkEnd w:id="26"/>
    <w:bookmarkStart w:name="z33" w:id="27"/>
    <w:p>
      <w:pPr>
        <w:spacing w:after="0"/>
        <w:ind w:left="0"/>
        <w:jc w:val="both"/>
      </w:pPr>
      <w:r>
        <w:rPr>
          <w:rFonts w:ascii="Times New Roman"/>
          <w:b w:val="false"/>
          <w:i w:val="false"/>
          <w:color w:val="000000"/>
          <w:sz w:val="28"/>
        </w:rPr>
        <w:t>
      Граница: от улицы Курмангазы по улице Дины Нурпеисовой до улицы Перевалочно-Набережной, по улице Перевалочно-Набережной до улицы Савичева, по улице Савичева до улицы Мухита, по улице Мухита до улицы Даулеткерея, по улице Даулеткерея до улицы Курмангазы, по улице Курмангазы до улицы Дины Нурпеисовой.</w:t>
      </w:r>
    </w:p>
    <w:bookmarkEnd w:id="27"/>
    <w:bookmarkStart w:name="z34" w:id="28"/>
    <w:p>
      <w:pPr>
        <w:spacing w:after="0"/>
        <w:ind w:left="0"/>
        <w:jc w:val="both"/>
      </w:pPr>
      <w:r>
        <w:rPr>
          <w:rFonts w:ascii="Times New Roman"/>
          <w:b w:val="false"/>
          <w:i w:val="false"/>
          <w:color w:val="000000"/>
          <w:sz w:val="28"/>
        </w:rPr>
        <w:t>
      8. Избирательный участок № 268</w:t>
      </w:r>
    </w:p>
    <w:bookmarkEnd w:id="28"/>
    <w:bookmarkStart w:name="z35" w:id="29"/>
    <w:p>
      <w:pPr>
        <w:spacing w:after="0"/>
        <w:ind w:left="0"/>
        <w:jc w:val="both"/>
      </w:pPr>
      <w:r>
        <w:rPr>
          <w:rFonts w:ascii="Times New Roman"/>
          <w:b w:val="false"/>
          <w:i w:val="false"/>
          <w:color w:val="000000"/>
          <w:sz w:val="28"/>
        </w:rPr>
        <w:t>
      Местонахождение: проспект Нұрсұлтан Назарбаев, дом 173, государственное коммунальное казенное предприятие "Педагогический колледж имени Ж.Досмухамедова" управления образования Западно-Казахстанской области.</w:t>
      </w:r>
    </w:p>
    <w:bookmarkEnd w:id="29"/>
    <w:bookmarkStart w:name="z36" w:id="30"/>
    <w:p>
      <w:pPr>
        <w:spacing w:after="0"/>
        <w:ind w:left="0"/>
        <w:jc w:val="both"/>
      </w:pPr>
      <w:r>
        <w:rPr>
          <w:rFonts w:ascii="Times New Roman"/>
          <w:b w:val="false"/>
          <w:i w:val="false"/>
          <w:color w:val="000000"/>
          <w:sz w:val="28"/>
        </w:rPr>
        <w:t>
      Граница: от улицы Даулеткерея по улице Сундеткали Ескалиева до улицы Дины Нурпеисовой, по улице Дины Нурпеисовой до улицы Курмангазы, по улице Курмангазы до улицы Даулеткерея, по улице Даулеткерея до улицы Сундеткали Ескалиева.</w:t>
      </w:r>
    </w:p>
    <w:bookmarkEnd w:id="30"/>
    <w:bookmarkStart w:name="z37" w:id="31"/>
    <w:p>
      <w:pPr>
        <w:spacing w:after="0"/>
        <w:ind w:left="0"/>
        <w:jc w:val="both"/>
      </w:pPr>
      <w:r>
        <w:rPr>
          <w:rFonts w:ascii="Times New Roman"/>
          <w:b w:val="false"/>
          <w:i w:val="false"/>
          <w:color w:val="000000"/>
          <w:sz w:val="28"/>
        </w:rPr>
        <w:t>
      9. Избирательный участок № 269</w:t>
      </w:r>
    </w:p>
    <w:bookmarkEnd w:id="31"/>
    <w:bookmarkStart w:name="z38" w:id="32"/>
    <w:p>
      <w:pPr>
        <w:spacing w:after="0"/>
        <w:ind w:left="0"/>
        <w:jc w:val="both"/>
      </w:pPr>
      <w:r>
        <w:rPr>
          <w:rFonts w:ascii="Times New Roman"/>
          <w:b w:val="false"/>
          <w:i w:val="false"/>
          <w:color w:val="000000"/>
          <w:sz w:val="28"/>
        </w:rPr>
        <w:t>
      Местонахождение: микрорайон "Жана Орда", дом 30, коммунальное государственное учреждение "Средняя общеобразовательная школа № 46" отдела образования города Уральска.</w:t>
      </w:r>
    </w:p>
    <w:bookmarkEnd w:id="32"/>
    <w:bookmarkStart w:name="z39" w:id="33"/>
    <w:p>
      <w:pPr>
        <w:spacing w:after="0"/>
        <w:ind w:left="0"/>
        <w:jc w:val="both"/>
      </w:pPr>
      <w:r>
        <w:rPr>
          <w:rFonts w:ascii="Times New Roman"/>
          <w:b w:val="false"/>
          <w:i w:val="false"/>
          <w:color w:val="000000"/>
          <w:sz w:val="28"/>
        </w:rPr>
        <w:t>
       Граница: жилые дома микрорайона "Жана орда".</w:t>
      </w:r>
    </w:p>
    <w:bookmarkEnd w:id="33"/>
    <w:bookmarkStart w:name="z40" w:id="34"/>
    <w:p>
      <w:pPr>
        <w:spacing w:after="0"/>
        <w:ind w:left="0"/>
        <w:jc w:val="both"/>
      </w:pPr>
      <w:r>
        <w:rPr>
          <w:rFonts w:ascii="Times New Roman"/>
          <w:b w:val="false"/>
          <w:i w:val="false"/>
          <w:color w:val="000000"/>
          <w:sz w:val="28"/>
        </w:rPr>
        <w:t>
      10. Избирательный участок № 276</w:t>
      </w:r>
    </w:p>
    <w:bookmarkEnd w:id="34"/>
    <w:bookmarkStart w:name="z41" w:id="35"/>
    <w:p>
      <w:pPr>
        <w:spacing w:after="0"/>
        <w:ind w:left="0"/>
        <w:jc w:val="both"/>
      </w:pPr>
      <w:r>
        <w:rPr>
          <w:rFonts w:ascii="Times New Roman"/>
          <w:b w:val="false"/>
          <w:i w:val="false"/>
          <w:color w:val="000000"/>
          <w:sz w:val="28"/>
        </w:rPr>
        <w:t>
      Местонахождение: улица Самал, дом 72, коммунальное государственное учреждение "Средняя общеобразовательная школа №37" отдела образования города Уральска.</w:t>
      </w:r>
    </w:p>
    <w:bookmarkEnd w:id="35"/>
    <w:bookmarkStart w:name="z42" w:id="36"/>
    <w:p>
      <w:pPr>
        <w:spacing w:after="0"/>
        <w:ind w:left="0"/>
        <w:jc w:val="both"/>
      </w:pPr>
      <w:r>
        <w:rPr>
          <w:rFonts w:ascii="Times New Roman"/>
          <w:b w:val="false"/>
          <w:i w:val="false"/>
          <w:color w:val="000000"/>
          <w:sz w:val="28"/>
        </w:rPr>
        <w:t>
      Граница От улицы Алаш по улице Базарбай Жуманиязов (нечетная сторона) до улицы Шәпет Қоспанов, от улицы Шәпет Қоспанов до улицы Қажымұқан, по улице Бисен Жумагалиев до улицы Алаш, по улице Алаш до улицы Базарбай Жуманиязов.";</w:t>
      </w:r>
    </w:p>
    <w:bookmarkEnd w:id="36"/>
    <w:bookmarkStart w:name="z43" w:id="37"/>
    <w:p>
      <w:pPr>
        <w:spacing w:after="0"/>
        <w:ind w:left="0"/>
        <w:jc w:val="both"/>
      </w:pPr>
      <w:r>
        <w:rPr>
          <w:rFonts w:ascii="Times New Roman"/>
          <w:b w:val="false"/>
          <w:i w:val="false"/>
          <w:color w:val="000000"/>
          <w:sz w:val="28"/>
        </w:rPr>
        <w:t>
      11. Избирательный участок №286</w:t>
      </w:r>
    </w:p>
    <w:bookmarkEnd w:id="37"/>
    <w:bookmarkStart w:name="z44" w:id="38"/>
    <w:p>
      <w:pPr>
        <w:spacing w:after="0"/>
        <w:ind w:left="0"/>
        <w:jc w:val="both"/>
      </w:pPr>
      <w:r>
        <w:rPr>
          <w:rFonts w:ascii="Times New Roman"/>
          <w:b w:val="false"/>
          <w:i w:val="false"/>
          <w:color w:val="000000"/>
          <w:sz w:val="28"/>
        </w:rPr>
        <w:t>
      Местонахождение: государственное коммунальное казенное предприятие "Западно-Казахстанский индустриальный колледж" Управления образования акимата Западно-Казахстанской области.</w:t>
      </w:r>
    </w:p>
    <w:bookmarkEnd w:id="38"/>
    <w:bookmarkStart w:name="z45" w:id="39"/>
    <w:p>
      <w:pPr>
        <w:spacing w:after="0"/>
        <w:ind w:left="0"/>
        <w:jc w:val="both"/>
      </w:pPr>
      <w:r>
        <w:rPr>
          <w:rFonts w:ascii="Times New Roman"/>
          <w:b w:val="false"/>
          <w:i w:val="false"/>
          <w:color w:val="000000"/>
          <w:sz w:val="28"/>
        </w:rPr>
        <w:t>
      Граница: дачные дома садоводческих товариществ "Зенит", "Көктем", "Орбита", "Волна", "Друзья природы" (включая жилые дома по улице Асана Тайманова 221, 221/1).</w:t>
      </w:r>
    </w:p>
    <w:bookmarkEnd w:id="39"/>
    <w:bookmarkStart w:name="z46" w:id="40"/>
    <w:p>
      <w:pPr>
        <w:spacing w:after="0"/>
        <w:ind w:left="0"/>
        <w:jc w:val="both"/>
      </w:pPr>
      <w:r>
        <w:rPr>
          <w:rFonts w:ascii="Times New Roman"/>
          <w:b w:val="false"/>
          <w:i w:val="false"/>
          <w:color w:val="000000"/>
          <w:sz w:val="28"/>
        </w:rPr>
        <w:t>
      12. Избирательный участок № 299</w:t>
      </w:r>
    </w:p>
    <w:bookmarkEnd w:id="40"/>
    <w:bookmarkStart w:name="z47" w:id="41"/>
    <w:p>
      <w:pPr>
        <w:spacing w:after="0"/>
        <w:ind w:left="0"/>
        <w:jc w:val="both"/>
      </w:pPr>
      <w:r>
        <w:rPr>
          <w:rFonts w:ascii="Times New Roman"/>
          <w:b w:val="false"/>
          <w:i w:val="false"/>
          <w:color w:val="000000"/>
          <w:sz w:val="28"/>
        </w:rPr>
        <w:t>
      Местонахождение: улица Юрия Гагарина, дом 153, коммунальное государственное учреждение "Средняя общеобразовательная школа №13" отдела образования города Уральска.</w:t>
      </w:r>
    </w:p>
    <w:bookmarkEnd w:id="41"/>
    <w:bookmarkStart w:name="z48" w:id="42"/>
    <w:p>
      <w:pPr>
        <w:spacing w:after="0"/>
        <w:ind w:left="0"/>
        <w:jc w:val="both"/>
      </w:pPr>
      <w:r>
        <w:rPr>
          <w:rFonts w:ascii="Times New Roman"/>
          <w:b w:val="false"/>
          <w:i w:val="false"/>
          <w:color w:val="000000"/>
          <w:sz w:val="28"/>
        </w:rPr>
        <w:t>
      Граница: от улицы Орманшы по улице Ақтөбе и далее до поймы реки Урал, по пойме реки Урал до улицы Сыбаға, по улице Сыбаға до улицы Юрия Гагарина, по улице Юрия Гагарина до улицы Орманшы, по улице Орманшы до улицы Ақтөбе. Жилые дома по улицам Бухарская, Вишневая, Колхозная, Маңғыстау, Туркестанская.</w:t>
      </w:r>
    </w:p>
    <w:bookmarkEnd w:id="42"/>
    <w:bookmarkStart w:name="z49" w:id="43"/>
    <w:p>
      <w:pPr>
        <w:spacing w:after="0"/>
        <w:ind w:left="0"/>
        <w:jc w:val="both"/>
      </w:pPr>
      <w:r>
        <w:rPr>
          <w:rFonts w:ascii="Times New Roman"/>
          <w:b w:val="false"/>
          <w:i w:val="false"/>
          <w:color w:val="000000"/>
          <w:sz w:val="28"/>
        </w:rPr>
        <w:t>
       13. Избирательный участок № 300</w:t>
      </w:r>
    </w:p>
    <w:bookmarkEnd w:id="43"/>
    <w:bookmarkStart w:name="z50" w:id="44"/>
    <w:p>
      <w:pPr>
        <w:spacing w:after="0"/>
        <w:ind w:left="0"/>
        <w:jc w:val="both"/>
      </w:pPr>
      <w:r>
        <w:rPr>
          <w:rFonts w:ascii="Times New Roman"/>
          <w:b w:val="false"/>
          <w:i w:val="false"/>
          <w:color w:val="000000"/>
          <w:sz w:val="28"/>
        </w:rPr>
        <w:t>
      Местонахождение: поселок Круглоозерный, улица Астана, дом 82, коммунальное государственное учреждение "Круглоозерновская средняя общеобразовательная школа" отдела образования города Уральска.</w:t>
      </w:r>
    </w:p>
    <w:bookmarkEnd w:id="44"/>
    <w:bookmarkStart w:name="z51" w:id="45"/>
    <w:p>
      <w:pPr>
        <w:spacing w:after="0"/>
        <w:ind w:left="0"/>
        <w:jc w:val="both"/>
      </w:pPr>
      <w:r>
        <w:rPr>
          <w:rFonts w:ascii="Times New Roman"/>
          <w:b w:val="false"/>
          <w:i w:val="false"/>
          <w:color w:val="000000"/>
          <w:sz w:val="28"/>
        </w:rPr>
        <w:t>
      Граница: поселок Круглоозерный, от трассы "Уральск-Атырау" по въездной дороги до улицы Астана, по улице Астана до южной границы поселка, по южной границе поселка и далее до трассы "Уральск-Атырау", по трассе "Уральск-Атырау" до въездной дороги. Жилые дома микрорайона "Атамекен".</w:t>
      </w:r>
    </w:p>
    <w:bookmarkEnd w:id="45"/>
    <w:bookmarkStart w:name="z52" w:id="46"/>
    <w:p>
      <w:pPr>
        <w:spacing w:after="0"/>
        <w:ind w:left="0"/>
        <w:jc w:val="both"/>
      </w:pPr>
      <w:r>
        <w:rPr>
          <w:rFonts w:ascii="Times New Roman"/>
          <w:b w:val="false"/>
          <w:i w:val="false"/>
          <w:color w:val="000000"/>
          <w:sz w:val="28"/>
        </w:rPr>
        <w:t>
      14. Избирательный участок № 303</w:t>
      </w:r>
    </w:p>
    <w:bookmarkEnd w:id="46"/>
    <w:bookmarkStart w:name="z53" w:id="47"/>
    <w:p>
      <w:pPr>
        <w:spacing w:after="0"/>
        <w:ind w:left="0"/>
        <w:jc w:val="both"/>
      </w:pPr>
      <w:r>
        <w:rPr>
          <w:rFonts w:ascii="Times New Roman"/>
          <w:b w:val="false"/>
          <w:i w:val="false"/>
          <w:color w:val="000000"/>
          <w:sz w:val="28"/>
        </w:rPr>
        <w:t>
      Местонахождение: микрорайон Кадыр Мырза Али, дом 18, государственное коммунальное казненное предприятие "Дворец школьников" отдела образования города Уральска</w:t>
      </w:r>
    </w:p>
    <w:bookmarkEnd w:id="47"/>
    <w:bookmarkStart w:name="z54" w:id="48"/>
    <w:p>
      <w:pPr>
        <w:spacing w:after="0"/>
        <w:ind w:left="0"/>
        <w:jc w:val="both"/>
      </w:pPr>
      <w:r>
        <w:rPr>
          <w:rFonts w:ascii="Times New Roman"/>
          <w:b w:val="false"/>
          <w:i w:val="false"/>
          <w:color w:val="000000"/>
          <w:sz w:val="28"/>
        </w:rPr>
        <w:t>
      Граница: от улицы Тәуелсіздік по улице Сырым Датова до улицы Шәпет Қоспанов, по улице Шәпет Қоспанов до улицы Базарбай Жуманиязов, по улице Базарбай Жуманиязов (четная сторона) до улицы Алаш, от улицы Алаш по улице Тәуелсіздік до улицы Сырым Датов.";</w:t>
      </w:r>
    </w:p>
    <w:bookmarkEnd w:id="48"/>
    <w:bookmarkStart w:name="z55" w:id="49"/>
    <w:p>
      <w:pPr>
        <w:spacing w:after="0"/>
        <w:ind w:left="0"/>
        <w:jc w:val="both"/>
      </w:pPr>
      <w:r>
        <w:rPr>
          <w:rFonts w:ascii="Times New Roman"/>
          <w:b w:val="false"/>
          <w:i w:val="false"/>
          <w:color w:val="000000"/>
          <w:sz w:val="28"/>
        </w:rPr>
        <w:t>
      15. Избирательный участок № 311</w:t>
      </w:r>
    </w:p>
    <w:bookmarkEnd w:id="49"/>
    <w:bookmarkStart w:name="z56" w:id="50"/>
    <w:p>
      <w:pPr>
        <w:spacing w:after="0"/>
        <w:ind w:left="0"/>
        <w:jc w:val="both"/>
      </w:pPr>
      <w:r>
        <w:rPr>
          <w:rFonts w:ascii="Times New Roman"/>
          <w:b w:val="false"/>
          <w:i w:val="false"/>
          <w:color w:val="000000"/>
          <w:sz w:val="28"/>
        </w:rPr>
        <w:t>
      Местонахождение: улица Исатай батыра, дом 71/1, государственное коммунальное казенное предприятие "Областной центр детско-юношеского туризма и экологии управления образования акимата Западно-Казахстанской области".</w:t>
      </w:r>
    </w:p>
    <w:bookmarkEnd w:id="50"/>
    <w:bookmarkStart w:name="z57" w:id="51"/>
    <w:p>
      <w:pPr>
        <w:spacing w:after="0"/>
        <w:ind w:left="0"/>
        <w:jc w:val="both"/>
      </w:pPr>
      <w:r>
        <w:rPr>
          <w:rFonts w:ascii="Times New Roman"/>
          <w:b w:val="false"/>
          <w:i w:val="false"/>
          <w:color w:val="000000"/>
          <w:sz w:val="28"/>
        </w:rPr>
        <w:t>
      Граница: жилые дома по улице Героя Советского Союза С.Жаксыгулова 31, 33, по улице Орынбор 37/2, по улице Партизанской 79/1, 88. Жилой дом по улице Әлкей Марғұлан 1/1. Дачные дома садоводческих товариществ "Связист", "Вагонник", "Локомотив".</w:t>
      </w:r>
    </w:p>
    <w:bookmarkEnd w:id="51"/>
    <w:bookmarkStart w:name="z58" w:id="52"/>
    <w:p>
      <w:pPr>
        <w:spacing w:after="0"/>
        <w:ind w:left="0"/>
        <w:jc w:val="both"/>
      </w:pPr>
      <w:r>
        <w:rPr>
          <w:rFonts w:ascii="Times New Roman"/>
          <w:b w:val="false"/>
          <w:i w:val="false"/>
          <w:color w:val="000000"/>
          <w:sz w:val="28"/>
        </w:rPr>
        <w:t>
      16. Избирательный участок № 321</w:t>
      </w:r>
    </w:p>
    <w:bookmarkEnd w:id="52"/>
    <w:bookmarkStart w:name="z59" w:id="53"/>
    <w:p>
      <w:pPr>
        <w:spacing w:after="0"/>
        <w:ind w:left="0"/>
        <w:jc w:val="both"/>
      </w:pPr>
      <w:r>
        <w:rPr>
          <w:rFonts w:ascii="Times New Roman"/>
          <w:b w:val="false"/>
          <w:i w:val="false"/>
          <w:color w:val="000000"/>
          <w:sz w:val="28"/>
        </w:rPr>
        <w:t>
      Местонахождение: микрорайон "Жеңіс", дом 5, государственное коммунальное казенное предприятие "Областная детско-юношеская спортивная школа № 3" Управления физической культуры и спорта акимата Западно-Казахстанской области.</w:t>
      </w:r>
    </w:p>
    <w:bookmarkEnd w:id="53"/>
    <w:bookmarkStart w:name="z60" w:id="54"/>
    <w:p>
      <w:pPr>
        <w:spacing w:after="0"/>
        <w:ind w:left="0"/>
        <w:jc w:val="both"/>
      </w:pPr>
      <w:r>
        <w:rPr>
          <w:rFonts w:ascii="Times New Roman"/>
          <w:b w:val="false"/>
          <w:i w:val="false"/>
          <w:color w:val="000000"/>
          <w:sz w:val="28"/>
        </w:rPr>
        <w:t>
      Граница: жилые дома микрорайона "Жеңіс".</w:t>
      </w:r>
    </w:p>
    <w:bookmarkEnd w:id="54"/>
    <w:bookmarkStart w:name="z61" w:id="55"/>
    <w:p>
      <w:pPr>
        <w:spacing w:after="0"/>
        <w:ind w:left="0"/>
        <w:jc w:val="both"/>
      </w:pPr>
      <w:r>
        <w:rPr>
          <w:rFonts w:ascii="Times New Roman"/>
          <w:b w:val="false"/>
          <w:i w:val="false"/>
          <w:color w:val="000000"/>
          <w:sz w:val="28"/>
        </w:rPr>
        <w:t>
      17. Избирательный участок № 348</w:t>
      </w:r>
    </w:p>
    <w:bookmarkEnd w:id="55"/>
    <w:bookmarkStart w:name="z62" w:id="56"/>
    <w:p>
      <w:pPr>
        <w:spacing w:after="0"/>
        <w:ind w:left="0"/>
        <w:jc w:val="both"/>
      </w:pPr>
      <w:r>
        <w:rPr>
          <w:rFonts w:ascii="Times New Roman"/>
          <w:b w:val="false"/>
          <w:i w:val="false"/>
          <w:color w:val="000000"/>
          <w:sz w:val="28"/>
        </w:rPr>
        <w:t>
      Местонахождение: улица Жданова, дом 48, коммунальное государственное учреждение "Средняя общеобразовательная школа № 32" отдела образования города Уральска.</w:t>
      </w:r>
    </w:p>
    <w:bookmarkEnd w:id="56"/>
    <w:bookmarkStart w:name="z63" w:id="57"/>
    <w:p>
      <w:pPr>
        <w:spacing w:after="0"/>
        <w:ind w:left="0"/>
        <w:jc w:val="both"/>
      </w:pPr>
      <w:r>
        <w:rPr>
          <w:rFonts w:ascii="Times New Roman"/>
          <w:b w:val="false"/>
          <w:i w:val="false"/>
          <w:color w:val="000000"/>
          <w:sz w:val="28"/>
        </w:rPr>
        <w:t>
      Граница: дачные дома садоводческих товариществ в районе 1, 2, 3 дачной.</w:t>
      </w:r>
    </w:p>
    <w:bookmarkEnd w:id="57"/>
    <w:bookmarkStart w:name="z64" w:id="58"/>
    <w:p>
      <w:pPr>
        <w:spacing w:after="0"/>
        <w:ind w:left="0"/>
        <w:jc w:val="both"/>
      </w:pPr>
      <w:r>
        <w:rPr>
          <w:rFonts w:ascii="Times New Roman"/>
          <w:b w:val="false"/>
          <w:i w:val="false"/>
          <w:color w:val="000000"/>
          <w:sz w:val="28"/>
        </w:rPr>
        <w:t>
      18. Избирательный участок № 349</w:t>
      </w:r>
    </w:p>
    <w:bookmarkEnd w:id="58"/>
    <w:bookmarkStart w:name="z65" w:id="59"/>
    <w:p>
      <w:pPr>
        <w:spacing w:after="0"/>
        <w:ind w:left="0"/>
        <w:jc w:val="both"/>
      </w:pPr>
      <w:r>
        <w:rPr>
          <w:rFonts w:ascii="Times New Roman"/>
          <w:b w:val="false"/>
          <w:i w:val="false"/>
          <w:color w:val="000000"/>
          <w:sz w:val="28"/>
        </w:rPr>
        <w:t>
      Местонахождение: поселок Зачаганский, микрорайон "Сарытау", улица Салима Айткулова, дом 63, коммунальное государственное учреждение "Средняя общеобразовательная школа №50" отдела образования города Уральска.</w:t>
      </w:r>
    </w:p>
    <w:bookmarkEnd w:id="59"/>
    <w:bookmarkStart w:name="z66" w:id="60"/>
    <w:p>
      <w:pPr>
        <w:spacing w:after="0"/>
        <w:ind w:left="0"/>
        <w:jc w:val="both"/>
      </w:pPr>
      <w:r>
        <w:rPr>
          <w:rFonts w:ascii="Times New Roman"/>
          <w:b w:val="false"/>
          <w:i w:val="false"/>
          <w:color w:val="000000"/>
          <w:sz w:val="28"/>
        </w:rPr>
        <w:t>
       Граница: индивидуальная жилая застройка микрорайона "Сарытау".</w:t>
      </w:r>
    </w:p>
    <w:bookmarkEnd w:id="60"/>
    <w:bookmarkStart w:name="z67" w:id="61"/>
    <w:p>
      <w:pPr>
        <w:spacing w:after="0"/>
        <w:ind w:left="0"/>
        <w:jc w:val="both"/>
      </w:pPr>
      <w:r>
        <w:rPr>
          <w:rFonts w:ascii="Times New Roman"/>
          <w:b w:val="false"/>
          <w:i w:val="false"/>
          <w:color w:val="000000"/>
          <w:sz w:val="28"/>
        </w:rPr>
        <w:t>
      19. Избирательный участок № 382</w:t>
      </w:r>
    </w:p>
    <w:bookmarkEnd w:id="61"/>
    <w:bookmarkStart w:name="z68" w:id="62"/>
    <w:p>
      <w:pPr>
        <w:spacing w:after="0"/>
        <w:ind w:left="0"/>
        <w:jc w:val="both"/>
      </w:pPr>
      <w:r>
        <w:rPr>
          <w:rFonts w:ascii="Times New Roman"/>
          <w:b w:val="false"/>
          <w:i w:val="false"/>
          <w:color w:val="000000"/>
          <w:sz w:val="28"/>
        </w:rPr>
        <w:t>
      Местонахождение: поселок Деркул, микрорайон "Сарыарқа", улица Беймбет Майлина, дом 52, коммунальное государственное учреждение "Средняя общеобразовательная школа № 49" отдела образования города Уральск.</w:t>
      </w:r>
    </w:p>
    <w:bookmarkEnd w:id="62"/>
    <w:bookmarkStart w:name="z69" w:id="63"/>
    <w:p>
      <w:pPr>
        <w:spacing w:after="0"/>
        <w:ind w:left="0"/>
        <w:jc w:val="both"/>
      </w:pPr>
      <w:r>
        <w:rPr>
          <w:rFonts w:ascii="Times New Roman"/>
          <w:b w:val="false"/>
          <w:i w:val="false"/>
          <w:color w:val="000000"/>
          <w:sz w:val="28"/>
        </w:rPr>
        <w:t>
      Граница: по улице Бейімбет Майлин (четная сторона) до улицы Мәлік Ғабдулин, по улице Мәлік Ғабдулин (четнаяч сторона) до улицы Ғабит Мүсірепов, от улицы Ғабит Мүсірепов по улице Рақымжан Қошқарбаев (четная сторона) до улицы Роза Бағланова, от улицы Рақымжан Қошқарбаев по улице Роза Бағланова до улицы Бөкей хан, от улицы Роза Бағланова по улице Бөкей хан до улицы Бейімбет Майлин и жилые дома микрорайона "Үміт" поселка Деркул.";</w:t>
      </w:r>
    </w:p>
    <w:bookmarkEnd w:id="63"/>
    <w:bookmarkStart w:name="z70" w:id="64"/>
    <w:p>
      <w:pPr>
        <w:spacing w:after="0"/>
        <w:ind w:left="0"/>
        <w:jc w:val="both"/>
      </w:pPr>
      <w:r>
        <w:rPr>
          <w:rFonts w:ascii="Times New Roman"/>
          <w:b w:val="false"/>
          <w:i w:val="false"/>
          <w:color w:val="000000"/>
          <w:sz w:val="28"/>
        </w:rPr>
        <w:t>
      20. Избирательный участок № 400</w:t>
      </w:r>
    </w:p>
    <w:bookmarkEnd w:id="64"/>
    <w:bookmarkStart w:name="z71" w:id="65"/>
    <w:p>
      <w:pPr>
        <w:spacing w:after="0"/>
        <w:ind w:left="0"/>
        <w:jc w:val="both"/>
      </w:pPr>
      <w:r>
        <w:rPr>
          <w:rFonts w:ascii="Times New Roman"/>
          <w:b w:val="false"/>
          <w:i w:val="false"/>
          <w:color w:val="000000"/>
          <w:sz w:val="28"/>
        </w:rPr>
        <w:t>
      Местонахождение: поселок Зачаганск, микрорайон "Арман", улица Мурата Монкеулы, строение 114/1, коммунальное государственное учреждение "Средняя общеобразовательная школа №47" отдела образования города Уральска.</w:t>
      </w:r>
    </w:p>
    <w:bookmarkEnd w:id="65"/>
    <w:bookmarkStart w:name="z72" w:id="66"/>
    <w:p>
      <w:pPr>
        <w:spacing w:after="0"/>
        <w:ind w:left="0"/>
        <w:jc w:val="both"/>
      </w:pPr>
      <w:r>
        <w:rPr>
          <w:rFonts w:ascii="Times New Roman"/>
          <w:b w:val="false"/>
          <w:i w:val="false"/>
          <w:color w:val="000000"/>
          <w:sz w:val="28"/>
        </w:rPr>
        <w:t>
      Граница: многоэтажная жилая застройка между трассами "Уральск-Атырау", "Уральск-Саратов", жилые дома 4, 6, 6/1, 8, 8/1 по улице Камбар батыра, 83/2, 83/3, 87, 89, 91, 93, 95 по улице Мурата Монкеулы.</w:t>
      </w:r>
    </w:p>
    <w:bookmarkEnd w:id="66"/>
    <w:bookmarkStart w:name="z73" w:id="67"/>
    <w:p>
      <w:pPr>
        <w:spacing w:after="0"/>
        <w:ind w:left="0"/>
        <w:jc w:val="both"/>
      </w:pPr>
      <w:r>
        <w:rPr>
          <w:rFonts w:ascii="Times New Roman"/>
          <w:b w:val="false"/>
          <w:i w:val="false"/>
          <w:color w:val="000000"/>
          <w:sz w:val="28"/>
        </w:rPr>
        <w:t>
      21. Избирательный участок № 401</w:t>
      </w:r>
    </w:p>
    <w:bookmarkEnd w:id="67"/>
    <w:bookmarkStart w:name="z74" w:id="68"/>
    <w:p>
      <w:pPr>
        <w:spacing w:after="0"/>
        <w:ind w:left="0"/>
        <w:jc w:val="both"/>
      </w:pPr>
      <w:r>
        <w:rPr>
          <w:rFonts w:ascii="Times New Roman"/>
          <w:b w:val="false"/>
          <w:i w:val="false"/>
          <w:color w:val="000000"/>
          <w:sz w:val="28"/>
        </w:rPr>
        <w:t>
      Местонахождение: улица Жезказганская, дом 1, коммунальное государственное учреждение "Средняя общеобразовательная школа № 25" отдела образования города Уральска.</w:t>
      </w:r>
    </w:p>
    <w:bookmarkEnd w:id="68"/>
    <w:bookmarkStart w:name="z75" w:id="69"/>
    <w:p>
      <w:pPr>
        <w:spacing w:after="0"/>
        <w:ind w:left="0"/>
        <w:jc w:val="both"/>
      </w:pPr>
      <w:r>
        <w:rPr>
          <w:rFonts w:ascii="Times New Roman"/>
          <w:b w:val="false"/>
          <w:i w:val="false"/>
          <w:color w:val="000000"/>
          <w:sz w:val="28"/>
        </w:rPr>
        <w:t>
      Граница: жилые дома по проспекту Абая 111, 113, 113/1, 115, 117, 117/1, по улице Ярославской 2/3, 10, 12.";</w:t>
      </w:r>
    </w:p>
    <w:bookmarkEnd w:id="69"/>
    <w:bookmarkStart w:name="z76" w:id="70"/>
    <w:p>
      <w:pPr>
        <w:spacing w:after="0"/>
        <w:ind w:left="0"/>
        <w:jc w:val="both"/>
      </w:pPr>
      <w:r>
        <w:rPr>
          <w:rFonts w:ascii="Times New Roman"/>
          <w:b w:val="false"/>
          <w:i w:val="false"/>
          <w:color w:val="000000"/>
          <w:sz w:val="28"/>
        </w:rPr>
        <w:t>
      22. Избирательный участок № 403</w:t>
      </w:r>
    </w:p>
    <w:bookmarkEnd w:id="70"/>
    <w:bookmarkStart w:name="z77" w:id="71"/>
    <w:p>
      <w:pPr>
        <w:spacing w:after="0"/>
        <w:ind w:left="0"/>
        <w:jc w:val="both"/>
      </w:pPr>
      <w:r>
        <w:rPr>
          <w:rFonts w:ascii="Times New Roman"/>
          <w:b w:val="false"/>
          <w:i w:val="false"/>
          <w:color w:val="000000"/>
          <w:sz w:val="28"/>
        </w:rPr>
        <w:t>
      Местонахождение: поселок Зачаганск, улица Халела Досмухамедова, дом 42, коммунальное государственное учреждение "Средняя общеобразовательная школа № 51" отдела образования города Уральск.</w:t>
      </w:r>
    </w:p>
    <w:bookmarkEnd w:id="71"/>
    <w:bookmarkStart w:name="z78" w:id="72"/>
    <w:p>
      <w:pPr>
        <w:spacing w:after="0"/>
        <w:ind w:left="0"/>
        <w:jc w:val="both"/>
      </w:pPr>
      <w:r>
        <w:rPr>
          <w:rFonts w:ascii="Times New Roman"/>
          <w:b w:val="false"/>
          <w:i w:val="false"/>
          <w:color w:val="000000"/>
          <w:sz w:val="28"/>
        </w:rPr>
        <w:t>
      Граница: от улицы Сарыарқа по улице Жангир хана до западной границы садоводческого товарищества "Зачаганский" и далее вдоль северной границы садоводческого товарищества "Зачаганский" до восточной границы садоводческого товарищества "Зачаганский" по восточной границе садоводческого товарищества "Зачаганский" до улицы Сарыарқа, по улице Сарыарқа до улицы Жангир хана.</w:t>
      </w:r>
    </w:p>
    <w:bookmarkEnd w:id="72"/>
    <w:bookmarkStart w:name="z79" w:id="73"/>
    <w:p>
      <w:pPr>
        <w:spacing w:after="0"/>
        <w:ind w:left="0"/>
        <w:jc w:val="both"/>
      </w:pPr>
      <w:r>
        <w:rPr>
          <w:rFonts w:ascii="Times New Roman"/>
          <w:b w:val="false"/>
          <w:i w:val="false"/>
          <w:color w:val="000000"/>
          <w:sz w:val="28"/>
        </w:rPr>
        <w:t>
      23. Избирательный участок № 406</w:t>
      </w:r>
    </w:p>
    <w:bookmarkEnd w:id="73"/>
    <w:bookmarkStart w:name="z80" w:id="74"/>
    <w:p>
      <w:pPr>
        <w:spacing w:after="0"/>
        <w:ind w:left="0"/>
        <w:jc w:val="both"/>
      </w:pPr>
      <w:r>
        <w:rPr>
          <w:rFonts w:ascii="Times New Roman"/>
          <w:b w:val="false"/>
          <w:i w:val="false"/>
          <w:color w:val="000000"/>
          <w:sz w:val="28"/>
        </w:rPr>
        <w:t xml:space="preserve">
       Местонахождение: поселок Зачаганск, микрорайон "Болашак", улица Т. Бегельдинов 54/1, , индивидуальное предприятие "Сундеткалиева А.С.", Ресторан "Жеті Қазына". </w:t>
      </w:r>
    </w:p>
    <w:bookmarkEnd w:id="74"/>
    <w:bookmarkStart w:name="z81" w:id="75"/>
    <w:p>
      <w:pPr>
        <w:spacing w:after="0"/>
        <w:ind w:left="0"/>
        <w:jc w:val="both"/>
      </w:pPr>
      <w:r>
        <w:rPr>
          <w:rFonts w:ascii="Times New Roman"/>
          <w:b w:val="false"/>
          <w:i w:val="false"/>
          <w:color w:val="000000"/>
          <w:sz w:val="28"/>
        </w:rPr>
        <w:t xml:space="preserve">
      Граница: индивидуальная жилая застройка микрорайона "Балауса".";. </w:t>
      </w:r>
    </w:p>
    <w:bookmarkEnd w:id="75"/>
    <w:bookmarkStart w:name="z82" w:id="76"/>
    <w:p>
      <w:pPr>
        <w:spacing w:after="0"/>
        <w:ind w:left="0"/>
        <w:jc w:val="both"/>
      </w:pPr>
      <w:r>
        <w:rPr>
          <w:rFonts w:ascii="Times New Roman"/>
          <w:b w:val="false"/>
          <w:i w:val="false"/>
          <w:color w:val="000000"/>
          <w:sz w:val="28"/>
        </w:rPr>
        <w:t>
      24. Избирательный участок № 407</w:t>
      </w:r>
    </w:p>
    <w:bookmarkEnd w:id="76"/>
    <w:bookmarkStart w:name="z83" w:id="77"/>
    <w:p>
      <w:pPr>
        <w:spacing w:after="0"/>
        <w:ind w:left="0"/>
        <w:jc w:val="both"/>
      </w:pPr>
      <w:r>
        <w:rPr>
          <w:rFonts w:ascii="Times New Roman"/>
          <w:b w:val="false"/>
          <w:i w:val="false"/>
          <w:color w:val="000000"/>
          <w:sz w:val="28"/>
        </w:rPr>
        <w:t>
      Местонахождение: поселок Зачаганск, Улица Бірлік, дом 7А, государственное коммунальное казенное предприятие "Областная специализированная детско-юношеская школа олимпийского резерва" Управления физической культуры и спорта акимата Западно-Казахстанской области.</w:t>
      </w:r>
    </w:p>
    <w:bookmarkEnd w:id="77"/>
    <w:bookmarkStart w:name="z84" w:id="78"/>
    <w:p>
      <w:pPr>
        <w:spacing w:after="0"/>
        <w:ind w:left="0"/>
        <w:jc w:val="both"/>
      </w:pPr>
      <w:r>
        <w:rPr>
          <w:rFonts w:ascii="Times New Roman"/>
          <w:b w:val="false"/>
          <w:i w:val="false"/>
          <w:color w:val="000000"/>
          <w:sz w:val="28"/>
        </w:rPr>
        <w:t>
      Граница: поселок Зачаганск, от трассы "Орал-Саратов" по улице Сәкен Гұмаров до улицы Бірлік, по улице Бірлік (нечетная сторона) до улицы Сағадат Нұрмағамбетов, от улицы Бірлік по улице Сағадат Нұрмағамбетов (нечетная сторона) до улицы Талғат Бигельдинов, по улице Талғат Бигельдинов до западной границы поселка, по западной границе поселкадо трассы "Орал-Саратов", по трассе "Орал-Саратов" до улицы Сәкен Гұмаров.";.</w:t>
      </w:r>
    </w:p>
    <w:bookmarkEnd w:id="78"/>
    <w:bookmarkStart w:name="z85" w:id="79"/>
    <w:p>
      <w:pPr>
        <w:spacing w:after="0"/>
        <w:ind w:left="0"/>
        <w:jc w:val="both"/>
      </w:pPr>
      <w:r>
        <w:rPr>
          <w:rFonts w:ascii="Times New Roman"/>
          <w:b w:val="false"/>
          <w:i w:val="false"/>
          <w:color w:val="000000"/>
          <w:sz w:val="28"/>
        </w:rPr>
        <w:t>
      25. Избирательный участок № 410</w:t>
      </w:r>
    </w:p>
    <w:bookmarkEnd w:id="79"/>
    <w:bookmarkStart w:name="z86" w:id="80"/>
    <w:p>
      <w:pPr>
        <w:spacing w:after="0"/>
        <w:ind w:left="0"/>
        <w:jc w:val="both"/>
      </w:pPr>
      <w:r>
        <w:rPr>
          <w:rFonts w:ascii="Times New Roman"/>
          <w:b w:val="false"/>
          <w:i w:val="false"/>
          <w:color w:val="000000"/>
          <w:sz w:val="28"/>
        </w:rPr>
        <w:t>
      Местонахождение: поселок Зачаганск, улица 152-стрелковая бригада, дом 1/1, коммунальное государственное учреждение "Общеобразовательная средняя школа №30 имени Хиуаз Доспановой" отдела образования города Уральска.</w:t>
      </w:r>
    </w:p>
    <w:bookmarkEnd w:id="80"/>
    <w:bookmarkStart w:name="z87" w:id="81"/>
    <w:p>
      <w:pPr>
        <w:spacing w:after="0"/>
        <w:ind w:left="0"/>
        <w:jc w:val="both"/>
      </w:pPr>
      <w:r>
        <w:rPr>
          <w:rFonts w:ascii="Times New Roman"/>
          <w:b w:val="false"/>
          <w:i w:val="false"/>
          <w:color w:val="000000"/>
          <w:sz w:val="28"/>
        </w:rPr>
        <w:t>
      Граница: поселок Зачаганск, Индивидуальная жилая застройка микрорайона "Болашақ". Жилые дома по улице Талғат Бигельдинов (четная сторона) до улицы Сабыр Рахимов.";</w:t>
      </w:r>
    </w:p>
    <w:bookmarkEnd w:id="81"/>
    <w:bookmarkStart w:name="z88" w:id="82"/>
    <w:p>
      <w:pPr>
        <w:spacing w:after="0"/>
        <w:ind w:left="0"/>
        <w:jc w:val="both"/>
      </w:pPr>
      <w:r>
        <w:rPr>
          <w:rFonts w:ascii="Times New Roman"/>
          <w:b w:val="false"/>
          <w:i w:val="false"/>
          <w:color w:val="000000"/>
          <w:sz w:val="28"/>
        </w:rPr>
        <w:t>
      26. Избирательный участок № 415</w:t>
      </w:r>
    </w:p>
    <w:bookmarkEnd w:id="82"/>
    <w:bookmarkStart w:name="z89" w:id="83"/>
    <w:p>
      <w:pPr>
        <w:spacing w:after="0"/>
        <w:ind w:left="0"/>
        <w:jc w:val="both"/>
      </w:pPr>
      <w:r>
        <w:rPr>
          <w:rFonts w:ascii="Times New Roman"/>
          <w:b w:val="false"/>
          <w:i w:val="false"/>
          <w:color w:val="000000"/>
          <w:sz w:val="28"/>
        </w:rPr>
        <w:t>
      Местонахождение: улица Короленко, дом 22, некоммерческое акционерное общество "Западно-Казахстанский государственный университет имени Махамбета Утемисова" (Дворец спорта).</w:t>
      </w:r>
    </w:p>
    <w:bookmarkEnd w:id="83"/>
    <w:bookmarkStart w:name="z90" w:id="84"/>
    <w:p>
      <w:pPr>
        <w:spacing w:after="0"/>
        <w:ind w:left="0"/>
        <w:jc w:val="both"/>
      </w:pPr>
      <w:r>
        <w:rPr>
          <w:rFonts w:ascii="Times New Roman"/>
          <w:b w:val="false"/>
          <w:i w:val="false"/>
          <w:color w:val="000000"/>
          <w:sz w:val="28"/>
        </w:rPr>
        <w:t>
      Граница: жилой дом по проспекту Нурсултана Назарбаева162, улица Студенческая 1А, 1Б, 3.";.</w:t>
      </w:r>
    </w:p>
    <w:bookmarkEnd w:id="84"/>
    <w:bookmarkStart w:name="z91" w:id="85"/>
    <w:p>
      <w:pPr>
        <w:spacing w:after="0"/>
        <w:ind w:left="0"/>
        <w:jc w:val="both"/>
      </w:pPr>
      <w:r>
        <w:rPr>
          <w:rFonts w:ascii="Times New Roman"/>
          <w:b w:val="false"/>
          <w:i w:val="false"/>
          <w:color w:val="000000"/>
          <w:sz w:val="28"/>
        </w:rPr>
        <w:t>
      27. Избирательный участок № 416</w:t>
      </w:r>
    </w:p>
    <w:bookmarkEnd w:id="85"/>
    <w:bookmarkStart w:name="z92" w:id="86"/>
    <w:p>
      <w:pPr>
        <w:spacing w:after="0"/>
        <w:ind w:left="0"/>
        <w:jc w:val="both"/>
      </w:pPr>
      <w:r>
        <w:rPr>
          <w:rFonts w:ascii="Times New Roman"/>
          <w:b w:val="false"/>
          <w:i w:val="false"/>
          <w:color w:val="000000"/>
          <w:sz w:val="28"/>
        </w:rPr>
        <w:t>
      Местонахождение: поселок Зачаганск, микрорайон "Арман", улица Мурат Монкеулы, дом 114/1, коммунальное государственное учреждение "Средняя общеобразовательная школа №47" отдела образования города Уральска.</w:t>
      </w:r>
    </w:p>
    <w:bookmarkEnd w:id="86"/>
    <w:bookmarkStart w:name="z93" w:id="87"/>
    <w:p>
      <w:pPr>
        <w:spacing w:after="0"/>
        <w:ind w:left="0"/>
        <w:jc w:val="both"/>
      </w:pPr>
      <w:r>
        <w:rPr>
          <w:rFonts w:ascii="Times New Roman"/>
          <w:b w:val="false"/>
          <w:i w:val="false"/>
          <w:color w:val="000000"/>
          <w:sz w:val="28"/>
        </w:rPr>
        <w:t>
      Граница: многоэтажная жилая застройка между трассами "Уральск-Атырау", "Уральск-Саратов", жилые дома 85/4, 85/5, 85/6, 101, 105, 105/1, 107/1, 113, 113/1, 115, 120 по улице Мурата Монкеулы.</w:t>
      </w:r>
    </w:p>
    <w:bookmarkEnd w:id="87"/>
    <w:bookmarkStart w:name="z94" w:id="88"/>
    <w:p>
      <w:pPr>
        <w:spacing w:after="0"/>
        <w:ind w:left="0"/>
        <w:jc w:val="both"/>
      </w:pPr>
      <w:r>
        <w:rPr>
          <w:rFonts w:ascii="Times New Roman"/>
          <w:b w:val="false"/>
          <w:i w:val="false"/>
          <w:color w:val="000000"/>
          <w:sz w:val="28"/>
        </w:rPr>
        <w:t>
      28. Избирательный участок №421</w:t>
      </w:r>
    </w:p>
    <w:bookmarkEnd w:id="88"/>
    <w:bookmarkStart w:name="z95" w:id="89"/>
    <w:p>
      <w:pPr>
        <w:spacing w:after="0"/>
        <w:ind w:left="0"/>
        <w:jc w:val="both"/>
      </w:pPr>
      <w:r>
        <w:rPr>
          <w:rFonts w:ascii="Times New Roman"/>
          <w:b w:val="false"/>
          <w:i w:val="false"/>
          <w:color w:val="000000"/>
          <w:sz w:val="28"/>
        </w:rPr>
        <w:t>
      Местонахождение: поселок Зачаганск, микрорайон "Көктем", улица Мурата Монкеулы, дом 71, коммунальное государственное учреждение "Средняя общеобразовательная школа № 10 имени Ахмета Байтурсынова отдела образования города Уральска".</w:t>
      </w:r>
    </w:p>
    <w:bookmarkEnd w:id="89"/>
    <w:bookmarkStart w:name="z96" w:id="90"/>
    <w:p>
      <w:pPr>
        <w:spacing w:after="0"/>
        <w:ind w:left="0"/>
        <w:jc w:val="both"/>
      </w:pPr>
      <w:r>
        <w:rPr>
          <w:rFonts w:ascii="Times New Roman"/>
          <w:b w:val="false"/>
          <w:i w:val="false"/>
          <w:color w:val="000000"/>
          <w:sz w:val="28"/>
        </w:rPr>
        <w:t>
      Граница: многоэтажная жилая застройка между трассами "Уральск-Атырау", "Уральск-Саратов", жилые дома 77, 79, 81, 81/1, 83, 83/1, 85/2, 108, 108/1, 108/2, 108/4, 110/1 по улице Мурат Монкеулы. От улицы Жәңгір хан по улице С. Жақыпов (нечетная сторона) до улицы Ахмет Байтұрсынов.";.</w:t>
      </w:r>
    </w:p>
    <w:bookmarkEnd w:id="90"/>
    <w:bookmarkStart w:name="z97" w:id="91"/>
    <w:p>
      <w:pPr>
        <w:spacing w:after="0"/>
        <w:ind w:left="0"/>
        <w:jc w:val="both"/>
      </w:pPr>
      <w:r>
        <w:rPr>
          <w:rFonts w:ascii="Times New Roman"/>
          <w:b w:val="false"/>
          <w:i w:val="false"/>
          <w:color w:val="000000"/>
          <w:sz w:val="28"/>
        </w:rPr>
        <w:t>
      29. Избирательный участок № 427</w:t>
      </w:r>
    </w:p>
    <w:bookmarkEnd w:id="91"/>
    <w:bookmarkStart w:name="z98" w:id="92"/>
    <w:p>
      <w:pPr>
        <w:spacing w:after="0"/>
        <w:ind w:left="0"/>
        <w:jc w:val="both"/>
      </w:pPr>
      <w:r>
        <w:rPr>
          <w:rFonts w:ascii="Times New Roman"/>
          <w:b w:val="false"/>
          <w:i w:val="false"/>
          <w:color w:val="000000"/>
          <w:sz w:val="28"/>
        </w:rPr>
        <w:t>
      Местонахождение: поселок Зачаганск, микрорайон "Көктем", улица Мурат Монкеулы, дом 71, коммунальное государственное учреждение "Средняя общеобразовательная школа № 10 имени Ахмета Байтурсынова отдела образования города Уральска".</w:t>
      </w:r>
    </w:p>
    <w:bookmarkEnd w:id="92"/>
    <w:bookmarkStart w:name="z99" w:id="93"/>
    <w:p>
      <w:pPr>
        <w:spacing w:after="0"/>
        <w:ind w:left="0"/>
        <w:jc w:val="both"/>
      </w:pPr>
      <w:r>
        <w:rPr>
          <w:rFonts w:ascii="Times New Roman"/>
          <w:b w:val="false"/>
          <w:i w:val="false"/>
          <w:color w:val="000000"/>
          <w:sz w:val="28"/>
        </w:rPr>
        <w:t>
      Граница: индивидуальная жилая застройка микрорайонов "Көктем".</w:t>
      </w:r>
    </w:p>
    <w:bookmarkEnd w:id="93"/>
    <w:bookmarkStart w:name="z100" w:id="94"/>
    <w:p>
      <w:pPr>
        <w:spacing w:after="0"/>
        <w:ind w:left="0"/>
        <w:jc w:val="both"/>
      </w:pPr>
      <w:r>
        <w:rPr>
          <w:rFonts w:ascii="Times New Roman"/>
          <w:b w:val="false"/>
          <w:i w:val="false"/>
          <w:color w:val="000000"/>
          <w:sz w:val="28"/>
        </w:rPr>
        <w:t>
      30. Избирательный участок № 428</w:t>
      </w:r>
    </w:p>
    <w:bookmarkEnd w:id="94"/>
    <w:bookmarkStart w:name="z101" w:id="95"/>
    <w:p>
      <w:pPr>
        <w:spacing w:after="0"/>
        <w:ind w:left="0"/>
        <w:jc w:val="both"/>
      </w:pPr>
      <w:r>
        <w:rPr>
          <w:rFonts w:ascii="Times New Roman"/>
          <w:b w:val="false"/>
          <w:i w:val="false"/>
          <w:color w:val="000000"/>
          <w:sz w:val="28"/>
        </w:rPr>
        <w:t>
      Местонахождение: поселок Зачаганский, микрорайон "Сарытау", улица Салима Айткулова 63, коммунальное государственное учреждение "Средняя общеобразовательная школа №50" отдела образования города Уральска.</w:t>
      </w:r>
    </w:p>
    <w:bookmarkEnd w:id="95"/>
    <w:bookmarkStart w:name="z102" w:id="96"/>
    <w:p>
      <w:pPr>
        <w:spacing w:after="0"/>
        <w:ind w:left="0"/>
        <w:jc w:val="both"/>
      </w:pPr>
      <w:r>
        <w:rPr>
          <w:rFonts w:ascii="Times New Roman"/>
          <w:b w:val="false"/>
          <w:i w:val="false"/>
          <w:color w:val="000000"/>
          <w:sz w:val="28"/>
        </w:rPr>
        <w:t>
      Граница: индивидуальная жилая застройка микрорайонов "Кендала".</w:t>
      </w:r>
    </w:p>
    <w:bookmarkEnd w:id="96"/>
    <w:bookmarkStart w:name="z103" w:id="97"/>
    <w:p>
      <w:pPr>
        <w:spacing w:after="0"/>
        <w:ind w:left="0"/>
        <w:jc w:val="both"/>
      </w:pPr>
      <w:r>
        <w:rPr>
          <w:rFonts w:ascii="Times New Roman"/>
          <w:b w:val="false"/>
          <w:i w:val="false"/>
          <w:color w:val="000000"/>
          <w:sz w:val="28"/>
        </w:rPr>
        <w:t>
      31. Избирательный участок № 429</w:t>
      </w:r>
    </w:p>
    <w:bookmarkEnd w:id="97"/>
    <w:bookmarkStart w:name="z104" w:id="98"/>
    <w:p>
      <w:pPr>
        <w:spacing w:after="0"/>
        <w:ind w:left="0"/>
        <w:jc w:val="both"/>
      </w:pPr>
      <w:r>
        <w:rPr>
          <w:rFonts w:ascii="Times New Roman"/>
          <w:b w:val="false"/>
          <w:i w:val="false"/>
          <w:color w:val="000000"/>
          <w:sz w:val="28"/>
        </w:rPr>
        <w:t>
      Местонахождение: поселок Зачаганск, улица Жангир хана, дом 51, некоммерческое акционерное общество "Западно-Казахстанский аграрно-технический университет имени Жангир хана".</w:t>
      </w:r>
    </w:p>
    <w:bookmarkEnd w:id="98"/>
    <w:bookmarkStart w:name="z105" w:id="99"/>
    <w:p>
      <w:pPr>
        <w:spacing w:after="0"/>
        <w:ind w:left="0"/>
        <w:jc w:val="both"/>
      </w:pPr>
      <w:r>
        <w:rPr>
          <w:rFonts w:ascii="Times New Roman"/>
          <w:b w:val="false"/>
          <w:i w:val="false"/>
          <w:color w:val="000000"/>
          <w:sz w:val="28"/>
        </w:rPr>
        <w:t>
      Граница: поселок Зачаганск, жилые дома по улице Жангир хана 53, 55, 57, 57/1, 59, 59/3, 61. Индивидуальная жилая застройка микрорайона "Ғалымдар".</w:t>
      </w:r>
    </w:p>
    <w:bookmarkEnd w:id="99"/>
    <w:bookmarkStart w:name="z106" w:id="100"/>
    <w:p>
      <w:pPr>
        <w:spacing w:after="0"/>
        <w:ind w:left="0"/>
        <w:jc w:val="both"/>
      </w:pPr>
      <w:r>
        <w:rPr>
          <w:rFonts w:ascii="Times New Roman"/>
          <w:b w:val="false"/>
          <w:i w:val="false"/>
          <w:color w:val="000000"/>
          <w:sz w:val="28"/>
        </w:rPr>
        <w:t>
      32. Избирательный участок № 430</w:t>
      </w:r>
    </w:p>
    <w:bookmarkEnd w:id="100"/>
    <w:bookmarkStart w:name="z107" w:id="101"/>
    <w:p>
      <w:pPr>
        <w:spacing w:after="0"/>
        <w:ind w:left="0"/>
        <w:jc w:val="both"/>
      </w:pPr>
      <w:r>
        <w:rPr>
          <w:rFonts w:ascii="Times New Roman"/>
          <w:b w:val="false"/>
          <w:i w:val="false"/>
          <w:color w:val="000000"/>
          <w:sz w:val="28"/>
        </w:rPr>
        <w:t>
      Местонахождение: село Меловые горки, дом 26А, коммунальное государственное учреждение "Комплекс школа-детский сад № 18" отдела образования города Уральска.</w:t>
      </w:r>
    </w:p>
    <w:bookmarkEnd w:id="101"/>
    <w:bookmarkStart w:name="z108" w:id="102"/>
    <w:p>
      <w:pPr>
        <w:spacing w:after="0"/>
        <w:ind w:left="0"/>
        <w:jc w:val="both"/>
      </w:pPr>
      <w:r>
        <w:rPr>
          <w:rFonts w:ascii="Times New Roman"/>
          <w:b w:val="false"/>
          <w:i w:val="false"/>
          <w:color w:val="000000"/>
          <w:sz w:val="28"/>
        </w:rPr>
        <w:t>
      Граница: село Меловые горки. Дачные дома садоводческих товариществ "Стеновик", "Комарово.".</w:t>
      </w:r>
    </w:p>
    <w:bookmarkEnd w:id="102"/>
    <w:bookmarkStart w:name="z109" w:id="103"/>
    <w:p>
      <w:pPr>
        <w:spacing w:after="0"/>
        <w:ind w:left="0"/>
        <w:jc w:val="both"/>
      </w:pPr>
      <w:r>
        <w:rPr>
          <w:rFonts w:ascii="Times New Roman"/>
          <w:b w:val="false"/>
          <w:i w:val="false"/>
          <w:color w:val="000000"/>
          <w:sz w:val="28"/>
        </w:rPr>
        <w:t>
      33. Избирательный участок № 431</w:t>
      </w:r>
    </w:p>
    <w:bookmarkEnd w:id="103"/>
    <w:bookmarkStart w:name="z110" w:id="104"/>
    <w:p>
      <w:pPr>
        <w:spacing w:after="0"/>
        <w:ind w:left="0"/>
        <w:jc w:val="both"/>
      </w:pPr>
      <w:r>
        <w:rPr>
          <w:rFonts w:ascii="Times New Roman"/>
          <w:b w:val="false"/>
          <w:i w:val="false"/>
          <w:color w:val="000000"/>
          <w:sz w:val="28"/>
        </w:rPr>
        <w:t>
      Местонахождение: поселок Круглоозерный, улица Астана, дом 82, коммунальное государственное учреждение "Круглоозерновская средняя общеобразовательная школа" отдела образования города Уральска.</w:t>
      </w:r>
    </w:p>
    <w:bookmarkEnd w:id="104"/>
    <w:bookmarkStart w:name="z111" w:id="105"/>
    <w:p>
      <w:pPr>
        <w:spacing w:after="0"/>
        <w:ind w:left="0"/>
        <w:jc w:val="both"/>
      </w:pPr>
      <w:r>
        <w:rPr>
          <w:rFonts w:ascii="Times New Roman"/>
          <w:b w:val="false"/>
          <w:i w:val="false"/>
          <w:color w:val="000000"/>
          <w:sz w:val="28"/>
        </w:rPr>
        <w:t>
      Граница: поселок Круглоозерный, от въездной дороги по улице Аламан и далее по северной границе поселка до улицы Сұлусай, по улице Сұлусай до улицы Астана, по улице Астана до въездной дороги, по въездной дороги до улицы Аламан.</w:t>
      </w:r>
    </w:p>
    <w:bookmarkEnd w:id="105"/>
    <w:bookmarkStart w:name="z112" w:id="106"/>
    <w:p>
      <w:pPr>
        <w:spacing w:after="0"/>
        <w:ind w:left="0"/>
        <w:jc w:val="both"/>
      </w:pPr>
      <w:r>
        <w:rPr>
          <w:rFonts w:ascii="Times New Roman"/>
          <w:b w:val="false"/>
          <w:i w:val="false"/>
          <w:color w:val="000000"/>
          <w:sz w:val="28"/>
        </w:rPr>
        <w:t>
      34. Избирательный участок № 432</w:t>
      </w:r>
    </w:p>
    <w:bookmarkEnd w:id="106"/>
    <w:bookmarkStart w:name="z113" w:id="107"/>
    <w:p>
      <w:pPr>
        <w:spacing w:after="0"/>
        <w:ind w:left="0"/>
        <w:jc w:val="both"/>
      </w:pPr>
      <w:r>
        <w:rPr>
          <w:rFonts w:ascii="Times New Roman"/>
          <w:b w:val="false"/>
          <w:i w:val="false"/>
          <w:color w:val="000000"/>
          <w:sz w:val="28"/>
        </w:rPr>
        <w:t>
      Местонахождение: село Серебряково, улица Жеңіс, дом 4, коммунальное государственное учреждение "Серебряковская средняя общеобразовательная школа" отдела образования города Уральска.</w:t>
      </w:r>
    </w:p>
    <w:bookmarkEnd w:id="107"/>
    <w:bookmarkStart w:name="z114" w:id="108"/>
    <w:p>
      <w:pPr>
        <w:spacing w:after="0"/>
        <w:ind w:left="0"/>
        <w:jc w:val="both"/>
      </w:pPr>
      <w:r>
        <w:rPr>
          <w:rFonts w:ascii="Times New Roman"/>
          <w:b w:val="false"/>
          <w:i w:val="false"/>
          <w:color w:val="000000"/>
          <w:sz w:val="28"/>
        </w:rPr>
        <w:t>
      Граница: село Серебряково.</w:t>
      </w:r>
    </w:p>
    <w:bookmarkEnd w:id="108"/>
    <w:bookmarkStart w:name="z115" w:id="109"/>
    <w:p>
      <w:pPr>
        <w:spacing w:after="0"/>
        <w:ind w:left="0"/>
        <w:jc w:val="both"/>
      </w:pPr>
      <w:r>
        <w:rPr>
          <w:rFonts w:ascii="Times New Roman"/>
          <w:b w:val="false"/>
          <w:i w:val="false"/>
          <w:color w:val="000000"/>
          <w:sz w:val="28"/>
        </w:rPr>
        <w:t>
      35. Избирательный участок № 433</w:t>
      </w:r>
    </w:p>
    <w:bookmarkEnd w:id="109"/>
    <w:bookmarkStart w:name="z116" w:id="110"/>
    <w:p>
      <w:pPr>
        <w:spacing w:after="0"/>
        <w:ind w:left="0"/>
        <w:jc w:val="both"/>
      </w:pPr>
      <w:r>
        <w:rPr>
          <w:rFonts w:ascii="Times New Roman"/>
          <w:b w:val="false"/>
          <w:i w:val="false"/>
          <w:color w:val="000000"/>
          <w:sz w:val="28"/>
        </w:rPr>
        <w:t>
      Местонахождение: поселок Зачаганск, улица Саратовская, дом 28, коммунальное государственное учреждение "Средняя общеобразовательная школа №20" отдела образования города Уральска.</w:t>
      </w:r>
    </w:p>
    <w:bookmarkEnd w:id="110"/>
    <w:bookmarkStart w:name="z117" w:id="111"/>
    <w:p>
      <w:pPr>
        <w:spacing w:after="0"/>
        <w:ind w:left="0"/>
        <w:jc w:val="both"/>
      </w:pPr>
      <w:r>
        <w:rPr>
          <w:rFonts w:ascii="Times New Roman"/>
          <w:b w:val="false"/>
          <w:i w:val="false"/>
          <w:color w:val="000000"/>
          <w:sz w:val="28"/>
        </w:rPr>
        <w:t>
      Граница: поселок Зачаганск, от улицы Жангир хана по улице Сағынғали Сейітов до северной границы поселка, по северной границе поселка до поймы реки Чаган, по пойме реки Чаган до улицы Жангир хана, по улице Жангир хана до улицы Сағынгали Сейітов (исключая жилые дома по улице 25-Чапаевская дивизия 13, по улице Саратовская 20, 22, 24, 26, по улице Теміртау 19, 19/1, 21).</w:t>
      </w:r>
    </w:p>
    <w:bookmarkEnd w:id="111"/>
    <w:bookmarkStart w:name="z118" w:id="112"/>
    <w:p>
      <w:pPr>
        <w:spacing w:after="0"/>
        <w:ind w:left="0"/>
        <w:jc w:val="both"/>
      </w:pPr>
      <w:r>
        <w:rPr>
          <w:rFonts w:ascii="Times New Roman"/>
          <w:b w:val="false"/>
          <w:i w:val="false"/>
          <w:color w:val="000000"/>
          <w:sz w:val="28"/>
        </w:rPr>
        <w:t>
      36. Избирательный участок № 434</w:t>
      </w:r>
    </w:p>
    <w:bookmarkEnd w:id="112"/>
    <w:bookmarkStart w:name="z119" w:id="113"/>
    <w:p>
      <w:pPr>
        <w:spacing w:after="0"/>
        <w:ind w:left="0"/>
        <w:jc w:val="both"/>
      </w:pPr>
      <w:r>
        <w:rPr>
          <w:rFonts w:ascii="Times New Roman"/>
          <w:b w:val="false"/>
          <w:i w:val="false"/>
          <w:color w:val="000000"/>
          <w:sz w:val="28"/>
        </w:rPr>
        <w:t>
      Местонахождение: поселок Зачаганск, улица Жангир хана, дом 50, государственное учреждение "Уральская городская библиотека имени М. Горького".</w:t>
      </w:r>
    </w:p>
    <w:bookmarkEnd w:id="113"/>
    <w:bookmarkStart w:name="z120" w:id="114"/>
    <w:p>
      <w:pPr>
        <w:spacing w:after="0"/>
        <w:ind w:left="0"/>
        <w:jc w:val="both"/>
      </w:pPr>
      <w:r>
        <w:rPr>
          <w:rFonts w:ascii="Times New Roman"/>
          <w:b w:val="false"/>
          <w:i w:val="false"/>
          <w:color w:val="000000"/>
          <w:sz w:val="28"/>
        </w:rPr>
        <w:t>
      Граница: поселок Зачаганск, от улицы Жангир хана по улице Бостандық на юг до поймы реки Урал, по пойме реки Урал на восток и далее по пойме реки Чаган до улицы Жангир хана, по улице Жангир хана до улицы Бостандық (исключая жилые дома по улице Жангир хана 17, 25, 27/1, 27/2, 27/3, 29, 31, 33, 33/1, 33/2, 35).</w:t>
      </w:r>
    </w:p>
    <w:bookmarkEnd w:id="114"/>
    <w:bookmarkStart w:name="z121" w:id="115"/>
    <w:p>
      <w:pPr>
        <w:spacing w:after="0"/>
        <w:ind w:left="0"/>
        <w:jc w:val="both"/>
      </w:pPr>
      <w:r>
        <w:rPr>
          <w:rFonts w:ascii="Times New Roman"/>
          <w:b w:val="false"/>
          <w:i w:val="false"/>
          <w:color w:val="000000"/>
          <w:sz w:val="28"/>
        </w:rPr>
        <w:t>
      37. Избирательный участок № 435</w:t>
      </w:r>
    </w:p>
    <w:bookmarkEnd w:id="115"/>
    <w:bookmarkStart w:name="z122" w:id="116"/>
    <w:p>
      <w:pPr>
        <w:spacing w:after="0"/>
        <w:ind w:left="0"/>
        <w:jc w:val="both"/>
      </w:pPr>
      <w:r>
        <w:rPr>
          <w:rFonts w:ascii="Times New Roman"/>
          <w:b w:val="false"/>
          <w:i w:val="false"/>
          <w:color w:val="000000"/>
          <w:sz w:val="28"/>
        </w:rPr>
        <w:t>
       Местонахождение: поселок Зачаганск, коммунальное государственное учреждение "Общеобразовательная средняя школа №30 имени Хиуаз Доспановой" отдела образования города Уральска.</w:t>
      </w:r>
    </w:p>
    <w:bookmarkEnd w:id="116"/>
    <w:bookmarkStart w:name="z123" w:id="117"/>
    <w:p>
      <w:pPr>
        <w:spacing w:after="0"/>
        <w:ind w:left="0"/>
        <w:jc w:val="both"/>
      </w:pPr>
      <w:r>
        <w:rPr>
          <w:rFonts w:ascii="Times New Roman"/>
          <w:b w:val="false"/>
          <w:i w:val="false"/>
          <w:color w:val="000000"/>
          <w:sz w:val="28"/>
        </w:rPr>
        <w:t>
      Граница: поселок Зачаганск, по улице Бірлік (четная сторона) до улицы Сағадат Нұрмағамбетов, по улице Сағадат Нұрмағамбетов до улицы Талғат Бигельдинов, по улице Талғат Бигельдинов до улицы Сәкен Гұмаров, по улице Сәкен Гұмаров до улицы Бірлік.".</w:t>
      </w:r>
    </w:p>
    <w:bookmarkEnd w:id="117"/>
    <w:bookmarkStart w:name="z124" w:id="118"/>
    <w:p>
      <w:pPr>
        <w:spacing w:after="0"/>
        <w:ind w:left="0"/>
        <w:jc w:val="both"/>
      </w:pPr>
      <w:r>
        <w:rPr>
          <w:rFonts w:ascii="Times New Roman"/>
          <w:b w:val="false"/>
          <w:i w:val="false"/>
          <w:color w:val="000000"/>
          <w:sz w:val="28"/>
        </w:rPr>
        <w:t>
      38. Избирательный участок № 436</w:t>
      </w:r>
    </w:p>
    <w:bookmarkEnd w:id="118"/>
    <w:bookmarkStart w:name="z125" w:id="119"/>
    <w:p>
      <w:pPr>
        <w:spacing w:after="0"/>
        <w:ind w:left="0"/>
        <w:jc w:val="both"/>
      </w:pPr>
      <w:r>
        <w:rPr>
          <w:rFonts w:ascii="Times New Roman"/>
          <w:b w:val="false"/>
          <w:i w:val="false"/>
          <w:color w:val="000000"/>
          <w:sz w:val="28"/>
        </w:rPr>
        <w:t>
      Местонахождение: поселок Зачаганск, улица Жангир хана, дом 67, государственное коммунальное предприятие на праве хозяйственного ведения "Западно-Казахстанский Высший медицинский колледж" управления здравоохранения акимата Западно-Казахстанской области.</w:t>
      </w:r>
    </w:p>
    <w:bookmarkEnd w:id="119"/>
    <w:bookmarkStart w:name="z126" w:id="120"/>
    <w:p>
      <w:pPr>
        <w:spacing w:after="0"/>
        <w:ind w:left="0"/>
        <w:jc w:val="both"/>
      </w:pPr>
      <w:r>
        <w:rPr>
          <w:rFonts w:ascii="Times New Roman"/>
          <w:b w:val="false"/>
          <w:i w:val="false"/>
          <w:color w:val="000000"/>
          <w:sz w:val="28"/>
        </w:rPr>
        <w:t>
      Граница: поселок Зачаганск, жилые дома по улице Жангир хана 65, 65В, 69, 71. Индивидуальные жилые застройки микрорайона "Жақсы ауыл".</w:t>
      </w:r>
    </w:p>
    <w:bookmarkEnd w:id="120"/>
    <w:bookmarkStart w:name="z127" w:id="121"/>
    <w:p>
      <w:pPr>
        <w:spacing w:after="0"/>
        <w:ind w:left="0"/>
        <w:jc w:val="both"/>
      </w:pPr>
      <w:r>
        <w:rPr>
          <w:rFonts w:ascii="Times New Roman"/>
          <w:b w:val="false"/>
          <w:i w:val="false"/>
          <w:color w:val="000000"/>
          <w:sz w:val="28"/>
        </w:rPr>
        <w:t>
      39. Избирательный участок № 437</w:t>
      </w:r>
    </w:p>
    <w:bookmarkEnd w:id="121"/>
    <w:bookmarkStart w:name="z128" w:id="122"/>
    <w:p>
      <w:pPr>
        <w:spacing w:after="0"/>
        <w:ind w:left="0"/>
        <w:jc w:val="both"/>
      </w:pPr>
      <w:r>
        <w:rPr>
          <w:rFonts w:ascii="Times New Roman"/>
          <w:b w:val="false"/>
          <w:i w:val="false"/>
          <w:color w:val="000000"/>
          <w:sz w:val="28"/>
        </w:rPr>
        <w:t>
      Местонахождение: поселок Зачаганск, улица 25-Чапаевская дивизия, дом 2, государственное коммунальное казенное предприятие "Детская школа искусств № 1" отдела образования акимата города Уральска.</w:t>
      </w:r>
    </w:p>
    <w:bookmarkEnd w:id="122"/>
    <w:bookmarkStart w:name="z129" w:id="123"/>
    <w:p>
      <w:pPr>
        <w:spacing w:after="0"/>
        <w:ind w:left="0"/>
        <w:jc w:val="both"/>
      </w:pPr>
      <w:r>
        <w:rPr>
          <w:rFonts w:ascii="Times New Roman"/>
          <w:b w:val="false"/>
          <w:i w:val="false"/>
          <w:color w:val="000000"/>
          <w:sz w:val="28"/>
        </w:rPr>
        <w:t>
      Граница: поселок Зачаганск, от трассы "Уральск-Саратов" по улице Сәкен Гұмаров до улицы Талғат Бигельдинов, по улице Талғат Бигельдинов до улицы Сағынғали Сейітов, по улице Сағынғали Сейітов до улицы Жангир хана (исключая жилые дома по улице Сағынғали Сейітов), по улице Жангир хана до трассы "Уральск-Саратов".</w:t>
      </w:r>
    </w:p>
    <w:bookmarkEnd w:id="123"/>
    <w:bookmarkStart w:name="z130" w:id="124"/>
    <w:p>
      <w:pPr>
        <w:spacing w:after="0"/>
        <w:ind w:left="0"/>
        <w:jc w:val="both"/>
      </w:pPr>
      <w:r>
        <w:rPr>
          <w:rFonts w:ascii="Times New Roman"/>
          <w:b w:val="false"/>
          <w:i w:val="false"/>
          <w:color w:val="000000"/>
          <w:sz w:val="28"/>
        </w:rPr>
        <w:t>
      40. Избирательный участок № 438</w:t>
      </w:r>
    </w:p>
    <w:bookmarkEnd w:id="124"/>
    <w:bookmarkStart w:name="z131" w:id="125"/>
    <w:p>
      <w:pPr>
        <w:spacing w:after="0"/>
        <w:ind w:left="0"/>
        <w:jc w:val="both"/>
      </w:pPr>
      <w:r>
        <w:rPr>
          <w:rFonts w:ascii="Times New Roman"/>
          <w:b w:val="false"/>
          <w:i w:val="false"/>
          <w:color w:val="000000"/>
          <w:sz w:val="28"/>
        </w:rPr>
        <w:t>
      Местонахождение: поселок Зачаганск, улица Хиуаз Доспановой, дом 2/1,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p>
    <w:bookmarkEnd w:id="125"/>
    <w:bookmarkStart w:name="z132" w:id="126"/>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p>
    <w:bookmarkEnd w:id="126"/>
    <w:bookmarkStart w:name="z133" w:id="127"/>
    <w:p>
      <w:pPr>
        <w:spacing w:after="0"/>
        <w:ind w:left="0"/>
        <w:jc w:val="both"/>
      </w:pPr>
      <w:r>
        <w:rPr>
          <w:rFonts w:ascii="Times New Roman"/>
          <w:b w:val="false"/>
          <w:i w:val="false"/>
          <w:color w:val="000000"/>
          <w:sz w:val="28"/>
        </w:rPr>
        <w:t>
      41. Избирательный участок № 439</w:t>
      </w:r>
    </w:p>
    <w:bookmarkEnd w:id="127"/>
    <w:bookmarkStart w:name="z134" w:id="128"/>
    <w:p>
      <w:pPr>
        <w:spacing w:after="0"/>
        <w:ind w:left="0"/>
        <w:jc w:val="both"/>
      </w:pPr>
      <w:r>
        <w:rPr>
          <w:rFonts w:ascii="Times New Roman"/>
          <w:b w:val="false"/>
          <w:i w:val="false"/>
          <w:color w:val="000000"/>
          <w:sz w:val="28"/>
        </w:rPr>
        <w:t>
      Местонахождение: улица Мажита Жунисова, дом 12, коммунальное государственное учреждение "Средняя общеобразовательная школа №1" отдела образования города Уральска.</w:t>
      </w:r>
    </w:p>
    <w:bookmarkEnd w:id="128"/>
    <w:bookmarkStart w:name="z135" w:id="129"/>
    <w:p>
      <w:pPr>
        <w:spacing w:after="0"/>
        <w:ind w:left="0"/>
        <w:jc w:val="both"/>
      </w:pPr>
      <w:r>
        <w:rPr>
          <w:rFonts w:ascii="Times New Roman"/>
          <w:b w:val="false"/>
          <w:i w:val="false"/>
          <w:color w:val="000000"/>
          <w:sz w:val="28"/>
        </w:rPr>
        <w:t>
      Граница: от улицы Исатай-Махамбет по улице Емельяна Пугачева до улицы Курмангазы, по улице Курмангазы до поймы реки Урал, по поймам рек Урал и Чаган до улицы Исатай-Махамбет, по улице Исатай-Махамбет до улицы Емельяна Пугачева, включая Учужный затон.</w:t>
      </w:r>
    </w:p>
    <w:bookmarkEnd w:id="129"/>
    <w:bookmarkStart w:name="z136" w:id="130"/>
    <w:p>
      <w:pPr>
        <w:spacing w:after="0"/>
        <w:ind w:left="0"/>
        <w:jc w:val="both"/>
      </w:pPr>
      <w:r>
        <w:rPr>
          <w:rFonts w:ascii="Times New Roman"/>
          <w:b w:val="false"/>
          <w:i w:val="false"/>
          <w:color w:val="000000"/>
          <w:sz w:val="28"/>
        </w:rPr>
        <w:t>
      42. Избирательный участок № 440</w:t>
      </w:r>
    </w:p>
    <w:bookmarkEnd w:id="130"/>
    <w:bookmarkStart w:name="z137" w:id="131"/>
    <w:p>
      <w:pPr>
        <w:spacing w:after="0"/>
        <w:ind w:left="0"/>
        <w:jc w:val="both"/>
      </w:pPr>
      <w:r>
        <w:rPr>
          <w:rFonts w:ascii="Times New Roman"/>
          <w:b w:val="false"/>
          <w:i w:val="false"/>
          <w:color w:val="000000"/>
          <w:sz w:val="28"/>
        </w:rPr>
        <w:t>
      Местонахождение: проспект Нұрсұлтан Назарбаев, дом 162, некоммерческое акционерное общество "Западно-Казахстанский университет имени Махамбета Утемисова".</w:t>
      </w:r>
    </w:p>
    <w:bookmarkEnd w:id="131"/>
    <w:bookmarkStart w:name="z138" w:id="132"/>
    <w:p>
      <w:pPr>
        <w:spacing w:after="0"/>
        <w:ind w:left="0"/>
        <w:jc w:val="both"/>
      </w:pPr>
      <w:r>
        <w:rPr>
          <w:rFonts w:ascii="Times New Roman"/>
          <w:b w:val="false"/>
          <w:i w:val="false"/>
          <w:color w:val="000000"/>
          <w:sz w:val="28"/>
        </w:rPr>
        <w:t>
      Граница: от проспекта Нұрсұлтан Назарбаев по улице Василия Чапаева до улицы Курмангазы, по улице Курмангазы до улицы Некрасова, по улице Некрасова до улицы Перевалочно-Набережной, по улице Перевалочно-Набережной до улицы Емельяна Пугачева, по улице Емельяна Пугачева до проспекта Нұрсұлтан Назарбаев, по проспекту Нұрсұлтан Назарбаев до улицы Василия Чапаева (исключая жилые дома по проспекту Нұрсұлтан Назарбаев 162, улице Студенческой 1А, 1Б, 3).</w:t>
      </w:r>
    </w:p>
    <w:bookmarkEnd w:id="132"/>
    <w:bookmarkStart w:name="z139" w:id="133"/>
    <w:p>
      <w:pPr>
        <w:spacing w:after="0"/>
        <w:ind w:left="0"/>
        <w:jc w:val="both"/>
      </w:pPr>
      <w:r>
        <w:rPr>
          <w:rFonts w:ascii="Times New Roman"/>
          <w:b w:val="false"/>
          <w:i w:val="false"/>
          <w:color w:val="000000"/>
          <w:sz w:val="28"/>
        </w:rPr>
        <w:t>
      43. Избирательный участок № 441</w:t>
      </w:r>
    </w:p>
    <w:bookmarkEnd w:id="133"/>
    <w:bookmarkStart w:name="z140" w:id="134"/>
    <w:p>
      <w:pPr>
        <w:spacing w:after="0"/>
        <w:ind w:left="0"/>
        <w:jc w:val="both"/>
      </w:pPr>
      <w:r>
        <w:rPr>
          <w:rFonts w:ascii="Times New Roman"/>
          <w:b w:val="false"/>
          <w:i w:val="false"/>
          <w:color w:val="000000"/>
          <w:sz w:val="28"/>
        </w:rPr>
        <w:t>
      Местонахождение: улица Мухита, дом 2/1, коммунальное государственное учреждение "Средняя общеобразовательная школа №43" отдела образования города Уральска.</w:t>
      </w:r>
    </w:p>
    <w:bookmarkEnd w:id="134"/>
    <w:bookmarkStart w:name="z141" w:id="135"/>
    <w:p>
      <w:pPr>
        <w:spacing w:after="0"/>
        <w:ind w:left="0"/>
        <w:jc w:val="both"/>
      </w:pPr>
      <w:r>
        <w:rPr>
          <w:rFonts w:ascii="Times New Roman"/>
          <w:b w:val="false"/>
          <w:i w:val="false"/>
          <w:color w:val="000000"/>
          <w:sz w:val="28"/>
        </w:rPr>
        <w:t>
      Граница: от улицы Курмангазы по улице Даулеткерея до улицы Мухита, по улице Мухита до улицы Савичева, по улице Савичева до улицы Перевалочно-Набережной, по улице Перевалочно-Набережной до реки Урал, по реке Урал до улицы Некрасова, по улице Некрасова до улицы Курмангазы, по улице Курмангазы до улицы Даулеткерея.</w:t>
      </w:r>
    </w:p>
    <w:bookmarkEnd w:id="135"/>
    <w:bookmarkStart w:name="z142" w:id="136"/>
    <w:p>
      <w:pPr>
        <w:spacing w:after="0"/>
        <w:ind w:left="0"/>
        <w:jc w:val="both"/>
      </w:pPr>
      <w:r>
        <w:rPr>
          <w:rFonts w:ascii="Times New Roman"/>
          <w:b w:val="false"/>
          <w:i w:val="false"/>
          <w:color w:val="000000"/>
          <w:sz w:val="28"/>
        </w:rPr>
        <w:t>
      44. Избирательный участок № 442</w:t>
      </w:r>
    </w:p>
    <w:bookmarkEnd w:id="136"/>
    <w:bookmarkStart w:name="z143" w:id="137"/>
    <w:p>
      <w:pPr>
        <w:spacing w:after="0"/>
        <w:ind w:left="0"/>
        <w:jc w:val="both"/>
      </w:pPr>
      <w:r>
        <w:rPr>
          <w:rFonts w:ascii="Times New Roman"/>
          <w:b w:val="false"/>
          <w:i w:val="false"/>
          <w:color w:val="000000"/>
          <w:sz w:val="28"/>
        </w:rPr>
        <w:t>
      Местонахождение: улица Абубакира Кердери, дом 26, государственное коммунальное предприятие на праве хозяйственного ведения "Областной центр психического здоровья" управления здравоохранения акимата Западно-Казахстанской области.</w:t>
      </w:r>
    </w:p>
    <w:bookmarkEnd w:id="137"/>
    <w:bookmarkStart w:name="z144" w:id="138"/>
    <w:p>
      <w:pPr>
        <w:spacing w:after="0"/>
        <w:ind w:left="0"/>
        <w:jc w:val="both"/>
      </w:pPr>
      <w:r>
        <w:rPr>
          <w:rFonts w:ascii="Times New Roman"/>
          <w:b w:val="false"/>
          <w:i w:val="false"/>
          <w:color w:val="000000"/>
          <w:sz w:val="28"/>
        </w:rPr>
        <w:t>
      Граница: государственное коммунальное казенное предприятие "Областное наркологическое специализированное лечебно-профилактическое учреждение" Управления здравоохранения акимата Западно-Казахстанской области.</w:t>
      </w:r>
    </w:p>
    <w:bookmarkEnd w:id="138"/>
    <w:bookmarkStart w:name="z145" w:id="139"/>
    <w:p>
      <w:pPr>
        <w:spacing w:after="0"/>
        <w:ind w:left="0"/>
        <w:jc w:val="both"/>
      </w:pPr>
      <w:r>
        <w:rPr>
          <w:rFonts w:ascii="Times New Roman"/>
          <w:b w:val="false"/>
          <w:i w:val="false"/>
          <w:color w:val="000000"/>
          <w:sz w:val="28"/>
        </w:rPr>
        <w:t>
      45. Избирательный участок № 443</w:t>
      </w:r>
    </w:p>
    <w:bookmarkEnd w:id="139"/>
    <w:bookmarkStart w:name="z146" w:id="140"/>
    <w:p>
      <w:pPr>
        <w:spacing w:after="0"/>
        <w:ind w:left="0"/>
        <w:jc w:val="both"/>
      </w:pPr>
      <w:r>
        <w:rPr>
          <w:rFonts w:ascii="Times New Roman"/>
          <w:b w:val="false"/>
          <w:i w:val="false"/>
          <w:color w:val="000000"/>
          <w:sz w:val="28"/>
        </w:rPr>
        <w:t>
      Местонахождение: улица Некрасова, дом 16/1, коммунальное государственное учреждение "Школа-лицей № 38 имени А.Н.Мулдагуловой" отдела образования города Уральска.</w:t>
      </w:r>
    </w:p>
    <w:bookmarkEnd w:id="140"/>
    <w:bookmarkStart w:name="z147" w:id="141"/>
    <w:p>
      <w:pPr>
        <w:spacing w:after="0"/>
        <w:ind w:left="0"/>
        <w:jc w:val="both"/>
      </w:pPr>
      <w:r>
        <w:rPr>
          <w:rFonts w:ascii="Times New Roman"/>
          <w:b w:val="false"/>
          <w:i w:val="false"/>
          <w:color w:val="000000"/>
          <w:sz w:val="28"/>
        </w:rPr>
        <w:t>
      Граница: от улицы Исатай-Махамбет по улице Василия Чапаева до проспекта Нұрсұлтан Назарбаев, по проспекту Нұрсұлтан Назарбаев до улицы Емельяна Пугачева, по улице Емельяна Пугачева до улицы Исатай-Махамбет, по улице Исатай-Махамбет до улицы Василия Чапаева.</w:t>
      </w:r>
    </w:p>
    <w:bookmarkEnd w:id="141"/>
    <w:bookmarkStart w:name="z148" w:id="142"/>
    <w:p>
      <w:pPr>
        <w:spacing w:after="0"/>
        <w:ind w:left="0"/>
        <w:jc w:val="both"/>
      </w:pPr>
      <w:r>
        <w:rPr>
          <w:rFonts w:ascii="Times New Roman"/>
          <w:b w:val="false"/>
          <w:i w:val="false"/>
          <w:color w:val="000000"/>
          <w:sz w:val="28"/>
        </w:rPr>
        <w:t>
      46. Избирательный участок № 444</w:t>
      </w:r>
    </w:p>
    <w:bookmarkEnd w:id="142"/>
    <w:bookmarkStart w:name="z149" w:id="143"/>
    <w:p>
      <w:pPr>
        <w:spacing w:after="0"/>
        <w:ind w:left="0"/>
        <w:jc w:val="both"/>
      </w:pPr>
      <w:r>
        <w:rPr>
          <w:rFonts w:ascii="Times New Roman"/>
          <w:b w:val="false"/>
          <w:i w:val="false"/>
          <w:color w:val="000000"/>
          <w:sz w:val="28"/>
        </w:rPr>
        <w:t>
      Местонахождение: улица Гумара Караша, дом 12, негосударственное учреждение "Уральский гуманитарный колледж".</w:t>
      </w:r>
    </w:p>
    <w:bookmarkEnd w:id="143"/>
    <w:bookmarkStart w:name="z150" w:id="144"/>
    <w:p>
      <w:pPr>
        <w:spacing w:after="0"/>
        <w:ind w:left="0"/>
        <w:jc w:val="both"/>
      </w:pPr>
      <w:r>
        <w:rPr>
          <w:rFonts w:ascii="Times New Roman"/>
          <w:b w:val="false"/>
          <w:i w:val="false"/>
          <w:color w:val="000000"/>
          <w:sz w:val="28"/>
        </w:rPr>
        <w:t>
      Граница: от улицы Исатай-Махамбет по улице Даулеткерея до проспекта Нұрсұлтан Назарбаев, по проспекту Нұрсұлтан Назарбаев до улицы Василия Чапаева, по улице Василия Чапаева до улицы Исатай-Махамбет, по улице Исатай-Махамбет до улицы Даулеткерея.</w:t>
      </w:r>
    </w:p>
    <w:bookmarkEnd w:id="144"/>
    <w:bookmarkStart w:name="z151" w:id="145"/>
    <w:p>
      <w:pPr>
        <w:spacing w:after="0"/>
        <w:ind w:left="0"/>
        <w:jc w:val="both"/>
      </w:pPr>
      <w:r>
        <w:rPr>
          <w:rFonts w:ascii="Times New Roman"/>
          <w:b w:val="false"/>
          <w:i w:val="false"/>
          <w:color w:val="000000"/>
          <w:sz w:val="28"/>
        </w:rPr>
        <w:t>
      47. Избирательный участок № 445</w:t>
      </w:r>
    </w:p>
    <w:bookmarkEnd w:id="145"/>
    <w:bookmarkStart w:name="z152" w:id="146"/>
    <w:p>
      <w:pPr>
        <w:spacing w:after="0"/>
        <w:ind w:left="0"/>
        <w:jc w:val="both"/>
      </w:pPr>
      <w:r>
        <w:rPr>
          <w:rFonts w:ascii="Times New Roman"/>
          <w:b w:val="false"/>
          <w:i w:val="false"/>
          <w:color w:val="000000"/>
          <w:sz w:val="28"/>
        </w:rPr>
        <w:t>
      Местонахождение: улица Александра Карева, дом 24, коммунальное государственное учреждение "Средняя общеобразовательная школа №6 имени А.С.Макаренко" отдела образования города Уральска.</w:t>
      </w:r>
    </w:p>
    <w:bookmarkEnd w:id="146"/>
    <w:bookmarkStart w:name="z153" w:id="147"/>
    <w:p>
      <w:pPr>
        <w:spacing w:after="0"/>
        <w:ind w:left="0"/>
        <w:jc w:val="both"/>
      </w:pPr>
      <w:r>
        <w:rPr>
          <w:rFonts w:ascii="Times New Roman"/>
          <w:b w:val="false"/>
          <w:i w:val="false"/>
          <w:color w:val="000000"/>
          <w:sz w:val="28"/>
        </w:rPr>
        <w:t>
      Граница: от проспекта Нұрсұлтан Назарбаев по улице Даулеткерея до улицы Курмангазы, по улице Курмангазы до улицы Василия Чапаева, по улице Василия Чапаева до проспекта Нұрсұлтан Назарбаев, по проспекту Нұрсұлтан Назарбаев до улицы Даулеткерея.</w:t>
      </w:r>
    </w:p>
    <w:bookmarkEnd w:id="147"/>
    <w:bookmarkStart w:name="z154" w:id="148"/>
    <w:p>
      <w:pPr>
        <w:spacing w:after="0"/>
        <w:ind w:left="0"/>
        <w:jc w:val="both"/>
      </w:pPr>
      <w:r>
        <w:rPr>
          <w:rFonts w:ascii="Times New Roman"/>
          <w:b w:val="false"/>
          <w:i w:val="false"/>
          <w:color w:val="000000"/>
          <w:sz w:val="28"/>
        </w:rPr>
        <w:t>
      48. Избирательный участок № 446</w:t>
      </w:r>
    </w:p>
    <w:bookmarkEnd w:id="148"/>
    <w:bookmarkStart w:name="z155" w:id="149"/>
    <w:p>
      <w:pPr>
        <w:spacing w:after="0"/>
        <w:ind w:left="0"/>
        <w:jc w:val="both"/>
      </w:pPr>
      <w:r>
        <w:rPr>
          <w:rFonts w:ascii="Times New Roman"/>
          <w:b w:val="false"/>
          <w:i w:val="false"/>
          <w:color w:val="000000"/>
          <w:sz w:val="28"/>
        </w:rPr>
        <w:t>
      Местонахождение: улица Исатай-Махамбет 84, товарищество с ограниченной ответственностью "Технопарк "Алгоритм".</w:t>
      </w:r>
    </w:p>
    <w:bookmarkEnd w:id="149"/>
    <w:bookmarkStart w:name="z156" w:id="150"/>
    <w:p>
      <w:pPr>
        <w:spacing w:after="0"/>
        <w:ind w:left="0"/>
        <w:jc w:val="both"/>
      </w:pPr>
      <w:r>
        <w:rPr>
          <w:rFonts w:ascii="Times New Roman"/>
          <w:b w:val="false"/>
          <w:i w:val="false"/>
          <w:color w:val="000000"/>
          <w:sz w:val="28"/>
        </w:rPr>
        <w:t>
      Граница: от улицы Исатая-Махамбета по улице Дины Нурпеисовой до улицы Сундеткали Ескалиева, по улице Сундеткали Ескалиева до улицы Даулеткерей, по улице Даулеткерея до улицы Исатая-Махамбета, по улице Исатая-Махамбета до улицы Дины Нурпеисовой.";.</w:t>
      </w:r>
    </w:p>
    <w:bookmarkEnd w:id="150"/>
    <w:bookmarkStart w:name="z157" w:id="151"/>
    <w:p>
      <w:pPr>
        <w:spacing w:after="0"/>
        <w:ind w:left="0"/>
        <w:jc w:val="both"/>
      </w:pPr>
      <w:r>
        <w:rPr>
          <w:rFonts w:ascii="Times New Roman"/>
          <w:b w:val="false"/>
          <w:i w:val="false"/>
          <w:color w:val="000000"/>
          <w:sz w:val="28"/>
        </w:rPr>
        <w:t>
      49. Избирательный участок № 447</w:t>
      </w:r>
    </w:p>
    <w:bookmarkEnd w:id="151"/>
    <w:bookmarkStart w:name="z158" w:id="152"/>
    <w:p>
      <w:pPr>
        <w:spacing w:after="0"/>
        <w:ind w:left="0"/>
        <w:jc w:val="both"/>
      </w:pPr>
      <w:r>
        <w:rPr>
          <w:rFonts w:ascii="Times New Roman"/>
          <w:b w:val="false"/>
          <w:i w:val="false"/>
          <w:color w:val="000000"/>
          <w:sz w:val="28"/>
        </w:rPr>
        <w:t>
      Местонахождение: улица Дины Нурпеисовой, дом 17, государственное коммунальное казенное предприятие "Драматический театр имени А.Н.Островского управления культуры акимата Западно-Казахстанской области".</w:t>
      </w:r>
    </w:p>
    <w:bookmarkEnd w:id="152"/>
    <w:bookmarkStart w:name="z159" w:id="153"/>
    <w:p>
      <w:pPr>
        <w:spacing w:after="0"/>
        <w:ind w:left="0"/>
        <w:jc w:val="both"/>
      </w:pPr>
      <w:r>
        <w:rPr>
          <w:rFonts w:ascii="Times New Roman"/>
          <w:b w:val="false"/>
          <w:i w:val="false"/>
          <w:color w:val="000000"/>
          <w:sz w:val="28"/>
        </w:rPr>
        <w:t>
      Граница: от проспекта Нұрсұлтан Назарбаев по улице Льва Толстого до улицы Курмангазы, по улице Курмангазы до улицы Дины Нурпеисовой, по улице Дины Нурпеисовой до проспекта Нұрсұлтан Назарбаев, по проспекту Нұрсұлтан Назарбаев до улицы Льва Толстого.</w:t>
      </w:r>
    </w:p>
    <w:bookmarkEnd w:id="153"/>
    <w:bookmarkStart w:name="z160" w:id="154"/>
    <w:p>
      <w:pPr>
        <w:spacing w:after="0"/>
        <w:ind w:left="0"/>
        <w:jc w:val="both"/>
      </w:pPr>
      <w:r>
        <w:rPr>
          <w:rFonts w:ascii="Times New Roman"/>
          <w:b w:val="false"/>
          <w:i w:val="false"/>
          <w:color w:val="000000"/>
          <w:sz w:val="28"/>
        </w:rPr>
        <w:t>
      50. Избирательный участок № 448</w:t>
      </w:r>
    </w:p>
    <w:bookmarkEnd w:id="154"/>
    <w:bookmarkStart w:name="z161" w:id="155"/>
    <w:p>
      <w:pPr>
        <w:spacing w:after="0"/>
        <w:ind w:left="0"/>
        <w:jc w:val="both"/>
      </w:pPr>
      <w:r>
        <w:rPr>
          <w:rFonts w:ascii="Times New Roman"/>
          <w:b w:val="false"/>
          <w:i w:val="false"/>
          <w:color w:val="000000"/>
          <w:sz w:val="28"/>
        </w:rPr>
        <w:t>
      Местонахождение: улица Асана Тайманова, дом 135, негосударственное учреждение "Уральский гуманитарный колледж".</w:t>
      </w:r>
    </w:p>
    <w:bookmarkEnd w:id="155"/>
    <w:bookmarkStart w:name="z162" w:id="156"/>
    <w:p>
      <w:pPr>
        <w:spacing w:after="0"/>
        <w:ind w:left="0"/>
        <w:jc w:val="both"/>
      </w:pPr>
      <w:r>
        <w:rPr>
          <w:rFonts w:ascii="Times New Roman"/>
          <w:b w:val="false"/>
          <w:i w:val="false"/>
          <w:color w:val="000000"/>
          <w:sz w:val="28"/>
        </w:rPr>
        <w:t>
      Граница: от улицы Сұлутөр по улице Льва Толстого до проспекта Нұрсұлтан Назарбаев, по проспекту Нұрсұлтан Назарбаев до улицы Дины Нурпеисовой, по улице Дины Нурпеисовой до улицы Исатай-Махамбет, по улице Исатай-Махамбет и далее по улице Сұлутөр до улицы Льва Толстого.</w:t>
      </w:r>
    </w:p>
    <w:bookmarkEnd w:id="156"/>
    <w:bookmarkStart w:name="z163" w:id="157"/>
    <w:p>
      <w:pPr>
        <w:spacing w:after="0"/>
        <w:ind w:left="0"/>
        <w:jc w:val="both"/>
      </w:pPr>
      <w:r>
        <w:rPr>
          <w:rFonts w:ascii="Times New Roman"/>
          <w:b w:val="false"/>
          <w:i w:val="false"/>
          <w:color w:val="000000"/>
          <w:sz w:val="28"/>
        </w:rPr>
        <w:t>
      51. Избирательный участок № 449</w:t>
      </w:r>
    </w:p>
    <w:bookmarkEnd w:id="157"/>
    <w:bookmarkStart w:name="z164" w:id="158"/>
    <w:p>
      <w:pPr>
        <w:spacing w:after="0"/>
        <w:ind w:left="0"/>
        <w:jc w:val="both"/>
      </w:pPr>
      <w:r>
        <w:rPr>
          <w:rFonts w:ascii="Times New Roman"/>
          <w:b w:val="false"/>
          <w:i w:val="false"/>
          <w:color w:val="000000"/>
          <w:sz w:val="28"/>
        </w:rPr>
        <w:t>
      Местонахождение: улица Темира Масина, дом 37/4, коммунальное государственное учреждение "Средняя общеобразовательная школа №3" отдела образования города Уральска.</w:t>
      </w:r>
    </w:p>
    <w:bookmarkEnd w:id="158"/>
    <w:bookmarkStart w:name="z165" w:id="159"/>
    <w:p>
      <w:pPr>
        <w:spacing w:after="0"/>
        <w:ind w:left="0"/>
        <w:jc w:val="both"/>
      </w:pPr>
      <w:r>
        <w:rPr>
          <w:rFonts w:ascii="Times New Roman"/>
          <w:b w:val="false"/>
          <w:i w:val="false"/>
          <w:color w:val="000000"/>
          <w:sz w:val="28"/>
        </w:rPr>
        <w:t>
      Граница: от улицы Кайрата Рыскулбекова по улице Сакена Сейфуллина до улицы Сундеткали Ескалиева, по улице Сундеткали Ескалиева до улицы Льва Толстого, по улице Льва Толстого до улицы Приречной, по улице Приречной и далее по улице Кайрата Рыскулбекова до улицы Сакена Сейфуллина.</w:t>
      </w:r>
    </w:p>
    <w:bookmarkEnd w:id="159"/>
    <w:bookmarkStart w:name="z166" w:id="160"/>
    <w:p>
      <w:pPr>
        <w:spacing w:after="0"/>
        <w:ind w:left="0"/>
        <w:jc w:val="both"/>
      </w:pPr>
      <w:r>
        <w:rPr>
          <w:rFonts w:ascii="Times New Roman"/>
          <w:b w:val="false"/>
          <w:i w:val="false"/>
          <w:color w:val="000000"/>
          <w:sz w:val="28"/>
        </w:rPr>
        <w:t>
      52. Избирательный участок № 450</w:t>
      </w:r>
    </w:p>
    <w:bookmarkEnd w:id="160"/>
    <w:bookmarkStart w:name="z167" w:id="161"/>
    <w:p>
      <w:pPr>
        <w:spacing w:after="0"/>
        <w:ind w:left="0"/>
        <w:jc w:val="both"/>
      </w:pPr>
      <w:r>
        <w:rPr>
          <w:rFonts w:ascii="Times New Roman"/>
          <w:b w:val="false"/>
          <w:i w:val="false"/>
          <w:color w:val="000000"/>
          <w:sz w:val="28"/>
        </w:rPr>
        <w:t>
      Местонахождение: улица Ахмедияра Хусайынова, дом 38, государственное коммунальное казенное предприятие "Музыкальный колледж имени Курмангазы" Западно-Казахстанского областного управления образования</w:t>
      </w:r>
    </w:p>
    <w:bookmarkEnd w:id="161"/>
    <w:bookmarkStart w:name="z168" w:id="162"/>
    <w:p>
      <w:pPr>
        <w:spacing w:after="0"/>
        <w:ind w:left="0"/>
        <w:jc w:val="both"/>
      </w:pPr>
      <w:r>
        <w:rPr>
          <w:rFonts w:ascii="Times New Roman"/>
          <w:b w:val="false"/>
          <w:i w:val="false"/>
          <w:color w:val="000000"/>
          <w:sz w:val="28"/>
        </w:rPr>
        <w:t>
      Граница: от Стадионного переулка по проспекту Абай до проспекта Нұрсұлтан Назарбаев, по проспекту Нұрсұлтан Назарбаев до улицы Мустахима Ихсанова, по улице Мустахима Ихсанова до улицы Сундеткали Ескалиева, по улице Сундеткали Ескалиева до улицы Сакена Сейфуллина и далее до поймы реки Чаган, по пойме реки Чаган до Стадионного переулка.</w:t>
      </w:r>
    </w:p>
    <w:bookmarkEnd w:id="162"/>
    <w:bookmarkStart w:name="z169" w:id="163"/>
    <w:p>
      <w:pPr>
        <w:spacing w:after="0"/>
        <w:ind w:left="0"/>
        <w:jc w:val="both"/>
      </w:pPr>
      <w:r>
        <w:rPr>
          <w:rFonts w:ascii="Times New Roman"/>
          <w:b w:val="false"/>
          <w:i w:val="false"/>
          <w:color w:val="000000"/>
          <w:sz w:val="28"/>
        </w:rPr>
        <w:t>
      53. Избирательный участок № 451</w:t>
      </w:r>
    </w:p>
    <w:bookmarkEnd w:id="163"/>
    <w:bookmarkStart w:name="z170" w:id="164"/>
    <w:p>
      <w:pPr>
        <w:spacing w:after="0"/>
        <w:ind w:left="0"/>
        <w:jc w:val="both"/>
      </w:pPr>
      <w:r>
        <w:rPr>
          <w:rFonts w:ascii="Times New Roman"/>
          <w:b w:val="false"/>
          <w:i w:val="false"/>
          <w:color w:val="000000"/>
          <w:sz w:val="28"/>
        </w:rPr>
        <w:t>
      Местонахождение: улица Мустахима Ихсанова, дом 71, государственное коммунальное казенное предприятие "Детская музыкальная школа № 1 имени Д.Нурпейсовой" отдела образования акимата города Уральска.</w:t>
      </w:r>
    </w:p>
    <w:bookmarkEnd w:id="164"/>
    <w:bookmarkStart w:name="z171" w:id="165"/>
    <w:p>
      <w:pPr>
        <w:spacing w:after="0"/>
        <w:ind w:left="0"/>
        <w:jc w:val="both"/>
      </w:pPr>
      <w:r>
        <w:rPr>
          <w:rFonts w:ascii="Times New Roman"/>
          <w:b w:val="false"/>
          <w:i w:val="false"/>
          <w:color w:val="000000"/>
          <w:sz w:val="28"/>
        </w:rPr>
        <w:t>
      Граница: от проспекта Нұрсұлтан Назарбаев по проспекту Абай до улицы Хамида Чурина, по улице Хамида Чурина до улицы Ахмедияра Хусайынова, по улице Ахмедияра Хусайынова до улицы Мажита Жунисова, по улице Мажита Жунисова до улицы Мустахима Ихсанова, по улице Мустахима Ихсанова до проспекта Нұрсұлтан Назарбаев, по проспекту Нұрсұлтан Назарбаев до проспекта Абай. Жилые дома по улице Касыма Аманжолова 111, по проспекту Нұрсұлтан Назарбаев 206, по проспекту Абай 52, 52/1, 54, 54/1, 56, 60, по улице Мустахима Ихсанова 73, 73/1, 73/2.</w:t>
      </w:r>
    </w:p>
    <w:bookmarkEnd w:id="165"/>
    <w:bookmarkStart w:name="z172" w:id="166"/>
    <w:p>
      <w:pPr>
        <w:spacing w:after="0"/>
        <w:ind w:left="0"/>
        <w:jc w:val="both"/>
      </w:pPr>
      <w:r>
        <w:rPr>
          <w:rFonts w:ascii="Times New Roman"/>
          <w:b w:val="false"/>
          <w:i w:val="false"/>
          <w:color w:val="000000"/>
          <w:sz w:val="28"/>
        </w:rPr>
        <w:t>
      54. Избирательный участок № 452</w:t>
      </w:r>
    </w:p>
    <w:bookmarkEnd w:id="166"/>
    <w:bookmarkStart w:name="z173" w:id="167"/>
    <w:p>
      <w:pPr>
        <w:spacing w:after="0"/>
        <w:ind w:left="0"/>
        <w:jc w:val="both"/>
      </w:pPr>
      <w:r>
        <w:rPr>
          <w:rFonts w:ascii="Times New Roman"/>
          <w:b w:val="false"/>
          <w:i w:val="false"/>
          <w:color w:val="000000"/>
          <w:sz w:val="28"/>
        </w:rPr>
        <w:t>
      Местонахождение: мкрн. Астана, пр. Абулхаир Хана, строение 1, государственное коммунальное казенное предприятие "Дом культуры молодежи отдела культуры и развития языков" (Салтанат сарайы) .</w:t>
      </w:r>
    </w:p>
    <w:bookmarkEnd w:id="167"/>
    <w:bookmarkStart w:name="z174" w:id="168"/>
    <w:p>
      <w:pPr>
        <w:spacing w:after="0"/>
        <w:ind w:left="0"/>
        <w:jc w:val="both"/>
      </w:pPr>
      <w:r>
        <w:rPr>
          <w:rFonts w:ascii="Times New Roman"/>
          <w:b w:val="false"/>
          <w:i w:val="false"/>
          <w:color w:val="000000"/>
          <w:sz w:val="28"/>
        </w:rPr>
        <w:t>
      Граница: жилые дома микрорайона "Астана" и дома индивидуальной жилой застройки микрорайона "Байтерек".";</w:t>
      </w:r>
    </w:p>
    <w:bookmarkEnd w:id="168"/>
    <w:bookmarkStart w:name="z175" w:id="169"/>
    <w:p>
      <w:pPr>
        <w:spacing w:after="0"/>
        <w:ind w:left="0"/>
        <w:jc w:val="both"/>
      </w:pPr>
      <w:r>
        <w:rPr>
          <w:rFonts w:ascii="Times New Roman"/>
          <w:b w:val="false"/>
          <w:i w:val="false"/>
          <w:color w:val="000000"/>
          <w:sz w:val="28"/>
        </w:rPr>
        <w:t>
      55. Избирательный участок № 453</w:t>
      </w:r>
    </w:p>
    <w:bookmarkEnd w:id="169"/>
    <w:bookmarkStart w:name="z176" w:id="170"/>
    <w:p>
      <w:pPr>
        <w:spacing w:after="0"/>
        <w:ind w:left="0"/>
        <w:jc w:val="both"/>
      </w:pPr>
      <w:r>
        <w:rPr>
          <w:rFonts w:ascii="Times New Roman"/>
          <w:b w:val="false"/>
          <w:i w:val="false"/>
          <w:color w:val="000000"/>
          <w:sz w:val="28"/>
        </w:rPr>
        <w:t xml:space="preserve">
      Местонахождение: улица Самал, дом 72, коммунальное государственное учреждение "Средняя общеобразовательная школа № 37" отдела образования города Уральска. </w:t>
      </w:r>
    </w:p>
    <w:bookmarkEnd w:id="170"/>
    <w:bookmarkStart w:name="z177" w:id="171"/>
    <w:p>
      <w:pPr>
        <w:spacing w:after="0"/>
        <w:ind w:left="0"/>
        <w:jc w:val="both"/>
      </w:pPr>
      <w:r>
        <w:rPr>
          <w:rFonts w:ascii="Times New Roman"/>
          <w:b w:val="false"/>
          <w:i w:val="false"/>
          <w:color w:val="000000"/>
          <w:sz w:val="28"/>
        </w:rPr>
        <w:t xml:space="preserve">
      Граница: от улицы Самал по улице Алаш (четная сторона) до улицы Бисен Жумагалиев, от улицы Бисен Жумагалиев по северо-восточной части микрорайона до улицы Самал, по улице Самал (нечетная сторона) до улицы Алаш.". </w:t>
      </w:r>
    </w:p>
    <w:bookmarkEnd w:id="171"/>
    <w:bookmarkStart w:name="z178" w:id="172"/>
    <w:p>
      <w:pPr>
        <w:spacing w:after="0"/>
        <w:ind w:left="0"/>
        <w:jc w:val="both"/>
      </w:pPr>
      <w:r>
        <w:rPr>
          <w:rFonts w:ascii="Times New Roman"/>
          <w:b w:val="false"/>
          <w:i w:val="false"/>
          <w:color w:val="000000"/>
          <w:sz w:val="28"/>
        </w:rPr>
        <w:t>
      56. Избирательный участок № 454</w:t>
      </w:r>
    </w:p>
    <w:bookmarkEnd w:id="172"/>
    <w:bookmarkStart w:name="z179" w:id="173"/>
    <w:p>
      <w:pPr>
        <w:spacing w:after="0"/>
        <w:ind w:left="0"/>
        <w:jc w:val="both"/>
      </w:pPr>
      <w:r>
        <w:rPr>
          <w:rFonts w:ascii="Times New Roman"/>
          <w:b w:val="false"/>
          <w:i w:val="false"/>
          <w:color w:val="000000"/>
          <w:sz w:val="28"/>
        </w:rPr>
        <w:t>
      Местонахождение: микрорайон Кадыр Мырза Али, улица Московская, дом 10, коммунальное государственное учреждение "Гимназия № 42 "Ақ ниет" отдела образования города Уральска.</w:t>
      </w:r>
    </w:p>
    <w:bookmarkEnd w:id="173"/>
    <w:bookmarkStart w:name="z180" w:id="174"/>
    <w:p>
      <w:pPr>
        <w:spacing w:after="0"/>
        <w:ind w:left="0"/>
        <w:jc w:val="both"/>
      </w:pPr>
      <w:r>
        <w:rPr>
          <w:rFonts w:ascii="Times New Roman"/>
          <w:b w:val="false"/>
          <w:i w:val="false"/>
          <w:color w:val="000000"/>
          <w:sz w:val="28"/>
        </w:rPr>
        <w:t>
      Граница: Жилые дома микрорайона имени Кадыр Мырза Али, проспекта Абулхаир хана 171, 171/1, 175.</w:t>
      </w:r>
    </w:p>
    <w:bookmarkEnd w:id="174"/>
    <w:bookmarkStart w:name="z181" w:id="175"/>
    <w:p>
      <w:pPr>
        <w:spacing w:after="0"/>
        <w:ind w:left="0"/>
        <w:jc w:val="both"/>
      </w:pPr>
      <w:r>
        <w:rPr>
          <w:rFonts w:ascii="Times New Roman"/>
          <w:b w:val="false"/>
          <w:i w:val="false"/>
          <w:color w:val="000000"/>
          <w:sz w:val="28"/>
        </w:rPr>
        <w:t>
      57. Избирательный участок № 455</w:t>
      </w:r>
    </w:p>
    <w:bookmarkEnd w:id="175"/>
    <w:bookmarkStart w:name="z182" w:id="176"/>
    <w:p>
      <w:pPr>
        <w:spacing w:after="0"/>
        <w:ind w:left="0"/>
        <w:jc w:val="both"/>
      </w:pPr>
      <w:r>
        <w:rPr>
          <w:rFonts w:ascii="Times New Roman"/>
          <w:b w:val="false"/>
          <w:i w:val="false"/>
          <w:color w:val="000000"/>
          <w:sz w:val="28"/>
        </w:rPr>
        <w:t>
      Местонахождение: улица Самал, дом 26, коммунальное государственное учреждение "Средняя общеобразовательная школа-гимназия эстетического направления" отдела образования города Уральска.</w:t>
      </w:r>
    </w:p>
    <w:bookmarkEnd w:id="176"/>
    <w:bookmarkStart w:name="z183" w:id="177"/>
    <w:p>
      <w:pPr>
        <w:spacing w:after="0"/>
        <w:ind w:left="0"/>
        <w:jc w:val="both"/>
      </w:pPr>
      <w:r>
        <w:rPr>
          <w:rFonts w:ascii="Times New Roman"/>
          <w:b w:val="false"/>
          <w:i w:val="false"/>
          <w:color w:val="000000"/>
          <w:sz w:val="28"/>
        </w:rPr>
        <w:t>
      Граница: жилые дома микрорайона "Жұлдыз", жилые дома по улице Самал 94, 94/1.</w:t>
      </w:r>
    </w:p>
    <w:bookmarkEnd w:id="177"/>
    <w:bookmarkStart w:name="z184" w:id="178"/>
    <w:p>
      <w:pPr>
        <w:spacing w:after="0"/>
        <w:ind w:left="0"/>
        <w:jc w:val="both"/>
      </w:pPr>
      <w:r>
        <w:rPr>
          <w:rFonts w:ascii="Times New Roman"/>
          <w:b w:val="false"/>
          <w:i w:val="false"/>
          <w:color w:val="000000"/>
          <w:sz w:val="28"/>
        </w:rPr>
        <w:t>
      58. Избирательный участок № 456</w:t>
      </w:r>
    </w:p>
    <w:bookmarkEnd w:id="178"/>
    <w:bookmarkStart w:name="z185" w:id="179"/>
    <w:p>
      <w:pPr>
        <w:spacing w:after="0"/>
        <w:ind w:left="0"/>
        <w:jc w:val="both"/>
      </w:pPr>
      <w:r>
        <w:rPr>
          <w:rFonts w:ascii="Times New Roman"/>
          <w:b w:val="false"/>
          <w:i w:val="false"/>
          <w:color w:val="000000"/>
          <w:sz w:val="28"/>
        </w:rPr>
        <w:t>
      Местонахождение: улица Мустахима Ихсанова, дом 75, коммунальное государственное учреждение "Средняя общеобразовательная школа № 21" отдела образования города Уральска.</w:t>
      </w:r>
    </w:p>
    <w:bookmarkEnd w:id="179"/>
    <w:bookmarkStart w:name="z186" w:id="180"/>
    <w:p>
      <w:pPr>
        <w:spacing w:after="0"/>
        <w:ind w:left="0"/>
        <w:jc w:val="both"/>
      </w:pPr>
      <w:r>
        <w:rPr>
          <w:rFonts w:ascii="Times New Roman"/>
          <w:b w:val="false"/>
          <w:i w:val="false"/>
          <w:color w:val="000000"/>
          <w:sz w:val="28"/>
        </w:rPr>
        <w:t>
      Граница: от улицы Хамида Чурина по проспекту Абай до улицы Курмангазы, по улице Курмангазы до улицы Мустахима Ихсанова (включая жилые дома по улице Курмангазы 150, 152, 154), по улице Мустахима Ихсанова до улицы Мажита Жунисова, по улице Мажита Жунисова до улицы Ахмедияра Хусайынова, по улице Ахмедияра Хусайынова до улицы Хамида Чурина, по улице Хамида Чурина до проспекта Абай. Жилые дома по проспекту Абай 62, 64, по улице Мустахима Ихсанова 87, 87/1, 89, по улице Курмангазы 150, 152, 154, 161, 163, 165, по улице Хамида Чурина 136.</w:t>
      </w:r>
    </w:p>
    <w:bookmarkEnd w:id="180"/>
    <w:bookmarkStart w:name="z187" w:id="181"/>
    <w:p>
      <w:pPr>
        <w:spacing w:after="0"/>
        <w:ind w:left="0"/>
        <w:jc w:val="both"/>
      </w:pPr>
      <w:r>
        <w:rPr>
          <w:rFonts w:ascii="Times New Roman"/>
          <w:b w:val="false"/>
          <w:i w:val="false"/>
          <w:color w:val="000000"/>
          <w:sz w:val="28"/>
        </w:rPr>
        <w:t>
      59. Избирательный участок № 457</w:t>
      </w:r>
    </w:p>
    <w:bookmarkEnd w:id="181"/>
    <w:bookmarkStart w:name="z188" w:id="182"/>
    <w:p>
      <w:pPr>
        <w:spacing w:after="0"/>
        <w:ind w:left="0"/>
        <w:jc w:val="both"/>
      </w:pPr>
      <w:r>
        <w:rPr>
          <w:rFonts w:ascii="Times New Roman"/>
          <w:b w:val="false"/>
          <w:i w:val="false"/>
          <w:color w:val="000000"/>
          <w:sz w:val="28"/>
        </w:rPr>
        <w:t>
      Местонахождение: улица Хиуаз Доспанова, дом 65, коммунальное государственное учреждение "Средняя общеобразовательная школа № 17" отдела образования города Уральска.</w:t>
      </w:r>
    </w:p>
    <w:bookmarkEnd w:id="182"/>
    <w:bookmarkStart w:name="z189" w:id="183"/>
    <w:p>
      <w:pPr>
        <w:spacing w:after="0"/>
        <w:ind w:left="0"/>
        <w:jc w:val="both"/>
      </w:pPr>
      <w:r>
        <w:rPr>
          <w:rFonts w:ascii="Times New Roman"/>
          <w:b w:val="false"/>
          <w:i w:val="false"/>
          <w:color w:val="000000"/>
          <w:sz w:val="28"/>
        </w:rPr>
        <w:t>
      Граница: от улицы Касыма Аманжолова по улице Маншук Маметовой до улицы Мажита Жунисова, по улице Мажита Жунисова до улицы Хиуаз Доспановой, по улице Хиуаз Доспановой до улицы Хамида Чурина, по улице Хамида Чурина до проспекта Абай, по проспекту Абай до улицы Касыма Аманжолова, по улице Касыма Аманжолова до улицы Маншук Маметовой. Жилые дома по улице Хиуаз Доспановой 58, 58"а", 60, 63, по улице Касыма Аманжолова 123/1, 125, 125/1, 133, 135, 137, 139, 141, 162, 175, 175/1, по проспекту Абай 37, 39, по улице Мажит Жунисова 177, 179, 180, по улице Маншук Маметовой 52, 54.</w:t>
      </w:r>
    </w:p>
    <w:bookmarkEnd w:id="183"/>
    <w:bookmarkStart w:name="z190" w:id="184"/>
    <w:p>
      <w:pPr>
        <w:spacing w:after="0"/>
        <w:ind w:left="0"/>
        <w:jc w:val="both"/>
      </w:pPr>
      <w:r>
        <w:rPr>
          <w:rFonts w:ascii="Times New Roman"/>
          <w:b w:val="false"/>
          <w:i w:val="false"/>
          <w:color w:val="000000"/>
          <w:sz w:val="28"/>
        </w:rPr>
        <w:t>
      60. Избирательный участок № 458</w:t>
      </w:r>
    </w:p>
    <w:bookmarkEnd w:id="184"/>
    <w:bookmarkStart w:name="z191" w:id="185"/>
    <w:p>
      <w:pPr>
        <w:spacing w:after="0"/>
        <w:ind w:left="0"/>
        <w:jc w:val="both"/>
      </w:pPr>
      <w:r>
        <w:rPr>
          <w:rFonts w:ascii="Times New Roman"/>
          <w:b w:val="false"/>
          <w:i w:val="false"/>
          <w:color w:val="000000"/>
          <w:sz w:val="28"/>
        </w:rPr>
        <w:t>
      Местонахождение: улица Хиуаз Доспанова, дом 67, коммунальное государственное учреждение "Средняя общеобразовательная школа № 19" отдела образования города Уральска.</w:t>
      </w:r>
    </w:p>
    <w:bookmarkEnd w:id="185"/>
    <w:bookmarkStart w:name="z192" w:id="186"/>
    <w:p>
      <w:pPr>
        <w:spacing w:after="0"/>
        <w:ind w:left="0"/>
        <w:jc w:val="both"/>
      </w:pPr>
      <w:r>
        <w:rPr>
          <w:rFonts w:ascii="Times New Roman"/>
          <w:b w:val="false"/>
          <w:i w:val="false"/>
          <w:color w:val="000000"/>
          <w:sz w:val="28"/>
        </w:rPr>
        <w:t>
      Граница: от улицы Мажита Жунисова по улице Маншук Маметовой до улицы Курмангазы, по улице Курмангазы до проспекта Абай, по проспекту Абай до улицы Хамида Чурина, по улице Хамида Чурина до улицы Хиуаз Доспановой, по улице Хиуаз Доспановой до улицы Мажита Жунисова, по улице Мажит Жунисова до улицы Маншук Маметовой. Жилые дома по улице Хиуаз Доспановой 62, 69, по проспекту Абай 49, 51, по улице Мажита Жунисова 178, 184, 186, 200, по улице Курмангазы 167, 169, 171, 173, 175, 177, 179, по улице Маншук Маметовой 54/1, 54/2, 56, по улице Хамида Чурина 119, 119/1, 123, 160, 162, 164.</w:t>
      </w:r>
    </w:p>
    <w:bookmarkEnd w:id="186"/>
    <w:bookmarkStart w:name="z193" w:id="187"/>
    <w:p>
      <w:pPr>
        <w:spacing w:after="0"/>
        <w:ind w:left="0"/>
        <w:jc w:val="both"/>
      </w:pPr>
      <w:r>
        <w:rPr>
          <w:rFonts w:ascii="Times New Roman"/>
          <w:b w:val="false"/>
          <w:i w:val="false"/>
          <w:color w:val="000000"/>
          <w:sz w:val="28"/>
        </w:rPr>
        <w:t>
      61. Избирательный участок № 459</w:t>
      </w:r>
    </w:p>
    <w:bookmarkEnd w:id="187"/>
    <w:bookmarkStart w:name="z194" w:id="188"/>
    <w:p>
      <w:pPr>
        <w:spacing w:after="0"/>
        <w:ind w:left="0"/>
        <w:jc w:val="both"/>
      </w:pPr>
      <w:r>
        <w:rPr>
          <w:rFonts w:ascii="Times New Roman"/>
          <w:b w:val="false"/>
          <w:i w:val="false"/>
          <w:color w:val="000000"/>
          <w:sz w:val="28"/>
        </w:rPr>
        <w:t>
      Местонахождение: улица Маншук Маметова, дом 81, негосударственное учреждение образования "Казахстанский университет инновационных и телекоммуникационных систем".</w:t>
      </w:r>
    </w:p>
    <w:bookmarkEnd w:id="188"/>
    <w:bookmarkStart w:name="z195" w:id="189"/>
    <w:p>
      <w:pPr>
        <w:spacing w:after="0"/>
        <w:ind w:left="0"/>
        <w:jc w:val="both"/>
      </w:pPr>
      <w:r>
        <w:rPr>
          <w:rFonts w:ascii="Times New Roman"/>
          <w:b w:val="false"/>
          <w:i w:val="false"/>
          <w:color w:val="000000"/>
          <w:sz w:val="28"/>
        </w:rPr>
        <w:t>
      Граница: от улицы Курмангазы по улице Маншук Маметовой до улицы Мухита (включая жилые дома по улице Курмангазы 192, 194, 198, по улице Мухита 128, 128/1, 130, 134), по улице Мухита до улицы Хиуаз Доспановой, по улице Хиуаз Доспановой до улицы Курмангазы, по улице Курмангазы до улицы Маншук Маметовой.</w:t>
      </w:r>
    </w:p>
    <w:bookmarkEnd w:id="189"/>
    <w:bookmarkStart w:name="z196" w:id="190"/>
    <w:p>
      <w:pPr>
        <w:spacing w:after="0"/>
        <w:ind w:left="0"/>
        <w:jc w:val="both"/>
      </w:pPr>
      <w:r>
        <w:rPr>
          <w:rFonts w:ascii="Times New Roman"/>
          <w:b w:val="false"/>
          <w:i w:val="false"/>
          <w:color w:val="000000"/>
          <w:sz w:val="28"/>
        </w:rPr>
        <w:t>
      62. Избирательный участок № 460</w:t>
      </w:r>
    </w:p>
    <w:bookmarkEnd w:id="190"/>
    <w:bookmarkStart w:name="z197" w:id="191"/>
    <w:p>
      <w:pPr>
        <w:spacing w:after="0"/>
        <w:ind w:left="0"/>
        <w:jc w:val="both"/>
      </w:pPr>
      <w:r>
        <w:rPr>
          <w:rFonts w:ascii="Times New Roman"/>
          <w:b w:val="false"/>
          <w:i w:val="false"/>
          <w:color w:val="000000"/>
          <w:sz w:val="28"/>
        </w:rPr>
        <w:t>
      Местонахождение: улица Мустахима Ихсанова, дом 111, коммунальное государственное учреждение "Средняя общеобразовательная школа № 7" отдела образования города Уральска.</w:t>
      </w:r>
    </w:p>
    <w:bookmarkEnd w:id="191"/>
    <w:bookmarkStart w:name="z198" w:id="192"/>
    <w:p>
      <w:pPr>
        <w:spacing w:after="0"/>
        <w:ind w:left="0"/>
        <w:jc w:val="both"/>
      </w:pPr>
      <w:r>
        <w:rPr>
          <w:rFonts w:ascii="Times New Roman"/>
          <w:b w:val="false"/>
          <w:i w:val="false"/>
          <w:color w:val="000000"/>
          <w:sz w:val="28"/>
        </w:rPr>
        <w:t>
      Граница: от улицы Курмангазы по проспекту Абай до улицы Анатолия Скоробогатова, по улице Анатолия Скоробогатова до улицы Ахмедияра Хусайынова, по улице Ахмедияра Хусайынова до улицы Ораз Исаева, по улице Ораз Исаева до улицы Сакена Сейфуллина, по улице Сакена Сейфуллина до улицы Курмангазы, по улице Курмангазы до проспекта Абай (исключая жилые дома по улице Курмангазы 150, 152, 154). Жилые дома по проспекту Абай 86, 88, 88/1, по улице Мустахима Ихсанова 52, 54, 72/1, 109, по улице Абубакира Кердери 122, 131, 133, 135, 138, по улице Курмангазы 112, 112/1, по улице Мухита 95, 95/1.</w:t>
      </w:r>
    </w:p>
    <w:bookmarkEnd w:id="192"/>
    <w:bookmarkStart w:name="z199" w:id="193"/>
    <w:p>
      <w:pPr>
        <w:spacing w:after="0"/>
        <w:ind w:left="0"/>
        <w:jc w:val="both"/>
      </w:pPr>
      <w:r>
        <w:rPr>
          <w:rFonts w:ascii="Times New Roman"/>
          <w:b w:val="false"/>
          <w:i w:val="false"/>
          <w:color w:val="000000"/>
          <w:sz w:val="28"/>
        </w:rPr>
        <w:t>
       63. Избирательный участок № 461</w:t>
      </w:r>
    </w:p>
    <w:bookmarkEnd w:id="193"/>
    <w:bookmarkStart w:name="z200" w:id="194"/>
    <w:p>
      <w:pPr>
        <w:spacing w:after="0"/>
        <w:ind w:left="0"/>
        <w:jc w:val="both"/>
      </w:pPr>
      <w:r>
        <w:rPr>
          <w:rFonts w:ascii="Times New Roman"/>
          <w:b w:val="false"/>
          <w:i w:val="false"/>
          <w:color w:val="000000"/>
          <w:sz w:val="28"/>
        </w:rPr>
        <w:t>
      Местонахождение: улица Абдрахмана Айтиева, дом 72 "А", государственное коммунальное казенное предприятие "Областная школа высшего спортивного мастерства" Управления физической культуры и спорта акимата Западно-Казахстанской области.</w:t>
      </w:r>
    </w:p>
    <w:bookmarkEnd w:id="194"/>
    <w:bookmarkStart w:name="z201" w:id="195"/>
    <w:p>
      <w:pPr>
        <w:spacing w:after="0"/>
        <w:ind w:left="0"/>
        <w:jc w:val="both"/>
      </w:pPr>
      <w:r>
        <w:rPr>
          <w:rFonts w:ascii="Times New Roman"/>
          <w:b w:val="false"/>
          <w:i w:val="false"/>
          <w:color w:val="000000"/>
          <w:sz w:val="28"/>
        </w:rPr>
        <w:t>
      Граница: от улицы Анатолия Скоробогатова по проспекту Абай до улицы Героя Советского Союза А.Коровина, по улице Героя Советского Союза А.Коровина до улицы Перевалочно-Набережной, по улице Перевалочно-Набережной до улицы Мустахима Ихсанова, по улице Мустахима Ихсанова до улицы Ораз Исаева, по улице Ораз Исаева до улицы Ахмедияра Хусайынова, по улице Ахмедияра Хусайынова до улицы Анатолия Скоробогатова, по улице Анатолия Скоробогатова до проспекта Абай.</w:t>
      </w:r>
    </w:p>
    <w:bookmarkEnd w:id="195"/>
    <w:bookmarkStart w:name="z202" w:id="196"/>
    <w:p>
      <w:pPr>
        <w:spacing w:after="0"/>
        <w:ind w:left="0"/>
        <w:jc w:val="both"/>
      </w:pPr>
      <w:r>
        <w:rPr>
          <w:rFonts w:ascii="Times New Roman"/>
          <w:b w:val="false"/>
          <w:i w:val="false"/>
          <w:color w:val="000000"/>
          <w:sz w:val="28"/>
        </w:rPr>
        <w:t>
      64. Избирательный участок № 462</w:t>
      </w:r>
    </w:p>
    <w:bookmarkEnd w:id="196"/>
    <w:bookmarkStart w:name="z203" w:id="197"/>
    <w:p>
      <w:pPr>
        <w:spacing w:after="0"/>
        <w:ind w:left="0"/>
        <w:jc w:val="both"/>
      </w:pPr>
      <w:r>
        <w:rPr>
          <w:rFonts w:ascii="Times New Roman"/>
          <w:b w:val="false"/>
          <w:i w:val="false"/>
          <w:color w:val="000000"/>
          <w:sz w:val="28"/>
        </w:rPr>
        <w:t>
      Местонахождение: улица Хамида Чурина, дом 119 а, "коммунальное государственное учреждение "Детско-юношеская спортивная школа № 2" отдела физической культуры и спорта города Уральска.</w:t>
      </w:r>
    </w:p>
    <w:bookmarkEnd w:id="197"/>
    <w:bookmarkStart w:name="z204" w:id="198"/>
    <w:p>
      <w:pPr>
        <w:spacing w:after="0"/>
        <w:ind w:left="0"/>
        <w:jc w:val="both"/>
      </w:pPr>
      <w:r>
        <w:rPr>
          <w:rFonts w:ascii="Times New Roman"/>
          <w:b w:val="false"/>
          <w:i w:val="false"/>
          <w:color w:val="000000"/>
          <w:sz w:val="28"/>
        </w:rPr>
        <w:t>
      Граница: от улицы Курмангазы по улице Хиуаз Доспановой до улицы Мухита, по улице Мухита до улицы Рахметоллы Егизбаева, по улице Рахметоллы Егизбаева до улицы Ораз Исаева (исключая жилые дома по улице Мухита 128, 128/1), по улице Ораз Исаева до проспекта Абай, по проспекту Абай до улицы Курмангазы, по улице Курмангазы до улицы Хиуаз Доспановой.</w:t>
      </w:r>
    </w:p>
    <w:bookmarkEnd w:id="198"/>
    <w:bookmarkStart w:name="z205" w:id="199"/>
    <w:p>
      <w:pPr>
        <w:spacing w:after="0"/>
        <w:ind w:left="0"/>
        <w:jc w:val="both"/>
      </w:pPr>
      <w:r>
        <w:rPr>
          <w:rFonts w:ascii="Times New Roman"/>
          <w:b w:val="false"/>
          <w:i w:val="false"/>
          <w:color w:val="000000"/>
          <w:sz w:val="28"/>
        </w:rPr>
        <w:t>
      65. Избирательный участок № 463</w:t>
      </w:r>
    </w:p>
    <w:bookmarkEnd w:id="199"/>
    <w:bookmarkStart w:name="z206" w:id="200"/>
    <w:p>
      <w:pPr>
        <w:spacing w:after="0"/>
        <w:ind w:left="0"/>
        <w:jc w:val="both"/>
      </w:pPr>
      <w:r>
        <w:rPr>
          <w:rFonts w:ascii="Times New Roman"/>
          <w:b w:val="false"/>
          <w:i w:val="false"/>
          <w:color w:val="000000"/>
          <w:sz w:val="28"/>
        </w:rPr>
        <w:t>
      Местонахождение: проспект Абай, дом 87, коммунальное государственное учреждение "Средняя общеобразовательная школа № 36 имени М.Б.Ихсанова" отдела образования города Уральска.</w:t>
      </w:r>
    </w:p>
    <w:bookmarkEnd w:id="200"/>
    <w:bookmarkStart w:name="z207" w:id="201"/>
    <w:p>
      <w:pPr>
        <w:spacing w:after="0"/>
        <w:ind w:left="0"/>
        <w:jc w:val="both"/>
      </w:pPr>
      <w:r>
        <w:rPr>
          <w:rFonts w:ascii="Times New Roman"/>
          <w:b w:val="false"/>
          <w:i w:val="false"/>
          <w:color w:val="000000"/>
          <w:sz w:val="28"/>
        </w:rPr>
        <w:t>
      Граница: от улицы Ораз Исаева по улице Рахметоллы Егизбаева до улицы Героя Советского Союза А.Коровина, по улице Героя Советского Союза А.Коровина до проспекта Абай, по проспекту Абай до улицы Ораз Исаева, по улице Ораз Исаева до улицы Рахметоллы Егизбаева.</w:t>
      </w:r>
    </w:p>
    <w:bookmarkEnd w:id="201"/>
    <w:bookmarkStart w:name="z208" w:id="202"/>
    <w:p>
      <w:pPr>
        <w:spacing w:after="0"/>
        <w:ind w:left="0"/>
        <w:jc w:val="both"/>
      </w:pPr>
      <w:r>
        <w:rPr>
          <w:rFonts w:ascii="Times New Roman"/>
          <w:b w:val="false"/>
          <w:i w:val="false"/>
          <w:color w:val="000000"/>
          <w:sz w:val="28"/>
        </w:rPr>
        <w:t>
      66. Избирательный участок № 464</w:t>
      </w:r>
    </w:p>
    <w:bookmarkEnd w:id="202"/>
    <w:bookmarkStart w:name="z209" w:id="203"/>
    <w:p>
      <w:pPr>
        <w:spacing w:after="0"/>
        <w:ind w:left="0"/>
        <w:jc w:val="both"/>
      </w:pPr>
      <w:r>
        <w:rPr>
          <w:rFonts w:ascii="Times New Roman"/>
          <w:b w:val="false"/>
          <w:i w:val="false"/>
          <w:color w:val="000000"/>
          <w:sz w:val="28"/>
        </w:rPr>
        <w:t>
      Местонахождение: улица Мухита, дом 124,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p>
    <w:bookmarkEnd w:id="203"/>
    <w:bookmarkStart w:name="z210" w:id="204"/>
    <w:p>
      <w:pPr>
        <w:spacing w:after="0"/>
        <w:ind w:left="0"/>
        <w:jc w:val="both"/>
      </w:pPr>
      <w:r>
        <w:rPr>
          <w:rFonts w:ascii="Times New Roman"/>
          <w:b w:val="false"/>
          <w:i w:val="false"/>
          <w:color w:val="000000"/>
          <w:sz w:val="28"/>
        </w:rPr>
        <w:t>
      Граница: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p>
    <w:bookmarkEnd w:id="204"/>
    <w:bookmarkStart w:name="z211" w:id="205"/>
    <w:p>
      <w:pPr>
        <w:spacing w:after="0"/>
        <w:ind w:left="0"/>
        <w:jc w:val="both"/>
      </w:pPr>
      <w:r>
        <w:rPr>
          <w:rFonts w:ascii="Times New Roman"/>
          <w:b w:val="false"/>
          <w:i w:val="false"/>
          <w:color w:val="000000"/>
          <w:sz w:val="28"/>
        </w:rPr>
        <w:t>
      67. Избирательный участок № 465</w:t>
      </w:r>
    </w:p>
    <w:bookmarkEnd w:id="205"/>
    <w:bookmarkStart w:name="z212" w:id="206"/>
    <w:p>
      <w:pPr>
        <w:spacing w:after="0"/>
        <w:ind w:left="0"/>
        <w:jc w:val="both"/>
      </w:pPr>
      <w:r>
        <w:rPr>
          <w:rFonts w:ascii="Times New Roman"/>
          <w:b w:val="false"/>
          <w:i w:val="false"/>
          <w:color w:val="000000"/>
          <w:sz w:val="28"/>
        </w:rPr>
        <w:t>
      Местонахождение: улица Жубана Молдагалиева, дом 35/1, коммунальное государственное учреждение "Средняя общеобразовательная школа № 40" отдела образования города Уральска.</w:t>
      </w:r>
    </w:p>
    <w:bookmarkEnd w:id="206"/>
    <w:bookmarkStart w:name="z213" w:id="207"/>
    <w:p>
      <w:pPr>
        <w:spacing w:after="0"/>
        <w:ind w:left="0"/>
        <w:jc w:val="both"/>
      </w:pPr>
      <w:r>
        <w:rPr>
          <w:rFonts w:ascii="Times New Roman"/>
          <w:b w:val="false"/>
          <w:i w:val="false"/>
          <w:color w:val="000000"/>
          <w:sz w:val="28"/>
        </w:rPr>
        <w:t>
      Граница: от улицы Курмангазы по улице Льва Толстого до улицы Перевалочно-Набережной, по улице Перевалочно-Набережной до улицы Дины Нурпейсовой, по улице Дины Нурпейсовой до улицы Курмангазы, по улице Курмангазы до улицы Льва Толстого (включая жилые дома по улице Льва Толстого 91, по улице Абубакира Кердери 121, 125, 125/1, 127).</w:t>
      </w:r>
    </w:p>
    <w:bookmarkEnd w:id="207"/>
    <w:bookmarkStart w:name="z214" w:id="208"/>
    <w:p>
      <w:pPr>
        <w:spacing w:after="0"/>
        <w:ind w:left="0"/>
        <w:jc w:val="both"/>
      </w:pPr>
      <w:r>
        <w:rPr>
          <w:rFonts w:ascii="Times New Roman"/>
          <w:b w:val="false"/>
          <w:i w:val="false"/>
          <w:color w:val="000000"/>
          <w:sz w:val="28"/>
        </w:rPr>
        <w:t>
      68. Избирательный участок № 466</w:t>
      </w:r>
    </w:p>
    <w:bookmarkEnd w:id="208"/>
    <w:bookmarkStart w:name="z215" w:id="209"/>
    <w:p>
      <w:pPr>
        <w:spacing w:after="0"/>
        <w:ind w:left="0"/>
        <w:jc w:val="both"/>
      </w:pPr>
      <w:r>
        <w:rPr>
          <w:rFonts w:ascii="Times New Roman"/>
          <w:b w:val="false"/>
          <w:i w:val="false"/>
          <w:color w:val="000000"/>
          <w:sz w:val="28"/>
        </w:rPr>
        <w:t>
      Местонахождение: улица Темира Масина, дом 48/1, государственное коммунальное казенное предприятие "Уральский колледж газа, нефти и отраслевых технологий" управления образования акимата Западно-Казахстанской области.</w:t>
      </w:r>
    </w:p>
    <w:bookmarkEnd w:id="209"/>
    <w:bookmarkStart w:name="z216" w:id="210"/>
    <w:p>
      <w:pPr>
        <w:spacing w:after="0"/>
        <w:ind w:left="0"/>
        <w:jc w:val="both"/>
      </w:pPr>
      <w:r>
        <w:rPr>
          <w:rFonts w:ascii="Times New Roman"/>
          <w:b w:val="false"/>
          <w:i w:val="false"/>
          <w:color w:val="000000"/>
          <w:sz w:val="28"/>
        </w:rPr>
        <w:t>
      Граница: от улицы Сундеткали Ескалиева по улице Мустахима Ихсанова до улицы Курмангазы (включая жилые дома по улице Курмангазы 100, 102, 104, 106, 108, 110, улицы Абубакира Кердери 129), по улице Курмангазы до улицы Льва Толстого, по улице Льва Толстого до улицы Сундеткали Ескалиева, по улице Сундеткали Ескалиева до улицы Мустахима Ихсанова.</w:t>
      </w:r>
    </w:p>
    <w:bookmarkEnd w:id="210"/>
    <w:bookmarkStart w:name="z217" w:id="211"/>
    <w:p>
      <w:pPr>
        <w:spacing w:after="0"/>
        <w:ind w:left="0"/>
        <w:jc w:val="both"/>
      </w:pPr>
      <w:r>
        <w:rPr>
          <w:rFonts w:ascii="Times New Roman"/>
          <w:b w:val="false"/>
          <w:i w:val="false"/>
          <w:color w:val="000000"/>
          <w:sz w:val="28"/>
        </w:rPr>
        <w:t>
      69. Избирательный участок № 467</w:t>
      </w:r>
    </w:p>
    <w:bookmarkEnd w:id="211"/>
    <w:bookmarkStart w:name="z218" w:id="212"/>
    <w:p>
      <w:pPr>
        <w:spacing w:after="0"/>
        <w:ind w:left="0"/>
        <w:jc w:val="both"/>
      </w:pPr>
      <w:r>
        <w:rPr>
          <w:rFonts w:ascii="Times New Roman"/>
          <w:b w:val="false"/>
          <w:i w:val="false"/>
          <w:color w:val="000000"/>
          <w:sz w:val="28"/>
        </w:rPr>
        <w:t>
      Местонахождение: улица Мухита, дом 57/1, товарищество с ограниченной ответственностью "Жайык Пресс".</w:t>
      </w:r>
    </w:p>
    <w:bookmarkEnd w:id="212"/>
    <w:bookmarkStart w:name="z219" w:id="213"/>
    <w:p>
      <w:pPr>
        <w:spacing w:after="0"/>
        <w:ind w:left="0"/>
        <w:jc w:val="both"/>
      </w:pPr>
      <w:r>
        <w:rPr>
          <w:rFonts w:ascii="Times New Roman"/>
          <w:b w:val="false"/>
          <w:i w:val="false"/>
          <w:color w:val="000000"/>
          <w:sz w:val="28"/>
        </w:rPr>
        <w:t>
      Граница: от улицы Курмангазы по улице Сакена Сейфуллина до улицы Ораз Исаева, по улице Ораз Исаева до улицы Мустахима Ихсанова, по улице Мустахима Ихсанова до улицы Перевалочно-Набережной, по улице Перевалочно-Набережной до улицы Льва Толстого, по улице Льва Толстого до улицы Курмангазы, по улице Курмангазы (исключая жилые дома по улице Курмангазы 100, 102, 104, 106, 108, 110, по улице Абубакира Кердери 121, 125, 125/1, 127, 129, по улице Льва Толстого 91) до улицы Сакена Сейфуллина.</w:t>
      </w:r>
    </w:p>
    <w:bookmarkEnd w:id="213"/>
    <w:bookmarkStart w:name="z220" w:id="214"/>
    <w:p>
      <w:pPr>
        <w:spacing w:after="0"/>
        <w:ind w:left="0"/>
        <w:jc w:val="both"/>
      </w:pPr>
      <w:r>
        <w:rPr>
          <w:rFonts w:ascii="Times New Roman"/>
          <w:b w:val="false"/>
          <w:i w:val="false"/>
          <w:color w:val="000000"/>
          <w:sz w:val="28"/>
        </w:rPr>
        <w:t>
      70. Избирательный участок № 468</w:t>
      </w:r>
    </w:p>
    <w:bookmarkEnd w:id="214"/>
    <w:bookmarkStart w:name="z221" w:id="215"/>
    <w:p>
      <w:pPr>
        <w:spacing w:after="0"/>
        <w:ind w:left="0"/>
        <w:jc w:val="both"/>
      </w:pPr>
      <w:r>
        <w:rPr>
          <w:rFonts w:ascii="Times New Roman"/>
          <w:b w:val="false"/>
          <w:i w:val="false"/>
          <w:color w:val="000000"/>
          <w:sz w:val="28"/>
        </w:rPr>
        <w:t>
      Местонахождение: улица Никиты Савичева, дом 85, государственное коммунальное предприятие на праве хозяйственного ведения "Областная многопрофильная больница" Управления здравоохранения акимата Западно-Казахстанской области.</w:t>
      </w:r>
    </w:p>
    <w:bookmarkEnd w:id="215"/>
    <w:bookmarkStart w:name="z222" w:id="216"/>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"Областная многопрофильная больница" Управления здравоохранения акимата Западно-Казахстанской области.</w:t>
      </w:r>
    </w:p>
    <w:bookmarkEnd w:id="216"/>
    <w:bookmarkStart w:name="z223" w:id="217"/>
    <w:p>
      <w:pPr>
        <w:spacing w:after="0"/>
        <w:ind w:left="0"/>
        <w:jc w:val="both"/>
      </w:pPr>
      <w:r>
        <w:rPr>
          <w:rFonts w:ascii="Times New Roman"/>
          <w:b w:val="false"/>
          <w:i w:val="false"/>
          <w:color w:val="000000"/>
          <w:sz w:val="28"/>
        </w:rPr>
        <w:t>
      71. Избирательный участок № 469</w:t>
      </w:r>
    </w:p>
    <w:bookmarkEnd w:id="217"/>
    <w:bookmarkStart w:name="z224" w:id="218"/>
    <w:p>
      <w:pPr>
        <w:spacing w:after="0"/>
        <w:ind w:left="0"/>
        <w:jc w:val="both"/>
      </w:pPr>
      <w:r>
        <w:rPr>
          <w:rFonts w:ascii="Times New Roman"/>
          <w:b w:val="false"/>
          <w:i w:val="false"/>
          <w:color w:val="000000"/>
          <w:sz w:val="28"/>
        </w:rPr>
        <w:t>
      Местонахождение: улица Ахмирова, дом 4,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p>
    <w:bookmarkEnd w:id="218"/>
    <w:bookmarkStart w:name="z225" w:id="219"/>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p>
    <w:bookmarkEnd w:id="219"/>
    <w:bookmarkStart w:name="z226" w:id="220"/>
    <w:p>
      <w:pPr>
        <w:spacing w:after="0"/>
        <w:ind w:left="0"/>
        <w:jc w:val="both"/>
      </w:pPr>
      <w:r>
        <w:rPr>
          <w:rFonts w:ascii="Times New Roman"/>
          <w:b w:val="false"/>
          <w:i w:val="false"/>
          <w:color w:val="000000"/>
          <w:sz w:val="28"/>
        </w:rPr>
        <w:t>
      72. Избирательный участок № 470</w:t>
      </w:r>
    </w:p>
    <w:bookmarkEnd w:id="220"/>
    <w:bookmarkStart w:name="z227" w:id="221"/>
    <w:p>
      <w:pPr>
        <w:spacing w:after="0"/>
        <w:ind w:left="0"/>
        <w:jc w:val="both"/>
      </w:pPr>
      <w:r>
        <w:rPr>
          <w:rFonts w:ascii="Times New Roman"/>
          <w:b w:val="false"/>
          <w:i w:val="false"/>
          <w:color w:val="000000"/>
          <w:sz w:val="28"/>
        </w:rPr>
        <w:t>
      Местонахождение: улица Алия Молдагулова, дом 22, филиал некоммерческое акционерное общество "Государственная корпорация "Правительство для граждан" по Западно-Казахстанской области.</w:t>
      </w:r>
    </w:p>
    <w:bookmarkEnd w:id="221"/>
    <w:bookmarkStart w:name="z228" w:id="222"/>
    <w:p>
      <w:pPr>
        <w:spacing w:after="0"/>
        <w:ind w:left="0"/>
        <w:jc w:val="both"/>
      </w:pPr>
      <w:r>
        <w:rPr>
          <w:rFonts w:ascii="Times New Roman"/>
          <w:b w:val="false"/>
          <w:i w:val="false"/>
          <w:color w:val="000000"/>
          <w:sz w:val="28"/>
        </w:rPr>
        <w:t>
      Граница: от линии железной дороги "Уральск-Саратов" по улице Героя Советского Союза И.Куличева до улицы Александра Щурихина (исключая жилые дома по улице Алексей Черекаев, по улице Александра Щурихина до улицы Рахметоллы Егизбаева, по улице Рахметоллы Егизбаева до улицы Мухита, по улице Мухита до улицы Маншук Маметовой (исключая дома по улице Мухита 130, 134), по улице Маншук Маметовой до улицы Курмангазы, по улице Курмангазы до улицы Алии Молдагуловой (исключая дома по улице Курмангазы 192, 194, 198), по улице Алии Молдагуловой до улицы Абубакира Кердери, от улицы Абубакира Кердери до линии железной дороги "Уральск-Саратов", от линии железной дороги "Уральск-Саратов" до улицы Героя Советского Союза И.Куличева.</w:t>
      </w:r>
    </w:p>
    <w:bookmarkEnd w:id="222"/>
    <w:bookmarkStart w:name="z229" w:id="223"/>
    <w:p>
      <w:pPr>
        <w:spacing w:after="0"/>
        <w:ind w:left="0"/>
        <w:jc w:val="both"/>
      </w:pPr>
      <w:r>
        <w:rPr>
          <w:rFonts w:ascii="Times New Roman"/>
          <w:b w:val="false"/>
          <w:i w:val="false"/>
          <w:color w:val="000000"/>
          <w:sz w:val="28"/>
        </w:rPr>
        <w:t>
      73. Избирательный участок № 471</w:t>
      </w:r>
    </w:p>
    <w:bookmarkEnd w:id="223"/>
    <w:bookmarkStart w:name="z230" w:id="224"/>
    <w:p>
      <w:pPr>
        <w:spacing w:after="0"/>
        <w:ind w:left="0"/>
        <w:jc w:val="both"/>
      </w:pPr>
      <w:r>
        <w:rPr>
          <w:rFonts w:ascii="Times New Roman"/>
          <w:b w:val="false"/>
          <w:i w:val="false"/>
          <w:color w:val="000000"/>
          <w:sz w:val="28"/>
        </w:rPr>
        <w:t>
      Местонахождение: улица Жезқазған, дом 1, государственное учреждение "Средняя общеобразовательная школа № 25".</w:t>
      </w:r>
    </w:p>
    <w:bookmarkEnd w:id="224"/>
    <w:bookmarkStart w:name="z231" w:id="225"/>
    <w:p>
      <w:pPr>
        <w:spacing w:after="0"/>
        <w:ind w:left="0"/>
        <w:jc w:val="both"/>
      </w:pPr>
      <w:r>
        <w:rPr>
          <w:rFonts w:ascii="Times New Roman"/>
          <w:b w:val="false"/>
          <w:i w:val="false"/>
          <w:color w:val="000000"/>
          <w:sz w:val="28"/>
        </w:rPr>
        <w:t>
      Граница: от улицы Героя Советского Союза И.Куличева по улице Алексей Черекаев до улицы Арал, по улице Арал до улицы Молдавская, по улице Молдавской до улицы Ярославская, по улице Ярославской до улицы Александра Щурихина, по улице Александра Щурихина до проспекта Абай, по проспекту Абай до улицы Героя Советского Союза А.Коровина, по улице Героя Советского Союза А.Коровина до улицы Рахметоллы Егизбаева, по улице Рахметоллы Егизбаева до улицы Александра Щурихина, по улице Александра Щурихина до улицы Героя Советского Союза И.Куличева, по улице Героя Советского Союза И.Куличева до улицы Алексей Черекаев (включая жилые дома по улице Алексей Черекаев 2, 2/1, 2/2, 2/3, 2/4, 2/5, 2/6, 2/7, 2/8).</w:t>
      </w:r>
    </w:p>
    <w:bookmarkEnd w:id="225"/>
    <w:bookmarkStart w:name="z232" w:id="226"/>
    <w:p>
      <w:pPr>
        <w:spacing w:after="0"/>
        <w:ind w:left="0"/>
        <w:jc w:val="both"/>
      </w:pPr>
      <w:r>
        <w:rPr>
          <w:rFonts w:ascii="Times New Roman"/>
          <w:b w:val="false"/>
          <w:i w:val="false"/>
          <w:color w:val="000000"/>
          <w:sz w:val="28"/>
        </w:rPr>
        <w:t>
      74. Избирательный участок № 472</w:t>
      </w:r>
    </w:p>
    <w:bookmarkEnd w:id="226"/>
    <w:bookmarkStart w:name="z233" w:id="227"/>
    <w:p>
      <w:pPr>
        <w:spacing w:after="0"/>
        <w:ind w:left="0"/>
        <w:jc w:val="both"/>
      </w:pPr>
      <w:r>
        <w:rPr>
          <w:rFonts w:ascii="Times New Roman"/>
          <w:b w:val="false"/>
          <w:i w:val="false"/>
          <w:color w:val="000000"/>
          <w:sz w:val="28"/>
        </w:rPr>
        <w:t>
      Местонахождение: проспект Абай, дом 238, государственное коммунальное казенное предприятие "Уральский политехнический колледж" Управления образования акимата Западно-Казахстанская области.</w:t>
      </w:r>
    </w:p>
    <w:bookmarkEnd w:id="227"/>
    <w:bookmarkStart w:name="z234" w:id="228"/>
    <w:p>
      <w:pPr>
        <w:spacing w:after="0"/>
        <w:ind w:left="0"/>
        <w:jc w:val="both"/>
      </w:pPr>
      <w:r>
        <w:rPr>
          <w:rFonts w:ascii="Times New Roman"/>
          <w:b w:val="false"/>
          <w:i w:val="false"/>
          <w:color w:val="000000"/>
          <w:sz w:val="28"/>
        </w:rPr>
        <w:t>
      Граница: от улицы Набережная Старицы по улице Героя Советского Союза А.Коровина до проспекта Абай, по проспекту Абай до улицы Затонная, по улице Затонной до улицы Ярославская, по улице Ярославской до улицы Молдавская, по улице Молдавской до улицы Арал, по улице Арал до улицы Алексей Черекаев, по улице Алексей Черекаев до улицы Набережная Старицы, по улице Набережная Старицы до улицы Героя Советского Союза А.Коровина.</w:t>
      </w:r>
    </w:p>
    <w:bookmarkEnd w:id="228"/>
    <w:bookmarkStart w:name="z235" w:id="229"/>
    <w:p>
      <w:pPr>
        <w:spacing w:after="0"/>
        <w:ind w:left="0"/>
        <w:jc w:val="both"/>
      </w:pPr>
      <w:r>
        <w:rPr>
          <w:rFonts w:ascii="Times New Roman"/>
          <w:b w:val="false"/>
          <w:i w:val="false"/>
          <w:color w:val="000000"/>
          <w:sz w:val="28"/>
        </w:rPr>
        <w:t>
      75. Избирательный участок № 473</w:t>
      </w:r>
    </w:p>
    <w:bookmarkEnd w:id="229"/>
    <w:bookmarkStart w:name="z236" w:id="230"/>
    <w:p>
      <w:pPr>
        <w:spacing w:after="0"/>
        <w:ind w:left="0"/>
        <w:jc w:val="both"/>
      </w:pPr>
      <w:r>
        <w:rPr>
          <w:rFonts w:ascii="Times New Roman"/>
          <w:b w:val="false"/>
          <w:i w:val="false"/>
          <w:color w:val="000000"/>
          <w:sz w:val="28"/>
        </w:rPr>
        <w:t>
      Местонахождение: улица Карбышев, дом 60, государственное коммунальное казенное предприятие "Дом культуры молодежи отдела культуры и развития языков акимата города Уральска".</w:t>
      </w:r>
    </w:p>
    <w:bookmarkEnd w:id="230"/>
    <w:bookmarkStart w:name="z237" w:id="231"/>
    <w:p>
      <w:pPr>
        <w:spacing w:after="0"/>
        <w:ind w:left="0"/>
        <w:jc w:val="both"/>
      </w:pPr>
      <w:r>
        <w:rPr>
          <w:rFonts w:ascii="Times New Roman"/>
          <w:b w:val="false"/>
          <w:i w:val="false"/>
          <w:color w:val="000000"/>
          <w:sz w:val="28"/>
        </w:rPr>
        <w:t>
      Граница: от линии железной дороги "Уральск-Саратов" по улице Ивана Зрелова до улицы Пионерская, по улице Пионерская до улицы Партизанская, по улице Партизанская до улицы Губарова, по улице Губарова до улицы Гарифоллы Курмангалиева, по улице Гарифоллы Курмангалиева до улицы Карбышева, по улице Карбышева до проспекта Абулхаир хана, по проспекту Абулхаир хана до линии железной дороги "Уральск-Саратов", по линии железной дороги "Уральск-Саратов" до улицы Ивана Зрелова. Коммунальное государственное учреждение "Центр социальной адаптации для лиц, не имеющих определенного места жительства отдела занятости и социальных программ".</w:t>
      </w:r>
    </w:p>
    <w:bookmarkEnd w:id="231"/>
    <w:bookmarkStart w:name="z238" w:id="232"/>
    <w:p>
      <w:pPr>
        <w:spacing w:after="0"/>
        <w:ind w:left="0"/>
        <w:jc w:val="both"/>
      </w:pPr>
      <w:r>
        <w:rPr>
          <w:rFonts w:ascii="Times New Roman"/>
          <w:b w:val="false"/>
          <w:i w:val="false"/>
          <w:color w:val="000000"/>
          <w:sz w:val="28"/>
        </w:rPr>
        <w:t>
      76. Избирательный участок № 474</w:t>
      </w:r>
    </w:p>
    <w:bookmarkEnd w:id="232"/>
    <w:bookmarkStart w:name="z239" w:id="233"/>
    <w:p>
      <w:pPr>
        <w:spacing w:after="0"/>
        <w:ind w:left="0"/>
        <w:jc w:val="both"/>
      </w:pPr>
      <w:r>
        <w:rPr>
          <w:rFonts w:ascii="Times New Roman"/>
          <w:b w:val="false"/>
          <w:i w:val="false"/>
          <w:color w:val="000000"/>
          <w:sz w:val="28"/>
        </w:rPr>
        <w:t>
      Местонахождение: проспект Нұрсұлтан Назарбаев, дом 127, государственное коммунальное предприятие на праве хозяйственного ведения "Областной кожно-венерологический диспансер" управления здравоохранения акимата Западно-Казахстанской области.</w:t>
      </w:r>
    </w:p>
    <w:bookmarkEnd w:id="233"/>
    <w:bookmarkStart w:name="z240" w:id="234"/>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кожно-венерологический диспансер" управления здравоохранения акимата Западно-Казахстанской области.</w:t>
      </w:r>
    </w:p>
    <w:bookmarkEnd w:id="234"/>
    <w:bookmarkStart w:name="z241" w:id="235"/>
    <w:p>
      <w:pPr>
        <w:spacing w:after="0"/>
        <w:ind w:left="0"/>
        <w:jc w:val="both"/>
      </w:pPr>
      <w:r>
        <w:rPr>
          <w:rFonts w:ascii="Times New Roman"/>
          <w:b w:val="false"/>
          <w:i w:val="false"/>
          <w:color w:val="000000"/>
          <w:sz w:val="28"/>
        </w:rPr>
        <w:t>
      77. Избирательный участок № 475</w:t>
      </w:r>
    </w:p>
    <w:bookmarkEnd w:id="235"/>
    <w:bookmarkStart w:name="z242" w:id="236"/>
    <w:p>
      <w:pPr>
        <w:spacing w:after="0"/>
        <w:ind w:left="0"/>
        <w:jc w:val="both"/>
      </w:pPr>
      <w:r>
        <w:rPr>
          <w:rFonts w:ascii="Times New Roman"/>
          <w:b w:val="false"/>
          <w:i w:val="false"/>
          <w:color w:val="000000"/>
          <w:sz w:val="28"/>
        </w:rPr>
        <w:t>
      Местонахождение: проспект Абай, дом 31/2, коммунальное государственное учреждение "Средняя общеобразовательная школа № 27 физико-математического направления имени М.Маметовой" отдела образования города Уральска.</w:t>
      </w:r>
    </w:p>
    <w:bookmarkEnd w:id="236"/>
    <w:bookmarkStart w:name="z243" w:id="237"/>
    <w:p>
      <w:pPr>
        <w:spacing w:after="0"/>
        <w:ind w:left="0"/>
        <w:jc w:val="both"/>
      </w:pPr>
      <w:r>
        <w:rPr>
          <w:rFonts w:ascii="Times New Roman"/>
          <w:b w:val="false"/>
          <w:i w:val="false"/>
          <w:color w:val="000000"/>
          <w:sz w:val="28"/>
        </w:rPr>
        <w:t>
      Граница: от южной границы территории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 по улице Асана Тайманова до улицы Наурызгали Сдыкова, по улице Наурызгали Сдыкова до улицы Сундеткали Ескалиева, по улице Сундеткали Ескалиева до проспекта Абай, по проспекту Абай и далее по Парковому тупику до поймы реки Чаган, по пойме реки Чаган до южной границы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w:t>
      </w:r>
    </w:p>
    <w:bookmarkEnd w:id="237"/>
    <w:bookmarkStart w:name="z244" w:id="238"/>
    <w:p>
      <w:pPr>
        <w:spacing w:after="0"/>
        <w:ind w:left="0"/>
        <w:jc w:val="both"/>
      </w:pPr>
      <w:r>
        <w:rPr>
          <w:rFonts w:ascii="Times New Roman"/>
          <w:b w:val="false"/>
          <w:i w:val="false"/>
          <w:color w:val="000000"/>
          <w:sz w:val="28"/>
        </w:rPr>
        <w:t>
      78. Избирательный участок № 476</w:t>
      </w:r>
    </w:p>
    <w:bookmarkEnd w:id="238"/>
    <w:bookmarkStart w:name="z245" w:id="239"/>
    <w:p>
      <w:pPr>
        <w:spacing w:after="0"/>
        <w:ind w:left="0"/>
        <w:jc w:val="both"/>
      </w:pPr>
      <w:r>
        <w:rPr>
          <w:rFonts w:ascii="Times New Roman"/>
          <w:b w:val="false"/>
          <w:i w:val="false"/>
          <w:color w:val="000000"/>
          <w:sz w:val="28"/>
        </w:rPr>
        <w:t>
      Местонахождение: улица Хиуаз Доспанова, дом 67, "Средняя общеобразовательная школа № 19" отдела образования города Уральска.</w:t>
      </w:r>
    </w:p>
    <w:bookmarkEnd w:id="239"/>
    <w:bookmarkStart w:name="z246" w:id="240"/>
    <w:p>
      <w:pPr>
        <w:spacing w:after="0"/>
        <w:ind w:left="0"/>
        <w:jc w:val="both"/>
      </w:pPr>
      <w:r>
        <w:rPr>
          <w:rFonts w:ascii="Times New Roman"/>
          <w:b w:val="false"/>
          <w:i w:val="false"/>
          <w:color w:val="000000"/>
          <w:sz w:val="28"/>
        </w:rPr>
        <w:t>
      Граница: от улицы Сундета Ескалиева по улице Наурызгали Сдыкова до улицы Георгия Жукова, по улице Георгия Жукова до улицы Маншук Маметовой, по улице Маншук Маметовой до улицы Касыма Аманжолова, по улице Касыма Аманжолова до проспекта Абай, по проспекту Абай до проспекта Нұрсұлтан Назарбаев, по проспекту Нұрсұлтан Назарбаев до улицы Хиуаз Доспановой, по улице Хиуаз Доспановой до улицы Сундета Ескалиева, по улице Сундета Ескалиева до улицы Наурызгали Сдыкова. Жилые дома по улице Хиуаз Доспановой 46, 59, по улице Касыма Аманжолова 123/2, по проспекту Нұрсұлтан Назарбаев 216, 216/1, 216/2, 218/1, 218/2, 219, 221, 222, 223, 224, 226, 231, 232, 234, 236, 238, 240, 240/1, по проспекту Абай 35/1, 35/2, по улице Сундета Ескалиева 182, 186, по улице Маншука Маметовой 48, 50, 50/1, 69, 77, по улице Наурызгали Сдыкова 64.</w:t>
      </w:r>
    </w:p>
    <w:bookmarkEnd w:id="240"/>
    <w:bookmarkStart w:name="z247" w:id="241"/>
    <w:p>
      <w:pPr>
        <w:spacing w:after="0"/>
        <w:ind w:left="0"/>
        <w:jc w:val="both"/>
      </w:pPr>
      <w:r>
        <w:rPr>
          <w:rFonts w:ascii="Times New Roman"/>
          <w:b w:val="false"/>
          <w:i w:val="false"/>
          <w:color w:val="000000"/>
          <w:sz w:val="28"/>
        </w:rPr>
        <w:t>
      79. Избирательный участок № 477</w:t>
      </w:r>
    </w:p>
    <w:bookmarkEnd w:id="241"/>
    <w:bookmarkStart w:name="z248" w:id="242"/>
    <w:p>
      <w:pPr>
        <w:spacing w:after="0"/>
        <w:ind w:left="0"/>
        <w:jc w:val="both"/>
      </w:pPr>
      <w:r>
        <w:rPr>
          <w:rFonts w:ascii="Times New Roman"/>
          <w:b w:val="false"/>
          <w:i w:val="false"/>
          <w:color w:val="000000"/>
          <w:sz w:val="28"/>
        </w:rPr>
        <w:t>
      Местонахождение: улица Георгия Жукова, дом 17, коммунальное государственное учреждение "Школа-лицей №35" отдела образования города Уральска.</w:t>
      </w:r>
    </w:p>
    <w:bookmarkEnd w:id="242"/>
    <w:bookmarkStart w:name="z249" w:id="243"/>
    <w:p>
      <w:pPr>
        <w:spacing w:after="0"/>
        <w:ind w:left="0"/>
        <w:jc w:val="both"/>
      </w:pPr>
      <w:r>
        <w:rPr>
          <w:rFonts w:ascii="Times New Roman"/>
          <w:b w:val="false"/>
          <w:i w:val="false"/>
          <w:color w:val="000000"/>
          <w:sz w:val="28"/>
        </w:rPr>
        <w:t>
      Граница: от улицы Наурызгали Сдыкова по улице Асана Тайманова до улицы Алии Молдагуловой, по улице Алии Молдагуловой до улицы Курмангазы, по улице Курмангазы до улицы Маншук Маметовой, по улице Маншук Маметовой до улицы Георгия Жукова, по улице Георгия Жукова до улицы Наурызгали Сдыкова (исключая дома по проспекту Нұрсұлтан Назарбаев 240, 240/1), по улице Наурызгали Сдыкова до улицы Асана Тайманова.</w:t>
      </w:r>
    </w:p>
    <w:bookmarkEnd w:id="243"/>
    <w:bookmarkStart w:name="z250" w:id="244"/>
    <w:p>
      <w:pPr>
        <w:spacing w:after="0"/>
        <w:ind w:left="0"/>
        <w:jc w:val="both"/>
      </w:pPr>
      <w:r>
        <w:rPr>
          <w:rFonts w:ascii="Times New Roman"/>
          <w:b w:val="false"/>
          <w:i w:val="false"/>
          <w:color w:val="000000"/>
          <w:sz w:val="28"/>
        </w:rPr>
        <w:t>
      80. Избирательный участок № 478</w:t>
      </w:r>
    </w:p>
    <w:bookmarkEnd w:id="244"/>
    <w:bookmarkStart w:name="z251" w:id="245"/>
    <w:p>
      <w:pPr>
        <w:spacing w:after="0"/>
        <w:ind w:left="0"/>
        <w:jc w:val="both"/>
      </w:pPr>
      <w:r>
        <w:rPr>
          <w:rFonts w:ascii="Times New Roman"/>
          <w:b w:val="false"/>
          <w:i w:val="false"/>
          <w:color w:val="000000"/>
          <w:sz w:val="28"/>
        </w:rPr>
        <w:t>
      Местонахождение: улица Георгия Жукова, дом 19, коммунальное государственное учреждение "Средняя общеобразовательная школа № 45" отдела образования города Уральска.</w:t>
      </w:r>
    </w:p>
    <w:bookmarkEnd w:id="245"/>
    <w:bookmarkStart w:name="z252" w:id="246"/>
    <w:p>
      <w:pPr>
        <w:spacing w:after="0"/>
        <w:ind w:left="0"/>
        <w:jc w:val="both"/>
      </w:pPr>
      <w:r>
        <w:rPr>
          <w:rFonts w:ascii="Times New Roman"/>
          <w:b w:val="false"/>
          <w:i w:val="false"/>
          <w:color w:val="000000"/>
          <w:sz w:val="28"/>
        </w:rPr>
        <w:t>
      Граница: от улицы Хамзы Есенжанова по линии железной дороги "Уральск-Саратов" до улицы Абубакира Кердери, по улице Абубакира Кердери до улицы Алии Молдагуловой, по улице Алии Молдагуловой до улицы Хамзы Есенжанова, от улицы Хамзы Есенжанова до линии железной дороги "Уральск-Саратов".</w:t>
      </w:r>
    </w:p>
    <w:bookmarkEnd w:id="246"/>
    <w:bookmarkStart w:name="z253" w:id="247"/>
    <w:p>
      <w:pPr>
        <w:spacing w:after="0"/>
        <w:ind w:left="0"/>
        <w:jc w:val="both"/>
      </w:pPr>
      <w:r>
        <w:rPr>
          <w:rFonts w:ascii="Times New Roman"/>
          <w:b w:val="false"/>
          <w:i w:val="false"/>
          <w:color w:val="000000"/>
          <w:sz w:val="28"/>
        </w:rPr>
        <w:t>
      81. Избирательный участок № 479</w:t>
      </w:r>
    </w:p>
    <w:bookmarkEnd w:id="247"/>
    <w:bookmarkStart w:name="z254" w:id="248"/>
    <w:p>
      <w:pPr>
        <w:spacing w:after="0"/>
        <w:ind w:left="0"/>
        <w:jc w:val="both"/>
      </w:pPr>
      <w:r>
        <w:rPr>
          <w:rFonts w:ascii="Times New Roman"/>
          <w:b w:val="false"/>
          <w:i w:val="false"/>
          <w:color w:val="000000"/>
          <w:sz w:val="28"/>
        </w:rPr>
        <w:t>
      Местонахождение: улица Георгия Жукова, дом 6, республиканское государственное учреждение "Воинская часть 5517 Национальной гвардии Республики Казахстан".</w:t>
      </w:r>
    </w:p>
    <w:bookmarkEnd w:id="248"/>
    <w:bookmarkStart w:name="z255" w:id="249"/>
    <w:p>
      <w:pPr>
        <w:spacing w:after="0"/>
        <w:ind w:left="0"/>
        <w:jc w:val="both"/>
      </w:pPr>
      <w:r>
        <w:rPr>
          <w:rFonts w:ascii="Times New Roman"/>
          <w:b w:val="false"/>
          <w:i w:val="false"/>
          <w:color w:val="000000"/>
          <w:sz w:val="28"/>
        </w:rPr>
        <w:t>
      Граница: республиканское государственное учреждение "Воинская часть 5517 Национальной гвардии Республики Казахстан".</w:t>
      </w:r>
    </w:p>
    <w:bookmarkEnd w:id="249"/>
    <w:bookmarkStart w:name="z256" w:id="250"/>
    <w:p>
      <w:pPr>
        <w:spacing w:after="0"/>
        <w:ind w:left="0"/>
        <w:jc w:val="both"/>
      </w:pPr>
      <w:r>
        <w:rPr>
          <w:rFonts w:ascii="Times New Roman"/>
          <w:b w:val="false"/>
          <w:i w:val="false"/>
          <w:color w:val="000000"/>
          <w:sz w:val="28"/>
        </w:rPr>
        <w:t>
      82. Избирательный участок № 480</w:t>
      </w:r>
    </w:p>
    <w:bookmarkEnd w:id="250"/>
    <w:bookmarkStart w:name="z257" w:id="251"/>
    <w:p>
      <w:pPr>
        <w:spacing w:after="0"/>
        <w:ind w:left="0"/>
        <w:jc w:val="both"/>
      </w:pPr>
      <w:r>
        <w:rPr>
          <w:rFonts w:ascii="Times New Roman"/>
          <w:b w:val="false"/>
          <w:i w:val="false"/>
          <w:color w:val="000000"/>
          <w:sz w:val="28"/>
        </w:rPr>
        <w:t>
      Местонахождение: улица Жамбыл, дом 81, филиал некоммерческое акционерное общество "Государственная корпорация "Правительство для граждан" по Западно-Казахстанской области.</w:t>
      </w:r>
    </w:p>
    <w:bookmarkEnd w:id="251"/>
    <w:bookmarkStart w:name="z258" w:id="252"/>
    <w:p>
      <w:pPr>
        <w:spacing w:after="0"/>
        <w:ind w:left="0"/>
        <w:jc w:val="both"/>
      </w:pPr>
      <w:r>
        <w:rPr>
          <w:rFonts w:ascii="Times New Roman"/>
          <w:b w:val="false"/>
          <w:i w:val="false"/>
          <w:color w:val="000000"/>
          <w:sz w:val="28"/>
        </w:rPr>
        <w:t>
      Граница: от улицы Теректі по улице Құныскерей до улицы Фабричная, по улице Фабричной до улицы Жамбыла, по улице Жамбыла до улицы Теректі (включая жилые дома по улице Айталиева 7, 7/1, 7/2, 11/2), по улице Теректі до улицы Құныскерей.</w:t>
      </w:r>
    </w:p>
    <w:bookmarkEnd w:id="252"/>
    <w:bookmarkStart w:name="z259" w:id="253"/>
    <w:p>
      <w:pPr>
        <w:spacing w:after="0"/>
        <w:ind w:left="0"/>
        <w:jc w:val="both"/>
      </w:pPr>
      <w:r>
        <w:rPr>
          <w:rFonts w:ascii="Times New Roman"/>
          <w:b w:val="false"/>
          <w:i w:val="false"/>
          <w:color w:val="000000"/>
          <w:sz w:val="28"/>
        </w:rPr>
        <w:t>
      83. Избирательный участок № 481</w:t>
      </w:r>
    </w:p>
    <w:bookmarkEnd w:id="253"/>
    <w:bookmarkStart w:name="z260" w:id="254"/>
    <w:p>
      <w:pPr>
        <w:spacing w:after="0"/>
        <w:ind w:left="0"/>
        <w:jc w:val="both"/>
      </w:pPr>
      <w:r>
        <w:rPr>
          <w:rFonts w:ascii="Times New Roman"/>
          <w:b w:val="false"/>
          <w:i w:val="false"/>
          <w:color w:val="000000"/>
          <w:sz w:val="28"/>
        </w:rPr>
        <w:t>
      Местонахождение: улица Жамбыл, дом 81, товарищество с ограниченной ответственностью "УралТехСервис".</w:t>
      </w:r>
    </w:p>
    <w:bookmarkEnd w:id="254"/>
    <w:bookmarkStart w:name="z261" w:id="255"/>
    <w:p>
      <w:pPr>
        <w:spacing w:after="0"/>
        <w:ind w:left="0"/>
        <w:jc w:val="both"/>
      </w:pPr>
      <w:r>
        <w:rPr>
          <w:rFonts w:ascii="Times New Roman"/>
          <w:b w:val="false"/>
          <w:i w:val="false"/>
          <w:color w:val="000000"/>
          <w:sz w:val="28"/>
        </w:rPr>
        <w:t>
      Граница: от улицы Фабричная по улице Құныскерей до улицы Қаратөбе, по улице Қаратөбе до улицы Жамбыла (включая жилые дома по улице Қаратөбе 30, по улице Жамбыла 211), по улице Жамбыла до улицы Фабричной, по улице Фабричной до улицы Құныскерей.</w:t>
      </w:r>
    </w:p>
    <w:bookmarkEnd w:id="255"/>
    <w:bookmarkStart w:name="z262" w:id="256"/>
    <w:p>
      <w:pPr>
        <w:spacing w:after="0"/>
        <w:ind w:left="0"/>
        <w:jc w:val="both"/>
      </w:pPr>
      <w:r>
        <w:rPr>
          <w:rFonts w:ascii="Times New Roman"/>
          <w:b w:val="false"/>
          <w:i w:val="false"/>
          <w:color w:val="000000"/>
          <w:sz w:val="28"/>
        </w:rPr>
        <w:t>
      84. Избирательный участок № 482</w:t>
      </w:r>
    </w:p>
    <w:bookmarkEnd w:id="256"/>
    <w:bookmarkStart w:name="z263" w:id="257"/>
    <w:p>
      <w:pPr>
        <w:spacing w:after="0"/>
        <w:ind w:left="0"/>
        <w:jc w:val="both"/>
      </w:pPr>
      <w:r>
        <w:rPr>
          <w:rFonts w:ascii="Times New Roman"/>
          <w:b w:val="false"/>
          <w:i w:val="false"/>
          <w:color w:val="000000"/>
          <w:sz w:val="28"/>
        </w:rPr>
        <w:t>
      Местонахождение: улица Сырым Датова, дом 17, государственное коммунальное предприятия "Городское культурно-просветительное объединение" отдела культуры и развития языков.</w:t>
      </w:r>
    </w:p>
    <w:bookmarkEnd w:id="257"/>
    <w:bookmarkStart w:name="z264" w:id="258"/>
    <w:p>
      <w:pPr>
        <w:spacing w:after="0"/>
        <w:ind w:left="0"/>
        <w:jc w:val="both"/>
      </w:pPr>
      <w:r>
        <w:rPr>
          <w:rFonts w:ascii="Times New Roman"/>
          <w:b w:val="false"/>
          <w:i w:val="false"/>
          <w:color w:val="000000"/>
          <w:sz w:val="28"/>
        </w:rPr>
        <w:t>
      Граница: от улицы Айталиева по улице Жамбыла до улицы Сырым Датова, по улице Сырым Датова до улицы Юрия Гагарина, по улице Юрия Гагарина до улицы Айталиева.</w:t>
      </w:r>
    </w:p>
    <w:bookmarkEnd w:id="258"/>
    <w:bookmarkStart w:name="z265" w:id="259"/>
    <w:p>
      <w:pPr>
        <w:spacing w:after="0"/>
        <w:ind w:left="0"/>
        <w:jc w:val="both"/>
      </w:pPr>
      <w:r>
        <w:rPr>
          <w:rFonts w:ascii="Times New Roman"/>
          <w:b w:val="false"/>
          <w:i w:val="false"/>
          <w:color w:val="000000"/>
          <w:sz w:val="28"/>
        </w:rPr>
        <w:t>
      85. Избирательный участок № 483</w:t>
      </w:r>
    </w:p>
    <w:bookmarkEnd w:id="259"/>
    <w:bookmarkStart w:name="z266" w:id="260"/>
    <w:p>
      <w:pPr>
        <w:spacing w:after="0"/>
        <w:ind w:left="0"/>
        <w:jc w:val="both"/>
      </w:pPr>
      <w:r>
        <w:rPr>
          <w:rFonts w:ascii="Times New Roman"/>
          <w:b w:val="false"/>
          <w:i w:val="false"/>
          <w:color w:val="000000"/>
          <w:sz w:val="28"/>
        </w:rPr>
        <w:t>
      Местонахождение: улица Юрия Гагарина, дом 105/3, государственное коммунальное казенное предприятие "Молодежный творческий центр управления культуры акимата Западно-Казахстанской области".</w:t>
      </w:r>
    </w:p>
    <w:bookmarkEnd w:id="260"/>
    <w:bookmarkStart w:name="z267" w:id="261"/>
    <w:p>
      <w:pPr>
        <w:spacing w:after="0"/>
        <w:ind w:left="0"/>
        <w:jc w:val="both"/>
      </w:pPr>
      <w:r>
        <w:rPr>
          <w:rFonts w:ascii="Times New Roman"/>
          <w:b w:val="false"/>
          <w:i w:val="false"/>
          <w:color w:val="000000"/>
          <w:sz w:val="28"/>
        </w:rPr>
        <w:t>
      Граница: от улицы Сырым Датова по улице Жамбыла до улицы Ружейникова, по улице Ружейникова до улицы Юрия Гагарина (исключая жилой дом 9 по улице Ружейникова), по улице Юрия Гагарина до улицы Сырым Датова, по улице Сырым Датова до улицы Жамбыла.</w:t>
      </w:r>
    </w:p>
    <w:bookmarkEnd w:id="261"/>
    <w:bookmarkStart w:name="z268" w:id="262"/>
    <w:p>
      <w:pPr>
        <w:spacing w:after="0"/>
        <w:ind w:left="0"/>
        <w:jc w:val="both"/>
      </w:pPr>
      <w:r>
        <w:rPr>
          <w:rFonts w:ascii="Times New Roman"/>
          <w:b w:val="false"/>
          <w:i w:val="false"/>
          <w:color w:val="000000"/>
          <w:sz w:val="28"/>
        </w:rPr>
        <w:t>
      86. Избирательный участок № 484</w:t>
      </w:r>
    </w:p>
    <w:bookmarkEnd w:id="262"/>
    <w:bookmarkStart w:name="z269" w:id="263"/>
    <w:p>
      <w:pPr>
        <w:spacing w:after="0"/>
        <w:ind w:left="0"/>
        <w:jc w:val="both"/>
      </w:pPr>
      <w:r>
        <w:rPr>
          <w:rFonts w:ascii="Times New Roman"/>
          <w:b w:val="false"/>
          <w:i w:val="false"/>
          <w:color w:val="000000"/>
          <w:sz w:val="28"/>
        </w:rPr>
        <w:t>
      Местонахождение: улица Алматы, дом 58,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p>
    <w:bookmarkEnd w:id="263"/>
    <w:bookmarkStart w:name="z270" w:id="264"/>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p>
    <w:bookmarkEnd w:id="264"/>
    <w:bookmarkStart w:name="z271" w:id="265"/>
    <w:p>
      <w:pPr>
        <w:spacing w:after="0"/>
        <w:ind w:left="0"/>
        <w:jc w:val="both"/>
      </w:pPr>
      <w:r>
        <w:rPr>
          <w:rFonts w:ascii="Times New Roman"/>
          <w:b w:val="false"/>
          <w:i w:val="false"/>
          <w:color w:val="000000"/>
          <w:sz w:val="28"/>
        </w:rPr>
        <w:t>
      87. Избирательный участок № 485</w:t>
      </w:r>
    </w:p>
    <w:bookmarkEnd w:id="265"/>
    <w:bookmarkStart w:name="z272" w:id="266"/>
    <w:p>
      <w:pPr>
        <w:spacing w:after="0"/>
        <w:ind w:left="0"/>
        <w:jc w:val="both"/>
      </w:pPr>
      <w:r>
        <w:rPr>
          <w:rFonts w:ascii="Times New Roman"/>
          <w:b w:val="false"/>
          <w:i w:val="false"/>
          <w:color w:val="000000"/>
          <w:sz w:val="28"/>
        </w:rPr>
        <w:t>
      Местонахождение: микрорайон Астана, дом 16, государственное коммунальное предприятие на праве хозяйственного ведения "Городская многопрофильная больница" управления здравоохранения акимата Западно-Казахстанской области.</w:t>
      </w:r>
    </w:p>
    <w:bookmarkEnd w:id="266"/>
    <w:bookmarkStart w:name="z273" w:id="267"/>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"Городская многопрофильная больница" Управления здравоохранения акимата Западно-Казахстанской области.</w:t>
      </w:r>
    </w:p>
    <w:bookmarkEnd w:id="267"/>
    <w:bookmarkStart w:name="z274" w:id="268"/>
    <w:p>
      <w:pPr>
        <w:spacing w:after="0"/>
        <w:ind w:left="0"/>
        <w:jc w:val="both"/>
      </w:pPr>
      <w:r>
        <w:rPr>
          <w:rFonts w:ascii="Times New Roman"/>
          <w:b w:val="false"/>
          <w:i w:val="false"/>
          <w:color w:val="000000"/>
          <w:sz w:val="28"/>
        </w:rPr>
        <w:t>
      88. Избирательный участок № 486</w:t>
      </w:r>
    </w:p>
    <w:bookmarkEnd w:id="268"/>
    <w:bookmarkStart w:name="z275" w:id="269"/>
    <w:p>
      <w:pPr>
        <w:spacing w:after="0"/>
        <w:ind w:left="0"/>
        <w:jc w:val="both"/>
      </w:pPr>
      <w:r>
        <w:rPr>
          <w:rFonts w:ascii="Times New Roman"/>
          <w:b w:val="false"/>
          <w:i w:val="false"/>
          <w:color w:val="000000"/>
          <w:sz w:val="28"/>
        </w:rPr>
        <w:t>
       Местонахождение: улица Юрия Гагарина, дом 3, коммунальное государственное учреждение "Средняя общеобразовательная школа № 22" отдела образования города Уральска .</w:t>
      </w:r>
    </w:p>
    <w:bookmarkEnd w:id="269"/>
    <w:bookmarkStart w:name="z276" w:id="270"/>
    <w:p>
      <w:pPr>
        <w:spacing w:after="0"/>
        <w:ind w:left="0"/>
        <w:jc w:val="both"/>
      </w:pPr>
      <w:r>
        <w:rPr>
          <w:rFonts w:ascii="Times New Roman"/>
          <w:b w:val="false"/>
          <w:i w:val="false"/>
          <w:color w:val="000000"/>
          <w:sz w:val="28"/>
        </w:rPr>
        <w:t>
      Граница: от улицы Жымпиты по улице Құныскерей до улицы Теректі, по улице Теректі до улицы Жамбыла, по улице Жамбыла до улицы Айталиева, по улице Айталиева до улицы Юрия Гагарина (исключая жилые дома по улице Айталиева 7, 7/1, 7/2, 11/2), по улице Юрия Гагарина и далее по улице 3-Строительный переулок до реки Урал, по реке Урал и далее по ее пойме до улицы Набережная Старицы, по улице Набережная Старицы до улицы Жымпиты, по улице Жымпиты до улицы Құныскерей.</w:t>
      </w:r>
    </w:p>
    <w:bookmarkEnd w:id="270"/>
    <w:bookmarkStart w:name="z277" w:id="271"/>
    <w:p>
      <w:pPr>
        <w:spacing w:after="0"/>
        <w:ind w:left="0"/>
        <w:jc w:val="both"/>
      </w:pPr>
      <w:r>
        <w:rPr>
          <w:rFonts w:ascii="Times New Roman"/>
          <w:b w:val="false"/>
          <w:i w:val="false"/>
          <w:color w:val="000000"/>
          <w:sz w:val="28"/>
        </w:rPr>
        <w:t>
      89. Избирательный участок № 487</w:t>
      </w:r>
    </w:p>
    <w:bookmarkEnd w:id="271"/>
    <w:bookmarkStart w:name="z278" w:id="272"/>
    <w:p>
      <w:pPr>
        <w:spacing w:after="0"/>
        <w:ind w:left="0"/>
        <w:jc w:val="both"/>
      </w:pPr>
      <w:r>
        <w:rPr>
          <w:rFonts w:ascii="Times New Roman"/>
          <w:b w:val="false"/>
          <w:i w:val="false"/>
          <w:color w:val="000000"/>
          <w:sz w:val="28"/>
        </w:rPr>
        <w:t>
      Местонахождение: улица Жданова, дом 48, коммунальное государственное учреждение "Средняя общеобразовательная школа № 32" отдела образования города Уральска.</w:t>
      </w:r>
    </w:p>
    <w:bookmarkEnd w:id="272"/>
    <w:bookmarkStart w:name="z279" w:id="273"/>
    <w:p>
      <w:pPr>
        <w:spacing w:after="0"/>
        <w:ind w:left="0"/>
        <w:jc w:val="both"/>
      </w:pPr>
      <w:r>
        <w:rPr>
          <w:rFonts w:ascii="Times New Roman"/>
          <w:b w:val="false"/>
          <w:i w:val="false"/>
          <w:color w:val="000000"/>
          <w:sz w:val="28"/>
        </w:rPr>
        <w:t>
      Граница: от улицы Шалқар по улице Юрия Гагарина до улицы Бухарская, по улице Бухарской до улицы Жданова, от улицы Жданова до улицы Орманшы (исключая жилые дома по улицам Бухарская, Вишневая, Колхозная, Маңғыстау, Туркестанская), по улице Орманшы до поймы реки Урал, по пойме реки Урал до улицы Жданова, по улице Жданова до улицы Шалқар, по улице Шалқар до улицы Юрия Гагарина. Общежитие товарищества с ограниченной ответственностью "Международный аэропорт "Орал".</w:t>
      </w:r>
    </w:p>
    <w:bookmarkEnd w:id="273"/>
    <w:bookmarkStart w:name="z280" w:id="274"/>
    <w:p>
      <w:pPr>
        <w:spacing w:after="0"/>
        <w:ind w:left="0"/>
        <w:jc w:val="both"/>
      </w:pPr>
      <w:r>
        <w:rPr>
          <w:rFonts w:ascii="Times New Roman"/>
          <w:b w:val="false"/>
          <w:i w:val="false"/>
          <w:color w:val="000000"/>
          <w:sz w:val="28"/>
        </w:rPr>
        <w:t>
      90. Избирательный участок № 488</w:t>
      </w:r>
    </w:p>
    <w:bookmarkEnd w:id="274"/>
    <w:bookmarkStart w:name="z281" w:id="275"/>
    <w:p>
      <w:pPr>
        <w:spacing w:after="0"/>
        <w:ind w:left="0"/>
        <w:jc w:val="both"/>
      </w:pPr>
      <w:r>
        <w:rPr>
          <w:rFonts w:ascii="Times New Roman"/>
          <w:b w:val="false"/>
          <w:i w:val="false"/>
          <w:color w:val="000000"/>
          <w:sz w:val="28"/>
        </w:rPr>
        <w:t>
      Местонахождение: улица Юрия Гагарина, дом 153, коммунальное государственное учреждение "Средняя общеобразовательная школа № 13" отдела образования города Уральска.</w:t>
      </w:r>
    </w:p>
    <w:bookmarkEnd w:id="275"/>
    <w:bookmarkStart w:name="z282" w:id="276"/>
    <w:p>
      <w:pPr>
        <w:spacing w:after="0"/>
        <w:ind w:left="0"/>
        <w:jc w:val="both"/>
      </w:pPr>
      <w:r>
        <w:rPr>
          <w:rFonts w:ascii="Times New Roman"/>
          <w:b w:val="false"/>
          <w:i w:val="false"/>
          <w:color w:val="000000"/>
          <w:sz w:val="28"/>
        </w:rPr>
        <w:t>
      Граница: от улицы Юрия Гагарина по улице Шалқар до улицы Жданова, от улицы Жданова до улицы Сырым Датова, по улице Сырым Датова до улицы 3-Строительный переулок, по улице 3-Строительный переулок до улицы Юрия Гагарина, по улице Юрия Гагарина до улицы Шалқар.</w:t>
      </w:r>
    </w:p>
    <w:bookmarkEnd w:id="276"/>
    <w:bookmarkStart w:name="z283" w:id="277"/>
    <w:p>
      <w:pPr>
        <w:spacing w:after="0"/>
        <w:ind w:left="0"/>
        <w:jc w:val="both"/>
      </w:pPr>
      <w:r>
        <w:rPr>
          <w:rFonts w:ascii="Times New Roman"/>
          <w:b w:val="false"/>
          <w:i w:val="false"/>
          <w:color w:val="000000"/>
          <w:sz w:val="28"/>
        </w:rPr>
        <w:t>
      91. Избирательный участок № 489</w:t>
      </w:r>
    </w:p>
    <w:bookmarkEnd w:id="277"/>
    <w:bookmarkStart w:name="z284" w:id="278"/>
    <w:p>
      <w:pPr>
        <w:spacing w:after="0"/>
        <w:ind w:left="0"/>
        <w:jc w:val="both"/>
      </w:pPr>
      <w:r>
        <w:rPr>
          <w:rFonts w:ascii="Times New Roman"/>
          <w:b w:val="false"/>
          <w:i w:val="false"/>
          <w:color w:val="000000"/>
          <w:sz w:val="28"/>
        </w:rPr>
        <w:t>
      Местонахождение: улица Юрия Гагарина, дом 2/5Н, Государственное учреждение "Департамент полиции Западно-Казахстанской области Министерство Внутренних дел Республики Казахстан.</w:t>
      </w:r>
    </w:p>
    <w:bookmarkEnd w:id="278"/>
    <w:bookmarkStart w:name="z285" w:id="279"/>
    <w:p>
      <w:pPr>
        <w:spacing w:after="0"/>
        <w:ind w:left="0"/>
        <w:jc w:val="both"/>
      </w:pPr>
      <w:r>
        <w:rPr>
          <w:rFonts w:ascii="Times New Roman"/>
          <w:b w:val="false"/>
          <w:i w:val="false"/>
          <w:color w:val="000000"/>
          <w:sz w:val="28"/>
        </w:rPr>
        <w:t>
      Граница: от улицы Юрия Гагарина по улице Шалқар до улицы Жданова, от улицы Жданова до улицы Сырым Датова, по улице Сырым Датова до улицы 3-Строительный переулок, по улице 3-Строительный переулок до улицы Юрия Гагарина, по улице Юрия Гагарина до улицы Шалқар.</w:t>
      </w:r>
    </w:p>
    <w:bookmarkEnd w:id="279"/>
    <w:bookmarkStart w:name="z286" w:id="280"/>
    <w:p>
      <w:pPr>
        <w:spacing w:after="0"/>
        <w:ind w:left="0"/>
        <w:jc w:val="both"/>
      </w:pPr>
      <w:r>
        <w:rPr>
          <w:rFonts w:ascii="Times New Roman"/>
          <w:b w:val="false"/>
          <w:i w:val="false"/>
          <w:color w:val="000000"/>
          <w:sz w:val="28"/>
        </w:rPr>
        <w:t>
      92. Избирательный участок № 490</w:t>
      </w:r>
    </w:p>
    <w:bookmarkEnd w:id="280"/>
    <w:bookmarkStart w:name="z287" w:id="281"/>
    <w:p>
      <w:pPr>
        <w:spacing w:after="0"/>
        <w:ind w:left="0"/>
        <w:jc w:val="both"/>
      </w:pPr>
      <w:r>
        <w:rPr>
          <w:rFonts w:ascii="Times New Roman"/>
          <w:b w:val="false"/>
          <w:i w:val="false"/>
          <w:color w:val="000000"/>
          <w:sz w:val="28"/>
        </w:rPr>
        <w:t>
      Местонахождение: улица Шыңғырлау, дом 7"А", коммунальное государственное учреждение "Средняя общеобразовательная школа №2 имени Ж.Молдагалиева" отдела образования города Уральска.</w:t>
      </w:r>
    </w:p>
    <w:bookmarkEnd w:id="281"/>
    <w:bookmarkStart w:name="z288" w:id="282"/>
    <w:p>
      <w:pPr>
        <w:spacing w:after="0"/>
        <w:ind w:left="0"/>
        <w:jc w:val="both"/>
      </w:pPr>
      <w:r>
        <w:rPr>
          <w:rFonts w:ascii="Times New Roman"/>
          <w:b w:val="false"/>
          <w:i w:val="false"/>
          <w:color w:val="000000"/>
          <w:sz w:val="28"/>
        </w:rPr>
        <w:t>
      Граница: от улицы Ружейникова по улице Иманова до улицы Орманшы, по улице Орманшы до улицы Жданова, по улице Жданова до улицы Бухарская, по улице Бухарская до улицы Юрия Гагарина, по улице Юрия Гагарина до улицы Ружейникова, по улице Ружейникова до улицы Иманова (включая жилой дом 9 по улице Ружейникова).</w:t>
      </w:r>
    </w:p>
    <w:bookmarkEnd w:id="282"/>
    <w:bookmarkStart w:name="z289" w:id="283"/>
    <w:p>
      <w:pPr>
        <w:spacing w:after="0"/>
        <w:ind w:left="0"/>
        <w:jc w:val="both"/>
      </w:pPr>
      <w:r>
        <w:rPr>
          <w:rFonts w:ascii="Times New Roman"/>
          <w:b w:val="false"/>
          <w:i w:val="false"/>
          <w:color w:val="000000"/>
          <w:sz w:val="28"/>
        </w:rPr>
        <w:t>
      93. Избирательный участок № 491</w:t>
      </w:r>
    </w:p>
    <w:bookmarkEnd w:id="283"/>
    <w:bookmarkStart w:name="z290" w:id="284"/>
    <w:p>
      <w:pPr>
        <w:spacing w:after="0"/>
        <w:ind w:left="0"/>
        <w:jc w:val="both"/>
      </w:pPr>
      <w:r>
        <w:rPr>
          <w:rFonts w:ascii="Times New Roman"/>
          <w:b w:val="false"/>
          <w:i w:val="false"/>
          <w:color w:val="000000"/>
          <w:sz w:val="28"/>
        </w:rPr>
        <w:t>
      Местонахождение: улица Иманова, дом 39, государственное коммунальное казенное предприятие "Дорожно-транспортный колледж имени А.Иманова" управления образования акимата Западно-Казахстанской области.</w:t>
      </w:r>
    </w:p>
    <w:bookmarkEnd w:id="284"/>
    <w:bookmarkStart w:name="z291" w:id="285"/>
    <w:p>
      <w:pPr>
        <w:spacing w:after="0"/>
        <w:ind w:left="0"/>
        <w:jc w:val="both"/>
      </w:pPr>
      <w:r>
        <w:rPr>
          <w:rFonts w:ascii="Times New Roman"/>
          <w:b w:val="false"/>
          <w:i w:val="false"/>
          <w:color w:val="000000"/>
          <w:sz w:val="28"/>
        </w:rPr>
        <w:t>
      Граница: от улицы Қаратөбе по улице Құныскерей до поймы реки Урал, по пойме реки Урал до улицы Ақтөбе, по улице Ақтөбе до улицы Орманшы, по улице Орманшы до улицы Иманова, по улице Иманова до улицы Ружейникова, по улице Ружейникова до улицы Жамбыла, по улице Жамбыла до улицы Қаратөбе, по улице Қаратөбе до улицы Құныскерей (исключая жилые дома по улице Жамбыла 211, Қаратөбе 30).</w:t>
      </w:r>
    </w:p>
    <w:bookmarkEnd w:id="285"/>
    <w:bookmarkStart w:name="z292" w:id="286"/>
    <w:p>
      <w:pPr>
        <w:spacing w:after="0"/>
        <w:ind w:left="0"/>
        <w:jc w:val="both"/>
      </w:pPr>
      <w:r>
        <w:rPr>
          <w:rFonts w:ascii="Times New Roman"/>
          <w:b w:val="false"/>
          <w:i w:val="false"/>
          <w:color w:val="000000"/>
          <w:sz w:val="28"/>
        </w:rPr>
        <w:t>
      94. Избирательный участок № 492</w:t>
      </w:r>
    </w:p>
    <w:bookmarkEnd w:id="286"/>
    <w:bookmarkStart w:name="z293" w:id="287"/>
    <w:p>
      <w:pPr>
        <w:spacing w:after="0"/>
        <w:ind w:left="0"/>
        <w:jc w:val="both"/>
      </w:pPr>
      <w:r>
        <w:rPr>
          <w:rFonts w:ascii="Times New Roman"/>
          <w:b w:val="false"/>
          <w:i w:val="false"/>
          <w:color w:val="000000"/>
          <w:sz w:val="28"/>
        </w:rPr>
        <w:t>
      Местонахождение: 4 микрорайон, дом 22, коммунальное государственное учреждение "Средняя общеобразовательная школа №24" отдела образования города Уральска.</w:t>
      </w:r>
    </w:p>
    <w:bookmarkEnd w:id="287"/>
    <w:bookmarkStart w:name="z294" w:id="288"/>
    <w:p>
      <w:pPr>
        <w:spacing w:after="0"/>
        <w:ind w:left="0"/>
        <w:jc w:val="both"/>
      </w:pPr>
      <w:r>
        <w:rPr>
          <w:rFonts w:ascii="Times New Roman"/>
          <w:b w:val="false"/>
          <w:i w:val="false"/>
          <w:color w:val="000000"/>
          <w:sz w:val="28"/>
        </w:rPr>
        <w:t>
      Граница: 4 микрорайон, жилые дома: 9, 12, 13, 14, 19, 20, 25, 26, 26/1, 26/2, 27, 29, 30, 31, 32, 34, 38, 39. Дома по улице 5 километр 1, 2.</w:t>
      </w:r>
    </w:p>
    <w:bookmarkEnd w:id="288"/>
    <w:bookmarkStart w:name="z295" w:id="289"/>
    <w:p>
      <w:pPr>
        <w:spacing w:after="0"/>
        <w:ind w:left="0"/>
        <w:jc w:val="both"/>
      </w:pPr>
      <w:r>
        <w:rPr>
          <w:rFonts w:ascii="Times New Roman"/>
          <w:b w:val="false"/>
          <w:i w:val="false"/>
          <w:color w:val="000000"/>
          <w:sz w:val="28"/>
        </w:rPr>
        <w:t>
      95. Избирательный участок № 493</w:t>
      </w:r>
    </w:p>
    <w:bookmarkEnd w:id="289"/>
    <w:bookmarkStart w:name="z296" w:id="290"/>
    <w:p>
      <w:pPr>
        <w:spacing w:after="0"/>
        <w:ind w:left="0"/>
        <w:jc w:val="both"/>
      </w:pPr>
      <w:r>
        <w:rPr>
          <w:rFonts w:ascii="Times New Roman"/>
          <w:b w:val="false"/>
          <w:i w:val="false"/>
          <w:color w:val="000000"/>
          <w:sz w:val="28"/>
        </w:rPr>
        <w:t>
      Местонахождение: поселок Желаево, улица Мусиргали Копбергенова, дом 50, коммунальное государственное учреждение "Средняя общеобразовательная школа № 14" отдела образования города Уральска.</w:t>
      </w:r>
    </w:p>
    <w:bookmarkEnd w:id="290"/>
    <w:bookmarkStart w:name="z297" w:id="291"/>
    <w:p>
      <w:pPr>
        <w:spacing w:after="0"/>
        <w:ind w:left="0"/>
        <w:jc w:val="both"/>
      </w:pPr>
      <w:r>
        <w:rPr>
          <w:rFonts w:ascii="Times New Roman"/>
          <w:b w:val="false"/>
          <w:i w:val="false"/>
          <w:color w:val="000000"/>
          <w:sz w:val="28"/>
        </w:rPr>
        <w:t>
      Граница: от автомобильной дороги "Уральск-Желаево" по восточной и южной границам территории поселка Желаево до улицы Ружейникова, по улице Ружейникова до автодороги "Уральск-Желаево", по автомобильной дороге "Уральск-Желаево" до восточной границы территории поселка Желаево.</w:t>
      </w:r>
    </w:p>
    <w:bookmarkEnd w:id="291"/>
    <w:bookmarkStart w:name="z298" w:id="292"/>
    <w:p>
      <w:pPr>
        <w:spacing w:after="0"/>
        <w:ind w:left="0"/>
        <w:jc w:val="both"/>
      </w:pPr>
      <w:r>
        <w:rPr>
          <w:rFonts w:ascii="Times New Roman"/>
          <w:b w:val="false"/>
          <w:i w:val="false"/>
          <w:color w:val="000000"/>
          <w:sz w:val="28"/>
        </w:rPr>
        <w:t>
      96. Избирательный участок № 494</w:t>
      </w:r>
    </w:p>
    <w:bookmarkEnd w:id="292"/>
    <w:bookmarkStart w:name="z299" w:id="293"/>
    <w:p>
      <w:pPr>
        <w:spacing w:after="0"/>
        <w:ind w:left="0"/>
        <w:jc w:val="both"/>
      </w:pPr>
      <w:r>
        <w:rPr>
          <w:rFonts w:ascii="Times New Roman"/>
          <w:b w:val="false"/>
          <w:i w:val="false"/>
          <w:color w:val="000000"/>
          <w:sz w:val="28"/>
        </w:rPr>
        <w:t>
      Местонахождение: улица Бағбан, дом 28, коммунальное государственное учреждение "Уральский центр оказания специальных социальных услуг Управления координации занятости и социальных программ Западно-Казахстанской области".</w:t>
      </w:r>
    </w:p>
    <w:bookmarkEnd w:id="293"/>
    <w:bookmarkStart w:name="z300" w:id="294"/>
    <w:p>
      <w:pPr>
        <w:spacing w:after="0"/>
        <w:ind w:left="0"/>
        <w:jc w:val="both"/>
      </w:pPr>
      <w:r>
        <w:rPr>
          <w:rFonts w:ascii="Times New Roman"/>
          <w:b w:val="false"/>
          <w:i w:val="false"/>
          <w:color w:val="000000"/>
          <w:sz w:val="28"/>
        </w:rPr>
        <w:t>
      Граница: территория коммунального государственного учреждения "Уральский центр оказания специальных социальных услуг Управления координации занятости и социальных программ Западно-Казахстанской области".</w:t>
      </w:r>
    </w:p>
    <w:bookmarkEnd w:id="294"/>
    <w:bookmarkStart w:name="z301" w:id="295"/>
    <w:p>
      <w:pPr>
        <w:spacing w:after="0"/>
        <w:ind w:left="0"/>
        <w:jc w:val="both"/>
      </w:pPr>
      <w:r>
        <w:rPr>
          <w:rFonts w:ascii="Times New Roman"/>
          <w:b w:val="false"/>
          <w:i w:val="false"/>
          <w:color w:val="000000"/>
          <w:sz w:val="28"/>
        </w:rPr>
        <w:t>
      97. Избирательный участок № 495</w:t>
      </w:r>
    </w:p>
    <w:bookmarkEnd w:id="295"/>
    <w:bookmarkStart w:name="z302" w:id="296"/>
    <w:p>
      <w:pPr>
        <w:spacing w:after="0"/>
        <w:ind w:left="0"/>
        <w:jc w:val="both"/>
      </w:pPr>
      <w:r>
        <w:rPr>
          <w:rFonts w:ascii="Times New Roman"/>
          <w:b w:val="false"/>
          <w:i w:val="false"/>
          <w:color w:val="000000"/>
          <w:sz w:val="28"/>
        </w:rPr>
        <w:t>
      Местонахождение: улица Есена Оракбаева, дом 37, коммунальное государственное учреждение "Средняя общеобразовательная школа № 23" отдела образования города Уральска.</w:t>
      </w:r>
    </w:p>
    <w:bookmarkEnd w:id="296"/>
    <w:bookmarkStart w:name="z303" w:id="297"/>
    <w:p>
      <w:pPr>
        <w:spacing w:after="0"/>
        <w:ind w:left="0"/>
        <w:jc w:val="both"/>
      </w:pPr>
      <w:r>
        <w:rPr>
          <w:rFonts w:ascii="Times New Roman"/>
          <w:b w:val="false"/>
          <w:i w:val="false"/>
          <w:color w:val="000000"/>
          <w:sz w:val="28"/>
        </w:rPr>
        <w:t>
      Граница: от линии железной дороги по улице Левона Мирзояна до улицы Производственная, по улице Производственной до улицы Сергея Тюленина (исключая жилые дома по улице Производственная 3, по улице Сергея Тюленина 4, 6), по улице Сергея Тюленина до проспекта Абулхаир хана, по проспекту Абулхаир хана до улицы Циолковского, по улице Циолковского до линии железной дороги "Уральск-Саратов", по линии железной дороги по линии железной дороги "Уральск-Саратов" до улицы Левона Мирзояна.</w:t>
      </w:r>
    </w:p>
    <w:bookmarkEnd w:id="297"/>
    <w:bookmarkStart w:name="z304" w:id="298"/>
    <w:p>
      <w:pPr>
        <w:spacing w:after="0"/>
        <w:ind w:left="0"/>
        <w:jc w:val="both"/>
      </w:pPr>
      <w:r>
        <w:rPr>
          <w:rFonts w:ascii="Times New Roman"/>
          <w:b w:val="false"/>
          <w:i w:val="false"/>
          <w:color w:val="000000"/>
          <w:sz w:val="28"/>
        </w:rPr>
        <w:t>
      98. Избирательный участок № 496</w:t>
      </w:r>
    </w:p>
    <w:bookmarkEnd w:id="298"/>
    <w:bookmarkStart w:name="z305" w:id="299"/>
    <w:p>
      <w:pPr>
        <w:spacing w:after="0"/>
        <w:ind w:left="0"/>
        <w:jc w:val="both"/>
      </w:pPr>
      <w:r>
        <w:rPr>
          <w:rFonts w:ascii="Times New Roman"/>
          <w:b w:val="false"/>
          <w:i w:val="false"/>
          <w:color w:val="000000"/>
          <w:sz w:val="28"/>
        </w:rPr>
        <w:t>
      Местонахождение: улица Циолковского, дом 2Б, государственное коммунальное казенное предприятие "Уральский технологический колледж "Сервис" Управления образования акимата Западно-Казахстанской области.</w:t>
      </w:r>
    </w:p>
    <w:bookmarkEnd w:id="299"/>
    <w:bookmarkStart w:name="z306" w:id="300"/>
    <w:p>
      <w:pPr>
        <w:spacing w:after="0"/>
        <w:ind w:left="0"/>
        <w:jc w:val="both"/>
      </w:pPr>
      <w:r>
        <w:rPr>
          <w:rFonts w:ascii="Times New Roman"/>
          <w:b w:val="false"/>
          <w:i w:val="false"/>
          <w:color w:val="000000"/>
          <w:sz w:val="28"/>
        </w:rPr>
        <w:t>
      Граница: жилые дома 15, 15/1, 15/2, 15/3, 27, 29, 33, 34, 35, 35/1, 36, 37, 38, 39, 40, 40/1, 41, 42, 46, 46/1 микрорайона "Северо-Восток". Жилые дома по улице Циолковского 2, по проспекту Абулхаир хана 74, 74/1, по улице Старый аэропорт 1, 2, 3, 4, 5.</w:t>
      </w:r>
    </w:p>
    <w:bookmarkEnd w:id="300"/>
    <w:bookmarkStart w:name="z307" w:id="301"/>
    <w:p>
      <w:pPr>
        <w:spacing w:after="0"/>
        <w:ind w:left="0"/>
        <w:jc w:val="both"/>
      </w:pPr>
      <w:r>
        <w:rPr>
          <w:rFonts w:ascii="Times New Roman"/>
          <w:b w:val="false"/>
          <w:i w:val="false"/>
          <w:color w:val="000000"/>
          <w:sz w:val="28"/>
        </w:rPr>
        <w:t>
      99. Избирательный участок № 497</w:t>
      </w:r>
    </w:p>
    <w:bookmarkEnd w:id="301"/>
    <w:bookmarkStart w:name="z308" w:id="302"/>
    <w:p>
      <w:pPr>
        <w:spacing w:after="0"/>
        <w:ind w:left="0"/>
        <w:jc w:val="both"/>
      </w:pPr>
      <w:r>
        <w:rPr>
          <w:rFonts w:ascii="Times New Roman"/>
          <w:b w:val="false"/>
          <w:i w:val="false"/>
          <w:color w:val="000000"/>
          <w:sz w:val="28"/>
        </w:rPr>
        <w:t>
      Местонахождение: микрорайон "Северо-Восток - 2", дом 29, коммунальное государственное учреждение "Школа-гимназия № 34 имени Асана Тайманова отдела образования города Уральска".</w:t>
      </w:r>
    </w:p>
    <w:bookmarkEnd w:id="302"/>
    <w:bookmarkStart w:name="z309" w:id="303"/>
    <w:p>
      <w:pPr>
        <w:spacing w:after="0"/>
        <w:ind w:left="0"/>
        <w:jc w:val="both"/>
      </w:pPr>
      <w:r>
        <w:rPr>
          <w:rFonts w:ascii="Times New Roman"/>
          <w:b w:val="false"/>
          <w:i w:val="false"/>
          <w:color w:val="000000"/>
          <w:sz w:val="28"/>
        </w:rPr>
        <w:t>
      Граница: жилые дома 9, 13, 15, 17, 19, 20, 21, 23, 28, 29/1, 32, 42 микрорайона "Северо-Восток", жилой дом по улице Магистральная 1, жилой дом по улице Циолковского 2/1.</w:t>
      </w:r>
    </w:p>
    <w:bookmarkEnd w:id="303"/>
    <w:bookmarkStart w:name="z310" w:id="304"/>
    <w:p>
      <w:pPr>
        <w:spacing w:after="0"/>
        <w:ind w:left="0"/>
        <w:jc w:val="both"/>
      </w:pPr>
      <w:r>
        <w:rPr>
          <w:rFonts w:ascii="Times New Roman"/>
          <w:b w:val="false"/>
          <w:i w:val="false"/>
          <w:color w:val="000000"/>
          <w:sz w:val="28"/>
        </w:rPr>
        <w:t>
      100. Избирательный участок № 498</w:t>
      </w:r>
    </w:p>
    <w:bookmarkEnd w:id="304"/>
    <w:bookmarkStart w:name="z311" w:id="305"/>
    <w:p>
      <w:pPr>
        <w:spacing w:after="0"/>
        <w:ind w:left="0"/>
        <w:jc w:val="both"/>
      </w:pPr>
      <w:r>
        <w:rPr>
          <w:rFonts w:ascii="Times New Roman"/>
          <w:b w:val="false"/>
          <w:i w:val="false"/>
          <w:color w:val="000000"/>
          <w:sz w:val="28"/>
        </w:rPr>
        <w:t>
      Местонахождение: улица Сергея Тюленина, дом 51, государственное коммунальное предприятие на праве хозяйственного ведения "Областной противотуберкулезный диспансер" Управления здравоохранения Западно-Казахстанской области.</w:t>
      </w:r>
    </w:p>
    <w:bookmarkEnd w:id="305"/>
    <w:bookmarkStart w:name="z312" w:id="306"/>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противотуберкулезный диспансер" управления здравоохранения акимата Западно-Казахстанской области.</w:t>
      </w:r>
    </w:p>
    <w:bookmarkEnd w:id="306"/>
    <w:bookmarkStart w:name="z313" w:id="307"/>
    <w:p>
      <w:pPr>
        <w:spacing w:after="0"/>
        <w:ind w:left="0"/>
        <w:jc w:val="both"/>
      </w:pPr>
      <w:r>
        <w:rPr>
          <w:rFonts w:ascii="Times New Roman"/>
          <w:b w:val="false"/>
          <w:i w:val="false"/>
          <w:color w:val="000000"/>
          <w:sz w:val="28"/>
        </w:rPr>
        <w:t>
      101. Избирательный участок № 499</w:t>
      </w:r>
    </w:p>
    <w:bookmarkEnd w:id="307"/>
    <w:bookmarkStart w:name="z314" w:id="308"/>
    <w:p>
      <w:pPr>
        <w:spacing w:after="0"/>
        <w:ind w:left="0"/>
        <w:jc w:val="both"/>
      </w:pPr>
      <w:r>
        <w:rPr>
          <w:rFonts w:ascii="Times New Roman"/>
          <w:b w:val="false"/>
          <w:i w:val="false"/>
          <w:color w:val="000000"/>
          <w:sz w:val="28"/>
        </w:rPr>
        <w:t>
      Местонахождение: 4 микрорайон, дом 15/1, коммунальное государственное учреждение "Школа-лицей № 41 естественно-математического направления" отдела образования города Уральска.</w:t>
      </w:r>
    </w:p>
    <w:bookmarkEnd w:id="308"/>
    <w:bookmarkStart w:name="z315" w:id="309"/>
    <w:p>
      <w:pPr>
        <w:spacing w:after="0"/>
        <w:ind w:left="0"/>
        <w:jc w:val="both"/>
      </w:pPr>
      <w:r>
        <w:rPr>
          <w:rFonts w:ascii="Times New Roman"/>
          <w:b w:val="false"/>
          <w:i w:val="false"/>
          <w:color w:val="000000"/>
          <w:sz w:val="28"/>
        </w:rPr>
        <w:t>
      Граница: жилые дома 2, 3, 3/1, 4, 4 "а", 5, 6, 7, 8, 10, 10 "а", 11, 15, 16, 17, 18 4 микрорайона.</w:t>
      </w:r>
    </w:p>
    <w:bookmarkEnd w:id="309"/>
    <w:bookmarkStart w:name="z316" w:id="310"/>
    <w:p>
      <w:pPr>
        <w:spacing w:after="0"/>
        <w:ind w:left="0"/>
        <w:jc w:val="both"/>
      </w:pPr>
      <w:r>
        <w:rPr>
          <w:rFonts w:ascii="Times New Roman"/>
          <w:b w:val="false"/>
          <w:i w:val="false"/>
          <w:color w:val="000000"/>
          <w:sz w:val="28"/>
        </w:rPr>
        <w:t>
      102. Избирательный участок № 500</w:t>
      </w:r>
    </w:p>
    <w:bookmarkEnd w:id="310"/>
    <w:bookmarkStart w:name="z317" w:id="311"/>
    <w:p>
      <w:pPr>
        <w:spacing w:after="0"/>
        <w:ind w:left="0"/>
        <w:jc w:val="both"/>
      </w:pPr>
      <w:r>
        <w:rPr>
          <w:rFonts w:ascii="Times New Roman"/>
          <w:b w:val="false"/>
          <w:i w:val="false"/>
          <w:color w:val="000000"/>
          <w:sz w:val="28"/>
        </w:rPr>
        <w:t>
      Местонахождение: микрорайон имени Динмухамеда Кунаева, дом 13, коммунальное государственное учреждение "Школа-лицей № 28 естественно-математического направления отдела образования города Уральска".</w:t>
      </w:r>
    </w:p>
    <w:bookmarkEnd w:id="311"/>
    <w:bookmarkStart w:name="z318" w:id="312"/>
    <w:p>
      <w:pPr>
        <w:spacing w:after="0"/>
        <w:ind w:left="0"/>
        <w:jc w:val="both"/>
      </w:pPr>
      <w:r>
        <w:rPr>
          <w:rFonts w:ascii="Times New Roman"/>
          <w:b w:val="false"/>
          <w:i w:val="false"/>
          <w:color w:val="000000"/>
          <w:sz w:val="28"/>
        </w:rPr>
        <w:t>
      Граница: жилые дома 2, 3, 4, 5, 6,8, 9, 10, 11, 12, 16, 16/5, 17, 18, 19, 20, 22 микрорайона имени Динмухамеда Кунаева.</w:t>
      </w:r>
    </w:p>
    <w:bookmarkEnd w:id="312"/>
    <w:bookmarkStart w:name="z319" w:id="313"/>
    <w:p>
      <w:pPr>
        <w:spacing w:after="0"/>
        <w:ind w:left="0"/>
        <w:jc w:val="both"/>
      </w:pPr>
      <w:r>
        <w:rPr>
          <w:rFonts w:ascii="Times New Roman"/>
          <w:b w:val="false"/>
          <w:i w:val="false"/>
          <w:color w:val="000000"/>
          <w:sz w:val="28"/>
        </w:rPr>
        <w:t>
      103. Избирательный участок № 501</w:t>
      </w:r>
    </w:p>
    <w:bookmarkEnd w:id="313"/>
    <w:bookmarkStart w:name="z320" w:id="314"/>
    <w:p>
      <w:pPr>
        <w:spacing w:after="0"/>
        <w:ind w:left="0"/>
        <w:jc w:val="both"/>
      </w:pPr>
      <w:r>
        <w:rPr>
          <w:rFonts w:ascii="Times New Roman"/>
          <w:b w:val="false"/>
          <w:i w:val="false"/>
          <w:color w:val="000000"/>
          <w:sz w:val="28"/>
        </w:rPr>
        <w:t>
      Местонахождение: микрорайон имени Динмухамеда Кунаева, дом 54, коммунальное государственное учреждение "Школа-гимназия № 44 отдела образования города Уральска".</w:t>
      </w:r>
    </w:p>
    <w:bookmarkEnd w:id="314"/>
    <w:bookmarkStart w:name="z321" w:id="315"/>
    <w:p>
      <w:pPr>
        <w:spacing w:after="0"/>
        <w:ind w:left="0"/>
        <w:jc w:val="both"/>
      </w:pPr>
      <w:r>
        <w:rPr>
          <w:rFonts w:ascii="Times New Roman"/>
          <w:b w:val="false"/>
          <w:i w:val="false"/>
          <w:color w:val="000000"/>
          <w:sz w:val="28"/>
        </w:rPr>
        <w:t>
      Граница: жилые дома 7, 21, 23, 24, 25, 26, 27,49, 50, 51, 52, 53, 69, 70, 71, 71/1, 71/2, 74 микрорайона имени Динмухамеда Кунаева.</w:t>
      </w:r>
    </w:p>
    <w:bookmarkEnd w:id="315"/>
    <w:bookmarkStart w:name="z322" w:id="316"/>
    <w:p>
      <w:pPr>
        <w:spacing w:after="0"/>
        <w:ind w:left="0"/>
        <w:jc w:val="both"/>
      </w:pPr>
      <w:r>
        <w:rPr>
          <w:rFonts w:ascii="Times New Roman"/>
          <w:b w:val="false"/>
          <w:i w:val="false"/>
          <w:color w:val="000000"/>
          <w:sz w:val="28"/>
        </w:rPr>
        <w:t>
      104. Избирательный участок № 502</w:t>
      </w:r>
    </w:p>
    <w:bookmarkEnd w:id="316"/>
    <w:bookmarkStart w:name="z323" w:id="317"/>
    <w:p>
      <w:pPr>
        <w:spacing w:after="0"/>
        <w:ind w:left="0"/>
        <w:jc w:val="both"/>
      </w:pPr>
      <w:r>
        <w:rPr>
          <w:rFonts w:ascii="Times New Roman"/>
          <w:b w:val="false"/>
          <w:i w:val="false"/>
          <w:color w:val="000000"/>
          <w:sz w:val="28"/>
        </w:rPr>
        <w:t>
      Местонахождение: микрорайон имени Динмухамеда Кунаева, дом 54, коммунальное государственное учреждение "Школа-гимназия № 44 отдела образования города Уральска".</w:t>
      </w:r>
    </w:p>
    <w:bookmarkEnd w:id="317"/>
    <w:bookmarkStart w:name="z324" w:id="318"/>
    <w:p>
      <w:pPr>
        <w:spacing w:after="0"/>
        <w:ind w:left="0"/>
        <w:jc w:val="both"/>
      </w:pPr>
      <w:r>
        <w:rPr>
          <w:rFonts w:ascii="Times New Roman"/>
          <w:b w:val="false"/>
          <w:i w:val="false"/>
          <w:color w:val="000000"/>
          <w:sz w:val="28"/>
        </w:rPr>
        <w:t>
      Граница: жилые дома 55, 56, 57, 58, 59, 60, 61, 62, 63, 64, 65, 66, 67, 67/1, 68 микрорайона имени Динмухамеда Кунаева.</w:t>
      </w:r>
    </w:p>
    <w:bookmarkEnd w:id="318"/>
    <w:bookmarkStart w:name="z325" w:id="319"/>
    <w:p>
      <w:pPr>
        <w:spacing w:after="0"/>
        <w:ind w:left="0"/>
        <w:jc w:val="both"/>
      </w:pPr>
      <w:r>
        <w:rPr>
          <w:rFonts w:ascii="Times New Roman"/>
          <w:b w:val="false"/>
          <w:i w:val="false"/>
          <w:color w:val="000000"/>
          <w:sz w:val="28"/>
        </w:rPr>
        <w:t>
      105. Избирательный участок № 503</w:t>
      </w:r>
    </w:p>
    <w:bookmarkEnd w:id="319"/>
    <w:bookmarkStart w:name="z326" w:id="320"/>
    <w:p>
      <w:pPr>
        <w:spacing w:after="0"/>
        <w:ind w:left="0"/>
        <w:jc w:val="both"/>
      </w:pPr>
      <w:r>
        <w:rPr>
          <w:rFonts w:ascii="Times New Roman"/>
          <w:b w:val="false"/>
          <w:i w:val="false"/>
          <w:color w:val="000000"/>
          <w:sz w:val="28"/>
        </w:rPr>
        <w:t>
      Местонахождение: микрорайон "Строитель", дом 8/1, коммунальное государственное учреждение "Средняя общеобразовательная школа №5 отдела образования города Уральска".</w:t>
      </w:r>
    </w:p>
    <w:bookmarkEnd w:id="320"/>
    <w:bookmarkStart w:name="z327" w:id="321"/>
    <w:p>
      <w:pPr>
        <w:spacing w:after="0"/>
        <w:ind w:left="0"/>
        <w:jc w:val="both"/>
      </w:pPr>
      <w:r>
        <w:rPr>
          <w:rFonts w:ascii="Times New Roman"/>
          <w:b w:val="false"/>
          <w:i w:val="false"/>
          <w:color w:val="000000"/>
          <w:sz w:val="28"/>
        </w:rPr>
        <w:t>
      Граница: жилые дома 5, 5/1 микрорайона "Строитель", по проспекту Абулхаир хана 157, 159, по улице Кайша Михановой 118, 120, по улице Циолковского 4, 6, 6/1, 8, 10, 10/1, 37/1, 37/2, 37/3.</w:t>
      </w:r>
    </w:p>
    <w:bookmarkEnd w:id="321"/>
    <w:bookmarkStart w:name="z328" w:id="322"/>
    <w:p>
      <w:pPr>
        <w:spacing w:after="0"/>
        <w:ind w:left="0"/>
        <w:jc w:val="both"/>
      </w:pPr>
      <w:r>
        <w:rPr>
          <w:rFonts w:ascii="Times New Roman"/>
          <w:b w:val="false"/>
          <w:i w:val="false"/>
          <w:color w:val="000000"/>
          <w:sz w:val="28"/>
        </w:rPr>
        <w:t>
      106. Избирательный участок № 504</w:t>
      </w:r>
    </w:p>
    <w:bookmarkEnd w:id="322"/>
    <w:bookmarkStart w:name="z329" w:id="323"/>
    <w:p>
      <w:pPr>
        <w:spacing w:after="0"/>
        <w:ind w:left="0"/>
        <w:jc w:val="both"/>
      </w:pPr>
      <w:r>
        <w:rPr>
          <w:rFonts w:ascii="Times New Roman"/>
          <w:b w:val="false"/>
          <w:i w:val="false"/>
          <w:color w:val="000000"/>
          <w:sz w:val="28"/>
        </w:rPr>
        <w:t>
      Местонахождение: микрорайон "Строитель", дом 7, коммунальное государственное учреждение "Средняя общеобразовательная школа №9" отдела образования города Уральска.</w:t>
      </w:r>
    </w:p>
    <w:bookmarkEnd w:id="323"/>
    <w:bookmarkStart w:name="z330" w:id="324"/>
    <w:p>
      <w:pPr>
        <w:spacing w:after="0"/>
        <w:ind w:left="0"/>
        <w:jc w:val="both"/>
      </w:pPr>
      <w:r>
        <w:rPr>
          <w:rFonts w:ascii="Times New Roman"/>
          <w:b w:val="false"/>
          <w:i w:val="false"/>
          <w:color w:val="000000"/>
          <w:sz w:val="28"/>
        </w:rPr>
        <w:t>
      Граница: жилые дома, 26/1, 27/1, 29, 30, 39, 40 микрорайона "Строитель".</w:t>
      </w:r>
    </w:p>
    <w:bookmarkEnd w:id="324"/>
    <w:bookmarkStart w:name="z331" w:id="325"/>
    <w:p>
      <w:pPr>
        <w:spacing w:after="0"/>
        <w:ind w:left="0"/>
        <w:jc w:val="both"/>
      </w:pPr>
      <w:r>
        <w:rPr>
          <w:rFonts w:ascii="Times New Roman"/>
          <w:b w:val="false"/>
          <w:i w:val="false"/>
          <w:color w:val="000000"/>
          <w:sz w:val="28"/>
        </w:rPr>
        <w:t>
      107. Избирательный участок № 505</w:t>
      </w:r>
    </w:p>
    <w:bookmarkEnd w:id="325"/>
    <w:bookmarkStart w:name="z332" w:id="326"/>
    <w:p>
      <w:pPr>
        <w:spacing w:after="0"/>
        <w:ind w:left="0"/>
        <w:jc w:val="both"/>
      </w:pPr>
      <w:r>
        <w:rPr>
          <w:rFonts w:ascii="Times New Roman"/>
          <w:b w:val="false"/>
          <w:i w:val="false"/>
          <w:color w:val="000000"/>
          <w:sz w:val="28"/>
        </w:rPr>
        <w:t>
      Местонахождение: микрорайон "Строитель", дом 21/1,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p>
    <w:bookmarkEnd w:id="326"/>
    <w:bookmarkStart w:name="z333" w:id="327"/>
    <w:p>
      <w:pPr>
        <w:spacing w:after="0"/>
        <w:ind w:left="0"/>
        <w:jc w:val="both"/>
      </w:pPr>
      <w:r>
        <w:rPr>
          <w:rFonts w:ascii="Times New Roman"/>
          <w:b w:val="false"/>
          <w:i w:val="false"/>
          <w:color w:val="000000"/>
          <w:sz w:val="28"/>
        </w:rPr>
        <w:t>
      Граница: жилые дома 19, 19/1, 19/2, 21, 41, 42, 43 микрорайона "Строитель", по улице Циолковского 12, 14, 16, 16/1, 18, 18/1, по улице Матросова 170. Жилые дома микрорайонов "Азаул" и "Северный-2".</w:t>
      </w:r>
    </w:p>
    <w:bookmarkEnd w:id="327"/>
    <w:bookmarkStart w:name="z334" w:id="328"/>
    <w:p>
      <w:pPr>
        <w:spacing w:after="0"/>
        <w:ind w:left="0"/>
        <w:jc w:val="both"/>
      </w:pPr>
      <w:r>
        <w:rPr>
          <w:rFonts w:ascii="Times New Roman"/>
          <w:b w:val="false"/>
          <w:i w:val="false"/>
          <w:color w:val="000000"/>
          <w:sz w:val="28"/>
        </w:rPr>
        <w:t>
      108. Избирательный участок № 506</w:t>
      </w:r>
    </w:p>
    <w:bookmarkEnd w:id="328"/>
    <w:bookmarkStart w:name="z335" w:id="329"/>
    <w:p>
      <w:pPr>
        <w:spacing w:after="0"/>
        <w:ind w:left="0"/>
        <w:jc w:val="both"/>
      </w:pPr>
      <w:r>
        <w:rPr>
          <w:rFonts w:ascii="Times New Roman"/>
          <w:b w:val="false"/>
          <w:i w:val="false"/>
          <w:color w:val="000000"/>
          <w:sz w:val="28"/>
        </w:rPr>
        <w:t>
      Местонахождение: микрорайон "Строитель", дом 7, коммунальное государственное учреждение "Средняя общеобразовательная школа №9" отдела образования города Уральска.</w:t>
      </w:r>
    </w:p>
    <w:bookmarkEnd w:id="329"/>
    <w:bookmarkStart w:name="z336" w:id="330"/>
    <w:p>
      <w:pPr>
        <w:spacing w:after="0"/>
        <w:ind w:left="0"/>
        <w:jc w:val="both"/>
      </w:pPr>
      <w:r>
        <w:rPr>
          <w:rFonts w:ascii="Times New Roman"/>
          <w:b w:val="false"/>
          <w:i w:val="false"/>
          <w:color w:val="000000"/>
          <w:sz w:val="28"/>
        </w:rPr>
        <w:t>
      Граница: жилые дома 1А, 1/3, 2, 2/1, 2/2, 33, 33/1, 34, 35, 36, 36/2, 37, 37/1, 38 микрорайона "Строитель", по улице Циолковского 20.</w:t>
      </w:r>
    </w:p>
    <w:bookmarkEnd w:id="330"/>
    <w:bookmarkStart w:name="z337" w:id="331"/>
    <w:p>
      <w:pPr>
        <w:spacing w:after="0"/>
        <w:ind w:left="0"/>
        <w:jc w:val="both"/>
      </w:pPr>
      <w:r>
        <w:rPr>
          <w:rFonts w:ascii="Times New Roman"/>
          <w:b w:val="false"/>
          <w:i w:val="false"/>
          <w:color w:val="000000"/>
          <w:sz w:val="28"/>
        </w:rPr>
        <w:t>
      109. Избирательный участок № 507</w:t>
      </w:r>
    </w:p>
    <w:bookmarkEnd w:id="331"/>
    <w:bookmarkStart w:name="z338" w:id="332"/>
    <w:p>
      <w:pPr>
        <w:spacing w:after="0"/>
        <w:ind w:left="0"/>
        <w:jc w:val="both"/>
      </w:pPr>
      <w:r>
        <w:rPr>
          <w:rFonts w:ascii="Times New Roman"/>
          <w:b w:val="false"/>
          <w:i w:val="false"/>
          <w:color w:val="000000"/>
          <w:sz w:val="28"/>
        </w:rPr>
        <w:t>
      Местонахождение: улица Көкшетау, дом 25, государственное учреждение "Средняя общеобразовательная школа №39" отдела образования города Уральска.</w:t>
      </w:r>
    </w:p>
    <w:bookmarkEnd w:id="332"/>
    <w:bookmarkStart w:name="z339" w:id="333"/>
    <w:p>
      <w:pPr>
        <w:spacing w:after="0"/>
        <w:ind w:left="0"/>
        <w:jc w:val="both"/>
      </w:pPr>
      <w:r>
        <w:rPr>
          <w:rFonts w:ascii="Times New Roman"/>
          <w:b w:val="false"/>
          <w:i w:val="false"/>
          <w:color w:val="000000"/>
          <w:sz w:val="28"/>
        </w:rPr>
        <w:t>
      Граница: от улицы Исатай батыра по улице Литовской до улицы Гарифоллы Курмангалиева, по улице Гарифоллы Курмангалиева до улицы Көкшетау, по улице Көкшетау до улицы Алмы Оразбаевой, по улице Алмы Оразбаевой до улицы Кайша Михановой, по улице Кайша Михановой до улицы Гастелло, по улице Гастелло до проспекта Абулхаир хана, по проспекту Абулхаир хана до улицы Карбышева, по улице Карбышева до улицы Гарифоллы Курмангалиева, по улице Гарифоллы Курмангалиева до улицы Героя Советского Союза Г.Губарова, по улице Героя Советского Союза Г.Губарова до улицы Исатай батыра, по улице Исатай батыра до улицы Литовская.</w:t>
      </w:r>
    </w:p>
    <w:bookmarkEnd w:id="333"/>
    <w:bookmarkStart w:name="z340" w:id="334"/>
    <w:p>
      <w:pPr>
        <w:spacing w:after="0"/>
        <w:ind w:left="0"/>
        <w:jc w:val="both"/>
      </w:pPr>
      <w:r>
        <w:rPr>
          <w:rFonts w:ascii="Times New Roman"/>
          <w:b w:val="false"/>
          <w:i w:val="false"/>
          <w:color w:val="000000"/>
          <w:sz w:val="28"/>
        </w:rPr>
        <w:t>
      110. Избирательный участок № 508</w:t>
      </w:r>
    </w:p>
    <w:bookmarkEnd w:id="334"/>
    <w:bookmarkStart w:name="z341" w:id="335"/>
    <w:p>
      <w:pPr>
        <w:spacing w:after="0"/>
        <w:ind w:left="0"/>
        <w:jc w:val="both"/>
      </w:pPr>
      <w:r>
        <w:rPr>
          <w:rFonts w:ascii="Times New Roman"/>
          <w:b w:val="false"/>
          <w:i w:val="false"/>
          <w:color w:val="000000"/>
          <w:sz w:val="28"/>
        </w:rPr>
        <w:t>
      Местонахождение: улица Чуйкова, дом 63, коммунальное государственное учреждение "Средняя общеобразовательная школа №16" отдела образования города Уральска.</w:t>
      </w:r>
    </w:p>
    <w:bookmarkEnd w:id="335"/>
    <w:bookmarkStart w:name="z342" w:id="336"/>
    <w:p>
      <w:pPr>
        <w:spacing w:after="0"/>
        <w:ind w:left="0"/>
        <w:jc w:val="both"/>
      </w:pPr>
      <w:r>
        <w:rPr>
          <w:rFonts w:ascii="Times New Roman"/>
          <w:b w:val="false"/>
          <w:i w:val="false"/>
          <w:color w:val="000000"/>
          <w:sz w:val="28"/>
        </w:rPr>
        <w:t>
      Граница: от улицы Олега Кошевого по улице Михаила Шолохова до улицы Ульяны Громовой, по улице Ульяны Громовой до улицы Кайша Михановой, по улице Кайша Михановой до улицы Сергея Тюленина, по улице Сергея Тюленина до проспекта Абулхайыр хан, по проспекту Абулхайыр хан до улицы Гастелло, по улице Гастелло до улицы Ватутина, по улице Ватутина до улицы Лизы Чайкиной, по улице Лизы Чайкиной до улицы Матросова, по улице Матросова до улицы Олега Кошевого, по улице Олега Кошевого до улицы Михаила Шолохова, по улице Михаила Шолохова до улицы Ульяны Громовой.</w:t>
      </w:r>
    </w:p>
    <w:bookmarkEnd w:id="336"/>
    <w:bookmarkStart w:name="z343" w:id="337"/>
    <w:p>
      <w:pPr>
        <w:spacing w:after="0"/>
        <w:ind w:left="0"/>
        <w:jc w:val="both"/>
      </w:pPr>
      <w:r>
        <w:rPr>
          <w:rFonts w:ascii="Times New Roman"/>
          <w:b w:val="false"/>
          <w:i w:val="false"/>
          <w:color w:val="000000"/>
          <w:sz w:val="28"/>
        </w:rPr>
        <w:t>
      111. Избирательный участок № 509</w:t>
      </w:r>
    </w:p>
    <w:bookmarkEnd w:id="337"/>
    <w:bookmarkStart w:name="z344" w:id="338"/>
    <w:p>
      <w:pPr>
        <w:spacing w:after="0"/>
        <w:ind w:left="0"/>
        <w:jc w:val="both"/>
      </w:pPr>
      <w:r>
        <w:rPr>
          <w:rFonts w:ascii="Times New Roman"/>
          <w:b w:val="false"/>
          <w:i w:val="false"/>
          <w:color w:val="000000"/>
          <w:sz w:val="28"/>
        </w:rPr>
        <w:t>
      Местонахождение: проспект Абулхайыр хана, дом 6, Уральский филиал Республиканского государственного казенного предприятия "Военно-техническая школа Министерства обороны Республики Казахстан".</w:t>
      </w:r>
    </w:p>
    <w:bookmarkEnd w:id="338"/>
    <w:bookmarkStart w:name="z345" w:id="339"/>
    <w:p>
      <w:pPr>
        <w:spacing w:after="0"/>
        <w:ind w:left="0"/>
        <w:jc w:val="both"/>
      </w:pPr>
      <w:r>
        <w:rPr>
          <w:rFonts w:ascii="Times New Roman"/>
          <w:b w:val="false"/>
          <w:i w:val="false"/>
          <w:color w:val="000000"/>
          <w:sz w:val="28"/>
        </w:rPr>
        <w:t>
      Граница: от линии железной дороги "Уральск-Саратов" по проспекту Абулхайыр хан до улицы Сергея Тюленина, по улице Сергея Тюленина до улицы Производственная, по улице Производственная до улицы Левона Мирзояна (включая жилые дома по улице Производственная 3, Тюленина 4, 6), по улице Левона Мирзояна до линии железной дороги "Уральск-Саратов", по линии железной дороги "Уральск-Саратов" до проспекта Абулхайыр хана.</w:t>
      </w:r>
    </w:p>
    <w:bookmarkEnd w:id="339"/>
    <w:bookmarkStart w:name="z346" w:id="340"/>
    <w:p>
      <w:pPr>
        <w:spacing w:after="0"/>
        <w:ind w:left="0"/>
        <w:jc w:val="both"/>
      </w:pPr>
      <w:r>
        <w:rPr>
          <w:rFonts w:ascii="Times New Roman"/>
          <w:b w:val="false"/>
          <w:i w:val="false"/>
          <w:color w:val="000000"/>
          <w:sz w:val="28"/>
        </w:rPr>
        <w:t>
      112. Избирательный участок № 510</w:t>
      </w:r>
    </w:p>
    <w:bookmarkEnd w:id="340"/>
    <w:bookmarkStart w:name="z347" w:id="341"/>
    <w:p>
      <w:pPr>
        <w:spacing w:after="0"/>
        <w:ind w:left="0"/>
        <w:jc w:val="both"/>
      </w:pPr>
      <w:r>
        <w:rPr>
          <w:rFonts w:ascii="Times New Roman"/>
          <w:b w:val="false"/>
          <w:i w:val="false"/>
          <w:color w:val="000000"/>
          <w:sz w:val="28"/>
        </w:rPr>
        <w:t>
      Местонахождение: улица Есена Оракбаева, дом 37, коммунальное государственное учреждение "Средняя общеобразовательная школа №23" отдела образования города Уральска.</w:t>
      </w:r>
    </w:p>
    <w:bookmarkEnd w:id="341"/>
    <w:bookmarkStart w:name="z348" w:id="342"/>
    <w:p>
      <w:pPr>
        <w:spacing w:after="0"/>
        <w:ind w:left="0"/>
        <w:jc w:val="both"/>
      </w:pPr>
      <w:r>
        <w:rPr>
          <w:rFonts w:ascii="Times New Roman"/>
          <w:b w:val="false"/>
          <w:i w:val="false"/>
          <w:color w:val="000000"/>
          <w:sz w:val="28"/>
        </w:rPr>
        <w:t>
      Граница: от улицы Ульяны Громовой по улице Михаила Шолохова до улицы Циолковского, по улице Циолковского до проспекта Абулхайыр хана (исключая дома по улице Циолковского 37/1, 37/2, 37/3, по проспекту Абулхайыр хана 157, по улице Кайша Миханова 118, 120), по проспекту Абулхайыр хана до улицы Сергея Тюленина, по улице Сергея Тюленина до улицы Кайша Михановой, по улице Кайша Михановой до улицы Ульяны Громовой, по улице Ульяны Громовой до улицы Михаила Шолохова.</w:t>
      </w:r>
    </w:p>
    <w:bookmarkEnd w:id="342"/>
    <w:bookmarkStart w:name="z349" w:id="343"/>
    <w:p>
      <w:pPr>
        <w:spacing w:after="0"/>
        <w:ind w:left="0"/>
        <w:jc w:val="both"/>
      </w:pPr>
      <w:r>
        <w:rPr>
          <w:rFonts w:ascii="Times New Roman"/>
          <w:b w:val="false"/>
          <w:i w:val="false"/>
          <w:color w:val="000000"/>
          <w:sz w:val="28"/>
        </w:rPr>
        <w:t>
      113. Избирательный участок № 511</w:t>
      </w:r>
    </w:p>
    <w:bookmarkEnd w:id="343"/>
    <w:bookmarkStart w:name="z350" w:id="344"/>
    <w:p>
      <w:pPr>
        <w:spacing w:after="0"/>
        <w:ind w:left="0"/>
        <w:jc w:val="both"/>
      </w:pPr>
      <w:r>
        <w:rPr>
          <w:rFonts w:ascii="Times New Roman"/>
          <w:b w:val="false"/>
          <w:i w:val="false"/>
          <w:color w:val="000000"/>
          <w:sz w:val="28"/>
        </w:rPr>
        <w:t>
      Местонахождение: улица Гарифолла Курмангалиева, дом 42Н,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p>
    <w:bookmarkEnd w:id="344"/>
    <w:bookmarkStart w:name="z351" w:id="345"/>
    <w:p>
      <w:pPr>
        <w:spacing w:after="0"/>
        <w:ind w:left="0"/>
        <w:jc w:val="both"/>
      </w:pPr>
      <w:r>
        <w:rPr>
          <w:rFonts w:ascii="Times New Roman"/>
          <w:b w:val="false"/>
          <w:i w:val="false"/>
          <w:color w:val="000000"/>
          <w:sz w:val="28"/>
        </w:rPr>
        <w:t>
      Граница: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p>
    <w:bookmarkEnd w:id="345"/>
    <w:bookmarkStart w:name="z352" w:id="346"/>
    <w:p>
      <w:pPr>
        <w:spacing w:after="0"/>
        <w:ind w:left="0"/>
        <w:jc w:val="both"/>
      </w:pPr>
      <w:r>
        <w:rPr>
          <w:rFonts w:ascii="Times New Roman"/>
          <w:b w:val="false"/>
          <w:i w:val="false"/>
          <w:color w:val="000000"/>
          <w:sz w:val="28"/>
        </w:rPr>
        <w:t>
      114. Избирательный участок № 512</w:t>
      </w:r>
    </w:p>
    <w:bookmarkEnd w:id="346"/>
    <w:bookmarkStart w:name="z353" w:id="347"/>
    <w:p>
      <w:pPr>
        <w:spacing w:after="0"/>
        <w:ind w:left="0"/>
        <w:jc w:val="both"/>
      </w:pPr>
      <w:r>
        <w:rPr>
          <w:rFonts w:ascii="Times New Roman"/>
          <w:b w:val="false"/>
          <w:i w:val="false"/>
          <w:color w:val="000000"/>
          <w:sz w:val="28"/>
        </w:rPr>
        <w:t>
      Местонахождение: улица Мукадеса Есламгалиулы, дом 15, коммунальное государственное учреждение "Средняя общеобразовательная школа №26" отдела образования города Уральска.</w:t>
      </w:r>
    </w:p>
    <w:bookmarkEnd w:id="347"/>
    <w:bookmarkStart w:name="z354" w:id="348"/>
    <w:p>
      <w:pPr>
        <w:spacing w:after="0"/>
        <w:ind w:left="0"/>
        <w:jc w:val="both"/>
      </w:pPr>
      <w:r>
        <w:rPr>
          <w:rFonts w:ascii="Times New Roman"/>
          <w:b w:val="false"/>
          <w:i w:val="false"/>
          <w:color w:val="000000"/>
          <w:sz w:val="28"/>
        </w:rPr>
        <w:t>
      Граница: от улицы Болата Молдашева по улице Ивана Зрелова до линии железной дороги "Уральск-Саратов", по линии железной дороги "Уральск-Саратов" до улицы Конкина, от улицы Конкина до улицы Хамзы Есенжанова, по улице Хамзы Есенжанова до улицы Болата Молдашева, по улице Болата Молдашева до улицы Ивана Зрелова.</w:t>
      </w:r>
    </w:p>
    <w:bookmarkEnd w:id="348"/>
    <w:bookmarkStart w:name="z355" w:id="349"/>
    <w:p>
      <w:pPr>
        <w:spacing w:after="0"/>
        <w:ind w:left="0"/>
        <w:jc w:val="both"/>
      </w:pPr>
      <w:r>
        <w:rPr>
          <w:rFonts w:ascii="Times New Roman"/>
          <w:b w:val="false"/>
          <w:i w:val="false"/>
          <w:color w:val="000000"/>
          <w:sz w:val="28"/>
        </w:rPr>
        <w:t>
      115. Избирательный участок № 513</w:t>
      </w:r>
    </w:p>
    <w:bookmarkEnd w:id="349"/>
    <w:bookmarkStart w:name="z356" w:id="350"/>
    <w:p>
      <w:pPr>
        <w:spacing w:after="0"/>
        <w:ind w:left="0"/>
        <w:jc w:val="both"/>
      </w:pPr>
      <w:r>
        <w:rPr>
          <w:rFonts w:ascii="Times New Roman"/>
          <w:b w:val="false"/>
          <w:i w:val="false"/>
          <w:color w:val="000000"/>
          <w:sz w:val="28"/>
        </w:rPr>
        <w:t>
       Местонахождение: улица Көкшетау, дом 1/9, коммунальное государственное учреждение "Средняя общеобразовательная школа – центр дополнительного образования № 4" отдела образования города Уральска.</w:t>
      </w:r>
    </w:p>
    <w:bookmarkEnd w:id="350"/>
    <w:bookmarkStart w:name="z357" w:id="351"/>
    <w:p>
      <w:pPr>
        <w:spacing w:after="0"/>
        <w:ind w:left="0"/>
        <w:jc w:val="both"/>
      </w:pPr>
      <w:r>
        <w:rPr>
          <w:rFonts w:ascii="Times New Roman"/>
          <w:b w:val="false"/>
          <w:i w:val="false"/>
          <w:color w:val="000000"/>
          <w:sz w:val="28"/>
        </w:rPr>
        <w:t>
      Граница: от улицы Михаила Шолохова по улице Исатай батыра до улицы Героя Советского Союза Г.Губарова (исключая жилые дома по улице Көкшетау 16, по улице Партизанской 79/1, 88,по улице Әлкей Марғұлан 1/1), по улице Героя Советского Союза Г.Губарова до улицы Партизанская, по улице Партизанской до улицы Пионерская, по улице Пионерской до улицы Героя Советского Союза И.Зрелова, по улице Героя Советского Союза И.Зрелова до улицы Михаил Шолохова, по улице Михаил Шолохова до улицы Исатай батыра.</w:t>
      </w:r>
    </w:p>
    <w:bookmarkEnd w:id="351"/>
    <w:bookmarkStart w:name="z358" w:id="352"/>
    <w:p>
      <w:pPr>
        <w:spacing w:after="0"/>
        <w:ind w:left="0"/>
        <w:jc w:val="both"/>
      </w:pPr>
      <w:r>
        <w:rPr>
          <w:rFonts w:ascii="Times New Roman"/>
          <w:b w:val="false"/>
          <w:i w:val="false"/>
          <w:color w:val="000000"/>
          <w:sz w:val="28"/>
        </w:rPr>
        <w:t>
      116. Избирательный участок № 514</w:t>
      </w:r>
    </w:p>
    <w:bookmarkEnd w:id="352"/>
    <w:bookmarkStart w:name="z359" w:id="353"/>
    <w:p>
      <w:pPr>
        <w:spacing w:after="0"/>
        <w:ind w:left="0"/>
        <w:jc w:val="both"/>
      </w:pPr>
      <w:r>
        <w:rPr>
          <w:rFonts w:ascii="Times New Roman"/>
          <w:b w:val="false"/>
          <w:i w:val="false"/>
          <w:color w:val="000000"/>
          <w:sz w:val="28"/>
        </w:rPr>
        <w:t>
      Местонахождение: улица Көкшетау, дом 25, коммунальное государственное учреждение "Средняя общеобразовательная школа № 39" отдел образования города Уральска.</w:t>
      </w:r>
    </w:p>
    <w:bookmarkEnd w:id="353"/>
    <w:bookmarkStart w:name="z360" w:id="354"/>
    <w:p>
      <w:pPr>
        <w:spacing w:after="0"/>
        <w:ind w:left="0"/>
        <w:jc w:val="both"/>
      </w:pPr>
      <w:r>
        <w:rPr>
          <w:rFonts w:ascii="Times New Roman"/>
          <w:b w:val="false"/>
          <w:i w:val="false"/>
          <w:color w:val="000000"/>
          <w:sz w:val="28"/>
        </w:rPr>
        <w:t>
      Граница: от улицы Исатай батыра по улице Михаила Шолохова до улицы Олега Кошевого, по улице Олега Кошевого до улицы Матросова, по улице Матросова до улицы Лизы Чайкиной, по улице Лизы Чайкиной до улицы Ватутина, по улице Ватутина до улицы Гастелло, по улице Гастелло до улицы Кайша Михановой, по улице Кайша Михановой до улицы Алмы Оразбаевой, по улице Алмы Уразбаевой до улицы Көкшетау, по улице Көкшетау и до улицы Гарифолла Курмангалиева, по улице Гарифолла Курмангалиева до улицы Литовская, по улице Литовской до улицы Исатай батыра, по улице Исатай батыра до улицы Михаила Шолохова (исключая жилые дома по улице Героя Советского Союза С.Жаксыгулова 31, 33, по улице Орынбор 37/2).</w:t>
      </w:r>
    </w:p>
    <w:bookmarkEnd w:id="354"/>
    <w:bookmarkStart w:name="z361" w:id="355"/>
    <w:p>
      <w:pPr>
        <w:spacing w:after="0"/>
        <w:ind w:left="0"/>
        <w:jc w:val="both"/>
      </w:pPr>
      <w:r>
        <w:rPr>
          <w:rFonts w:ascii="Times New Roman"/>
          <w:b w:val="false"/>
          <w:i w:val="false"/>
          <w:color w:val="000000"/>
          <w:sz w:val="28"/>
        </w:rPr>
        <w:t>
      117. Избирательный участок № 515</w:t>
      </w:r>
    </w:p>
    <w:bookmarkEnd w:id="355"/>
    <w:bookmarkStart w:name="z362" w:id="356"/>
    <w:p>
      <w:pPr>
        <w:spacing w:after="0"/>
        <w:ind w:left="0"/>
        <w:jc w:val="both"/>
      </w:pPr>
      <w:r>
        <w:rPr>
          <w:rFonts w:ascii="Times New Roman"/>
          <w:b w:val="false"/>
          <w:i w:val="false"/>
          <w:color w:val="000000"/>
          <w:sz w:val="28"/>
        </w:rPr>
        <w:t>
      Местонахождение: улица Ибырая Алтынсарина, дом 12, коммунальное государственное учреждение "Средняя общеобразовательная школа №12" отдела образования города Уральска.</w:t>
      </w:r>
    </w:p>
    <w:bookmarkEnd w:id="356"/>
    <w:bookmarkStart w:name="z363" w:id="357"/>
    <w:p>
      <w:pPr>
        <w:spacing w:after="0"/>
        <w:ind w:left="0"/>
        <w:jc w:val="both"/>
      </w:pPr>
      <w:r>
        <w:rPr>
          <w:rFonts w:ascii="Times New Roman"/>
          <w:b w:val="false"/>
          <w:i w:val="false"/>
          <w:color w:val="000000"/>
          <w:sz w:val="28"/>
        </w:rPr>
        <w:t>
      Граница: от улицы Западная по реке Деркул до улицы Даля, по улице Даля до улицы Набережная, по улице Набережная до улицы Первомайский проспект, по улице Первомайский проспект до улицы Советская, по улице Советская до улицы Кольцевая, по улице Кольцевая до западной границы поселка Деркул, по западной границе поселка Деркул до улицы Лазо, по улице Лазо до улицы Бараева, от улицы Бараева до улицы Западная.</w:t>
      </w:r>
    </w:p>
    <w:bookmarkEnd w:id="357"/>
    <w:bookmarkStart w:name="z364" w:id="358"/>
    <w:p>
      <w:pPr>
        <w:spacing w:after="0"/>
        <w:ind w:left="0"/>
        <w:jc w:val="both"/>
      </w:pPr>
      <w:r>
        <w:rPr>
          <w:rFonts w:ascii="Times New Roman"/>
          <w:b w:val="false"/>
          <w:i w:val="false"/>
          <w:color w:val="000000"/>
          <w:sz w:val="28"/>
        </w:rPr>
        <w:t>
      118. Избирательный участок № 516</w:t>
      </w:r>
    </w:p>
    <w:bookmarkEnd w:id="358"/>
    <w:bookmarkStart w:name="z365" w:id="359"/>
    <w:p>
      <w:pPr>
        <w:spacing w:after="0"/>
        <w:ind w:left="0"/>
        <w:jc w:val="both"/>
      </w:pPr>
      <w:r>
        <w:rPr>
          <w:rFonts w:ascii="Times New Roman"/>
          <w:b w:val="false"/>
          <w:i w:val="false"/>
          <w:color w:val="000000"/>
          <w:sz w:val="28"/>
        </w:rPr>
        <w:t>
      Местонахождение: улица Ыбырая Алтынсарина, дом 12, коммунальное государственное учреждение "Средняя общеобразовательная школа №12" отдела образования города Уральска.</w:t>
      </w:r>
    </w:p>
    <w:bookmarkEnd w:id="359"/>
    <w:bookmarkStart w:name="z366" w:id="360"/>
    <w:p>
      <w:pPr>
        <w:spacing w:after="0"/>
        <w:ind w:left="0"/>
        <w:jc w:val="both"/>
      </w:pPr>
      <w:r>
        <w:rPr>
          <w:rFonts w:ascii="Times New Roman"/>
          <w:b w:val="false"/>
          <w:i w:val="false"/>
          <w:color w:val="000000"/>
          <w:sz w:val="28"/>
        </w:rPr>
        <w:t>
      Граница: от улицы Набережная по реке Деркул и вниз по рекам Деркул и Чаган до линии железной дороги "Уральск-Саратов", по линии железной дороги "Уральск-Саратов" до улицы Кольцевая, по улице Кольцевая до улицы Советская, по улице Советская до улицы Первомайский проспект, по улице Первомайской проспект до улицы Набережная, по улице Набережная до реки Деркул. Дачные дома садоводческих товариществ в районе населенного пункта Деркул.</w:t>
      </w:r>
    </w:p>
    <w:bookmarkEnd w:id="360"/>
    <w:bookmarkStart w:name="z367" w:id="361"/>
    <w:p>
      <w:pPr>
        <w:spacing w:after="0"/>
        <w:ind w:left="0"/>
        <w:jc w:val="both"/>
      </w:pPr>
      <w:r>
        <w:rPr>
          <w:rFonts w:ascii="Times New Roman"/>
          <w:b w:val="false"/>
          <w:i w:val="false"/>
          <w:color w:val="000000"/>
          <w:sz w:val="28"/>
        </w:rPr>
        <w:t xml:space="preserve">
      119. Избирательный участок № 517 </w:t>
      </w:r>
    </w:p>
    <w:bookmarkEnd w:id="361"/>
    <w:bookmarkStart w:name="z368" w:id="362"/>
    <w:p>
      <w:pPr>
        <w:spacing w:after="0"/>
        <w:ind w:left="0"/>
        <w:jc w:val="both"/>
      </w:pPr>
      <w:r>
        <w:rPr>
          <w:rFonts w:ascii="Times New Roman"/>
          <w:b w:val="false"/>
          <w:i w:val="false"/>
          <w:color w:val="000000"/>
          <w:sz w:val="28"/>
        </w:rPr>
        <w:t>
      Местонахождение: улица Самал, дом 26, коммунальное государственное учреждение "Средняя общеобразовательная школа-гимназия эстетического направления" отдела образования города Уральска.</w:t>
      </w:r>
    </w:p>
    <w:bookmarkEnd w:id="362"/>
    <w:bookmarkStart w:name="z369" w:id="363"/>
    <w:p>
      <w:pPr>
        <w:spacing w:after="0"/>
        <w:ind w:left="0"/>
        <w:jc w:val="both"/>
      </w:pPr>
      <w:r>
        <w:rPr>
          <w:rFonts w:ascii="Times New Roman"/>
          <w:b w:val="false"/>
          <w:i w:val="false"/>
          <w:color w:val="000000"/>
          <w:sz w:val="28"/>
        </w:rPr>
        <w:t>
      Граница: от улицы Базарбай Жуманиязов по улице Алаш до улицы Самал, по улице Самал (четная сторона) до улицы К.Малин, от улицы К.Малин до улицы Бауыржан Момышұлы, по улице Бауыржан Момышұлы до улицы Соколинная, по улице Соколинная до трассы "Орал-Желаев", по трассе "Орал-Желаев" до улицы Қызылжар, по улице Қызылжар до улицы Тәуілсіздік, по улице Бисен Жумагалиев до улицы Абдолов.</w:t>
      </w:r>
    </w:p>
    <w:bookmarkEnd w:id="363"/>
    <w:bookmarkStart w:name="z370" w:id="364"/>
    <w:p>
      <w:pPr>
        <w:spacing w:after="0"/>
        <w:ind w:left="0"/>
        <w:jc w:val="both"/>
      </w:pPr>
      <w:r>
        <w:rPr>
          <w:rFonts w:ascii="Times New Roman"/>
          <w:b w:val="false"/>
          <w:i w:val="false"/>
          <w:color w:val="000000"/>
          <w:sz w:val="28"/>
        </w:rPr>
        <w:t>
      120. Избирательный участок № 518</w:t>
      </w:r>
    </w:p>
    <w:bookmarkEnd w:id="364"/>
    <w:bookmarkStart w:name="z371" w:id="365"/>
    <w:p>
      <w:pPr>
        <w:spacing w:after="0"/>
        <w:ind w:left="0"/>
        <w:jc w:val="both"/>
      </w:pPr>
      <w:r>
        <w:rPr>
          <w:rFonts w:ascii="Times New Roman"/>
          <w:b w:val="false"/>
          <w:i w:val="false"/>
          <w:color w:val="000000"/>
          <w:sz w:val="28"/>
        </w:rPr>
        <w:t>
      Местонахождение: населенный пункт Ветелки, улица Жанқожа батыр, дом 7, коммунальное государственное учреждение "Основная общеобразовательная школа № 29" отдела образования города Уральска.</w:t>
      </w:r>
    </w:p>
    <w:bookmarkEnd w:id="365"/>
    <w:bookmarkStart w:name="z372" w:id="366"/>
    <w:p>
      <w:pPr>
        <w:spacing w:after="0"/>
        <w:ind w:left="0"/>
        <w:jc w:val="both"/>
      </w:pPr>
      <w:r>
        <w:rPr>
          <w:rFonts w:ascii="Times New Roman"/>
          <w:b w:val="false"/>
          <w:i w:val="false"/>
          <w:color w:val="000000"/>
          <w:sz w:val="28"/>
        </w:rPr>
        <w:t>
      Граница: населенный пункт Ветелки.</w:t>
      </w:r>
    </w:p>
    <w:bookmarkEnd w:id="366"/>
    <w:bookmarkStart w:name="z373" w:id="367"/>
    <w:p>
      <w:pPr>
        <w:spacing w:after="0"/>
        <w:ind w:left="0"/>
        <w:jc w:val="both"/>
      </w:pPr>
      <w:r>
        <w:rPr>
          <w:rFonts w:ascii="Times New Roman"/>
          <w:b w:val="false"/>
          <w:i w:val="false"/>
          <w:color w:val="000000"/>
          <w:sz w:val="28"/>
        </w:rPr>
        <w:t>
      121. Избирательный участок № 519</w:t>
      </w:r>
    </w:p>
    <w:bookmarkEnd w:id="367"/>
    <w:bookmarkStart w:name="z374" w:id="368"/>
    <w:p>
      <w:pPr>
        <w:spacing w:after="0"/>
        <w:ind w:left="0"/>
        <w:jc w:val="both"/>
      </w:pPr>
      <w:r>
        <w:rPr>
          <w:rFonts w:ascii="Times New Roman"/>
          <w:b w:val="false"/>
          <w:i w:val="false"/>
          <w:color w:val="000000"/>
          <w:sz w:val="28"/>
        </w:rPr>
        <w:t>
      Местонахождение: улица Хамза Есенжанова, дом 17, государственное коммунальное предприятие на праве хозяйственного ведения "Областное центр психического здоровья" управления здравоохранения акимата Западно-Казахстанской области.</w:t>
      </w:r>
    </w:p>
    <w:bookmarkEnd w:id="368"/>
    <w:bookmarkStart w:name="z375" w:id="369"/>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центр психического здоровья" управления здравоохранения акимата Западно-Казахстанской области.</w:t>
      </w:r>
    </w:p>
    <w:bookmarkEnd w:id="369"/>
    <w:bookmarkStart w:name="z376" w:id="370"/>
    <w:p>
      <w:pPr>
        <w:spacing w:after="0"/>
        <w:ind w:left="0"/>
        <w:jc w:val="both"/>
      </w:pPr>
      <w:r>
        <w:rPr>
          <w:rFonts w:ascii="Times New Roman"/>
          <w:b w:val="false"/>
          <w:i w:val="false"/>
          <w:color w:val="000000"/>
          <w:sz w:val="28"/>
        </w:rPr>
        <w:t>
      122. Избирательный участок № 520</w:t>
      </w:r>
    </w:p>
    <w:bookmarkEnd w:id="370"/>
    <w:bookmarkStart w:name="z377" w:id="371"/>
    <w:p>
      <w:pPr>
        <w:spacing w:after="0"/>
        <w:ind w:left="0"/>
        <w:jc w:val="both"/>
      </w:pPr>
      <w:r>
        <w:rPr>
          <w:rFonts w:ascii="Times New Roman"/>
          <w:b w:val="false"/>
          <w:i w:val="false"/>
          <w:color w:val="000000"/>
          <w:sz w:val="28"/>
        </w:rPr>
        <w:t>
      Местонахождение: улица Хамза Есенжанова, дом 19, товарищество с ограниченной ответственностью "Медицинский центр".</w:t>
      </w:r>
    </w:p>
    <w:bookmarkEnd w:id="371"/>
    <w:bookmarkStart w:name="z378" w:id="372"/>
    <w:p>
      <w:pPr>
        <w:spacing w:after="0"/>
        <w:ind w:left="0"/>
        <w:jc w:val="both"/>
      </w:pPr>
      <w:r>
        <w:rPr>
          <w:rFonts w:ascii="Times New Roman"/>
          <w:b w:val="false"/>
          <w:i w:val="false"/>
          <w:color w:val="000000"/>
          <w:sz w:val="28"/>
        </w:rPr>
        <w:t>
      Граница: товарищество с ограниченной ответственностью "Медицинский центр".</w:t>
      </w:r>
    </w:p>
    <w:bookmarkEnd w:id="372"/>
    <w:bookmarkStart w:name="z379" w:id="373"/>
    <w:p>
      <w:pPr>
        <w:spacing w:after="0"/>
        <w:ind w:left="0"/>
        <w:jc w:val="both"/>
      </w:pPr>
      <w:r>
        <w:rPr>
          <w:rFonts w:ascii="Times New Roman"/>
          <w:b w:val="false"/>
          <w:i w:val="false"/>
          <w:color w:val="000000"/>
          <w:sz w:val="28"/>
        </w:rPr>
        <w:t>
      123. Избирательный участок № 521</w:t>
      </w:r>
    </w:p>
    <w:bookmarkEnd w:id="373"/>
    <w:bookmarkStart w:name="z380" w:id="374"/>
    <w:p>
      <w:pPr>
        <w:spacing w:after="0"/>
        <w:ind w:left="0"/>
        <w:jc w:val="both"/>
      </w:pPr>
      <w:r>
        <w:rPr>
          <w:rFonts w:ascii="Times New Roman"/>
          <w:b w:val="false"/>
          <w:i w:val="false"/>
          <w:color w:val="000000"/>
          <w:sz w:val="28"/>
        </w:rPr>
        <w:t>
      Местонахождение: улица Амангелді Каримуллин, дом 2/1А, государственное коммунальное казенное предприятие "Уральский колледж информационных технологий" Управления образования акимата Западно-Казахстанской области.</w:t>
      </w:r>
    </w:p>
    <w:bookmarkEnd w:id="374"/>
    <w:bookmarkStart w:name="z381" w:id="375"/>
    <w:p>
      <w:pPr>
        <w:spacing w:after="0"/>
        <w:ind w:left="0"/>
        <w:jc w:val="both"/>
      </w:pPr>
      <w:r>
        <w:rPr>
          <w:rFonts w:ascii="Times New Roman"/>
          <w:b w:val="false"/>
          <w:i w:val="false"/>
          <w:color w:val="000000"/>
          <w:sz w:val="28"/>
        </w:rPr>
        <w:t>
      Граница: от улицы Михаила Шолохова по улице Героя Советского Союза И.Зрелова до улицы Болата Молдашева, по улице Болата Молдашевадо улицы Хамза Есенжанова, от улицы Хамза Есенжанова до улицы Конкина, от улицы Конкина до улицы Михаила Шолохова, по улице Михаила Шолохова до улицы Героя Советского Союза И.Зрелова. Дома индивидуальной застройки микрорайонов "Самал", "Акжунис". Дачные дома садоводческих товариществ "Ардагер", "Ветеран", "Вишенка", "Вишенка-1", "Вишенка-3", "Мичуринское", "Нефтянник", "Рябинка", "Строитель", "Труд".</w:t>
      </w:r>
    </w:p>
    <w:bookmarkEnd w:id="375"/>
    <w:bookmarkStart w:name="z382" w:id="376"/>
    <w:p>
      <w:pPr>
        <w:spacing w:after="0"/>
        <w:ind w:left="0"/>
        <w:jc w:val="both"/>
      </w:pPr>
      <w:r>
        <w:rPr>
          <w:rFonts w:ascii="Times New Roman"/>
          <w:b w:val="false"/>
          <w:i w:val="false"/>
          <w:color w:val="000000"/>
          <w:sz w:val="28"/>
        </w:rPr>
        <w:t>
      124. Избирательный участок № 522</w:t>
      </w:r>
    </w:p>
    <w:bookmarkEnd w:id="376"/>
    <w:bookmarkStart w:name="z383" w:id="377"/>
    <w:p>
      <w:pPr>
        <w:spacing w:after="0"/>
        <w:ind w:left="0"/>
        <w:jc w:val="both"/>
      </w:pPr>
      <w:r>
        <w:rPr>
          <w:rFonts w:ascii="Times New Roman"/>
          <w:b w:val="false"/>
          <w:i w:val="false"/>
          <w:color w:val="000000"/>
          <w:sz w:val="28"/>
        </w:rPr>
        <w:t>
      Местонахождение: улица Молодежная, дом 2/1, государственное коммунальное казенное предприятие "Культурно-досуговый центр "Деркул" отдела культуры и развития языков города Уральска.</w:t>
      </w:r>
    </w:p>
    <w:bookmarkEnd w:id="377"/>
    <w:bookmarkStart w:name="z384" w:id="378"/>
    <w:p>
      <w:pPr>
        <w:spacing w:after="0"/>
        <w:ind w:left="0"/>
        <w:jc w:val="both"/>
      </w:pPr>
      <w:r>
        <w:rPr>
          <w:rFonts w:ascii="Times New Roman"/>
          <w:b w:val="false"/>
          <w:i w:val="false"/>
          <w:color w:val="000000"/>
          <w:sz w:val="28"/>
        </w:rPr>
        <w:t>
      Граница: от улицы Западная по улице Бараева до улицы Лазо, по улице Лазо до поворота на село Маштаково и далее вдоль дороги до улицы Западная, по улице Западная до улицы Бараева (включая жилые дома по улице Заречная). Дачные дома садоводческого товарищества "Арман".</w:t>
      </w:r>
    </w:p>
    <w:bookmarkEnd w:id="378"/>
    <w:bookmarkStart w:name="z385" w:id="379"/>
    <w:p>
      <w:pPr>
        <w:spacing w:after="0"/>
        <w:ind w:left="0"/>
        <w:jc w:val="both"/>
      </w:pPr>
      <w:r>
        <w:rPr>
          <w:rFonts w:ascii="Times New Roman"/>
          <w:b w:val="false"/>
          <w:i w:val="false"/>
          <w:color w:val="000000"/>
          <w:sz w:val="28"/>
        </w:rPr>
        <w:t>
      125. Избирательный участок № 523</w:t>
      </w:r>
    </w:p>
    <w:bookmarkEnd w:id="379"/>
    <w:bookmarkStart w:name="z386" w:id="380"/>
    <w:p>
      <w:pPr>
        <w:spacing w:after="0"/>
        <w:ind w:left="0"/>
        <w:jc w:val="both"/>
      </w:pPr>
      <w:r>
        <w:rPr>
          <w:rFonts w:ascii="Times New Roman"/>
          <w:b w:val="false"/>
          <w:i w:val="false"/>
          <w:color w:val="000000"/>
          <w:sz w:val="28"/>
        </w:rPr>
        <w:t>
      Местонахождение: 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p>
    <w:bookmarkEnd w:id="380"/>
    <w:bookmarkStart w:name="z387" w:id="381"/>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p>
    <w:bookmarkEnd w:id="3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