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b1132" w14:textId="6bb1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Акжаикскому району</w:t>
      </w:r>
    </w:p>
    <w:p>
      <w:pPr>
        <w:spacing w:after="0"/>
        <w:ind w:left="0"/>
        <w:jc w:val="both"/>
      </w:pPr>
      <w:r>
        <w:rPr>
          <w:rFonts w:ascii="Times New Roman"/>
          <w:b w:val="false"/>
          <w:i w:val="false"/>
          <w:color w:val="000000"/>
          <w:sz w:val="28"/>
        </w:rPr>
        <w:t>Постановление акимата Акжаикского района Западно-Казахстанской области от 14 февраля 2022 года № 22. Зарегистрировано в Министерстве юстиции Республики Казахстан 28 марта 2022 года № 27234</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Акжаикского района 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Акжаикскому району.</w:t>
      </w:r>
    </w:p>
    <w:bookmarkEnd w:id="1"/>
    <w:bookmarkStart w:name="z5" w:id="2"/>
    <w:p>
      <w:pPr>
        <w:spacing w:after="0"/>
        <w:ind w:left="0"/>
        <w:jc w:val="both"/>
      </w:pPr>
      <w:r>
        <w:rPr>
          <w:rFonts w:ascii="Times New Roman"/>
          <w:b w:val="false"/>
          <w:i w:val="false"/>
          <w:color w:val="000000"/>
          <w:sz w:val="28"/>
        </w:rPr>
        <w:t>
      2. Государственному учреждению "Акжаикский районный отдел жилищно-коммунального хозяйства, пассажирского транспорта и автомобильных дорог"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Акжаикского района после его официального опубликования.</w:t>
      </w:r>
    </w:p>
    <w:bookmarkEnd w:id="4"/>
    <w:bookmarkStart w:name="z8"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9"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Акжаикского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Айтмухамбетов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w:t>
            </w:r>
            <w:r>
              <w:br/>
            </w:r>
            <w:r>
              <w:rPr>
                <w:rFonts w:ascii="Times New Roman"/>
                <w:b w:val="false"/>
                <w:i w:val="false"/>
                <w:color w:val="000000"/>
                <w:sz w:val="20"/>
              </w:rPr>
              <w:t>Акимат Акжаикского района</w:t>
            </w:r>
            <w:r>
              <w:br/>
            </w:r>
            <w:r>
              <w:rPr>
                <w:rFonts w:ascii="Times New Roman"/>
                <w:b w:val="false"/>
                <w:i w:val="false"/>
                <w:color w:val="000000"/>
                <w:sz w:val="20"/>
              </w:rPr>
              <w:t>от 14 февраля 2022 года № 22</w:t>
            </w:r>
          </w:p>
        </w:tc>
      </w:tr>
    </w:tbl>
    <w:bookmarkStart w:name="z12"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Акжаикскому району</w:t>
      </w:r>
    </w:p>
    <w:bookmarkEnd w:id="7"/>
    <w:bookmarkStart w:name="z13" w:id="8"/>
    <w:p>
      <w:pPr>
        <w:spacing w:after="0"/>
        <w:ind w:left="0"/>
        <w:jc w:val="left"/>
      </w:pPr>
      <w:r>
        <w:rPr>
          <w:rFonts w:ascii="Times New Roman"/>
          <w:b/>
          <w:i w:val="false"/>
          <w:color w:val="000000"/>
        </w:rPr>
        <w:t xml:space="preserve"> Глава 1. Общие положения</w:t>
      </w:r>
    </w:p>
    <w:bookmarkEnd w:id="8"/>
    <w:bookmarkStart w:name="z14"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Акжаикскому району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Акжаикскому району.</w:t>
      </w:r>
    </w:p>
    <w:bookmarkEnd w:id="9"/>
    <w:bookmarkStart w:name="z15"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16"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17"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18"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19"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20"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21"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22"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23"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24"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25"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26" w:id="21"/>
    <w:p>
      <w:pPr>
        <w:spacing w:after="0"/>
        <w:ind w:left="0"/>
        <w:jc w:val="both"/>
      </w:pPr>
      <w:r>
        <w:rPr>
          <w:rFonts w:ascii="Times New Roman"/>
          <w:b w:val="false"/>
          <w:i w:val="false"/>
          <w:color w:val="000000"/>
          <w:sz w:val="28"/>
        </w:rPr>
        <w:t>
      3. Государственное учреждение "Акжаикский районный отдел жилищно-коммунального хозяйства, пассажирского транспорта и автомобильных дорог" (далее - Отдел) определяет перечень многоквартирных жилых домов, требующих проведения текущего или капитального ремонта фасадов, кровли для придания Акжаикскому району единого архитектурного облика.</w:t>
      </w:r>
    </w:p>
    <w:bookmarkEnd w:id="21"/>
    <w:bookmarkStart w:name="z27" w:id="22"/>
    <w:p>
      <w:pPr>
        <w:spacing w:after="0"/>
        <w:ind w:left="0"/>
        <w:jc w:val="both"/>
      </w:pPr>
      <w:r>
        <w:rPr>
          <w:rFonts w:ascii="Times New Roman"/>
          <w:b w:val="false"/>
          <w:i w:val="false"/>
          <w:color w:val="000000"/>
          <w:sz w:val="28"/>
        </w:rPr>
        <w:t xml:space="preserve">
      4. Государственное учреждение "Акжаикский районный отдел архитектуры, градостроительства и строительства"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района.</w:t>
      </w:r>
    </w:p>
    <w:bookmarkEnd w:id="22"/>
    <w:bookmarkStart w:name="z28" w:id="23"/>
    <w:p>
      <w:pPr>
        <w:spacing w:after="0"/>
        <w:ind w:left="0"/>
        <w:jc w:val="both"/>
      </w:pPr>
      <w:r>
        <w:rPr>
          <w:rFonts w:ascii="Times New Roman"/>
          <w:b w:val="false"/>
          <w:i w:val="false"/>
          <w:color w:val="000000"/>
          <w:sz w:val="28"/>
        </w:rPr>
        <w:t>
      5. Акимат Акжаикского района организует следующие мероприятия:</w:t>
      </w:r>
    </w:p>
    <w:bookmarkEnd w:id="23"/>
    <w:bookmarkStart w:name="z29" w:id="24"/>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4"/>
    <w:bookmarkStart w:name="z30"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31"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32"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33"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8"/>
    <w:bookmarkStart w:name="z34" w:id="29"/>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9"/>
    <w:bookmarkStart w:name="z35"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36"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37"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38"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39"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40"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41" w:id="36"/>
    <w:p>
      <w:pPr>
        <w:spacing w:after="0"/>
        <w:ind w:left="0"/>
        <w:jc w:val="left"/>
      </w:pPr>
      <w:r>
        <w:rPr>
          <w:rFonts w:ascii="Times New Roman"/>
          <w:b/>
          <w:i w:val="false"/>
          <w:color w:val="000000"/>
        </w:rPr>
        <w:t xml:space="preserve"> Глава 4. Заключительные положения</w:t>
      </w:r>
    </w:p>
    <w:bookmarkEnd w:id="36"/>
    <w:bookmarkStart w:name="z42"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Акжаикскому району,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