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0519" w14:textId="dc20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социального обеспечения, культуры и спорта, являющимся гражданскими служащими и работающим в сельских населенных пунктах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15 апреля 2022 года № 14-5. Зарегистрировано в Министерстве юстиции Республики Казахстан 26 апреля 2022 года № 27761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подпункта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культуры и спорта, являющимся гражданскими служащими и работающим в сельских населенных пунктах Акжаикского района,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