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b540" w14:textId="4cab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Акжайкского районного маслихата от 15 октября 2021 года № 8-2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Акжаикском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25 ноября 2022 года № 21-2. Зарегистрировано в Министерстве юстиции Республики Казахстан 28 ноября 2022 года № 30747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Акжаикском районе" от 15 октября 2021 года № 8-2 (зарегистрировано в Реестре государственной регистрации нормативных правовых актов под № 24940)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Акжаикском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Акжаикском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октября 2021 года № 8-2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21-2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Акжаикском районе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Акжаикском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Возмещение затрат на обучение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Акжаикского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а для кандасов–удостоверение кандаса-идентификации личности.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трем месячным расчетным показателям на каждого ребенка-инвалида.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