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a822" w14:textId="6f9a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Бурлинского района от 4 мая 2020 года № 151 "Об установлении квоты рабочих мест для инвалидов по Бурлинскому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24 июня 2022 года № 223. Зарегистрировано в Министерстве юстиции Республики Казахстан 1 июля 2022 года № 28680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Бурлинского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4 мая 2020 года № 151 "Об установлении квоты рабочих мест для инвалидов по Бурлинскому району" (зарегистрировано в Реестре государственной регистрации нормативных правовых актов за № 6221).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курирующего заместителя акима Бурлинского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Бурлинского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