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ef1b" w14:textId="edce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Жангалинского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5 марта 2022 года № 37. Зарегистрировано в Министерстве юстиции Республики Казахстан 15 марта 2022 года № 27125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торговли", акимат Жангалинского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Жангалинского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Еслямгалиеву 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 № 37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Жангалинского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сельский округ, село Жангала, улица С.Сапарова, напротив торгового дома "Асемгуль"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"Болашақ"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