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f8c7" w14:textId="60cf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23 сентября 2022 года № 185. Зарегистрировано в Министерстве юстиции Республики Казахстан 26 сентября 2022 года № 29821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"Об установлении квоты рабочих мест для инвалидов по Жангалинскому району" от 30 апреля 2020 года № 52 (зарегистрировано в Реестре государственной регистрации нормативных правовых актов под № 6217).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