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689d" w14:textId="0776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 и индексов автомобильных дорог общего пользования районного значения Жанибекского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19 января 2022 года № 5. Зарегистрировано в Министерстве юстиции Республики Казахстан 21 января 2022 года № 26600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дорогах", акимат Жанибекского района Западно-Казахстанской области 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наименования и индексы автомобильных дорог общего пользования районного значения Жанибекского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Жанибекского района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Жанибекского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пассажирского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Западно-Казахстанской области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2022 года № 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районного значения Жанибекского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KL-ZB-1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Жаскайрат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KL-ZB-2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Акоба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KL-ZB-3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Узункуль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KL-ZB-4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Жанибек-Таловка - Малый Узень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KL-ZB-5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KL-ZB-6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Камысты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KL-ZB-7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Борсы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KL-ZB-8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Петропавловка (через село Жаксыбай)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KL-ZB-9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Жаксыбай - Енбек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KL-ZB-10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Аманат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KL-ZB-11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Майтубек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KL-ZB-12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Тегисшиль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KL-ZB-13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Культабан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KL-ZB-14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Курсай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KL-ZB-15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Жумаев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KL-ZB-16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Енбекши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