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7d6b" w14:textId="8617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21 февраля 2022 года № 19. Зарегистрировано в Министерстве юстиции Республики Казахстан 2 марта 2022 года № 26991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№306 "Об утверждении Методики расчета размера платы за пользование жилищем из государственного жилищного фонда" (зарегистрированное в Реестре государственной регистрации нормативных правовых актов за №7232), акимат Жанибекского района 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Жанибекского района Западно–Казахстанской области Ж.Абдолова.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Жанибекского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 № 19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 из государственного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Д.Нурпейсова дома №42, 44, 46, 48, 50, 52, 54, 56, 58,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(двести двадцать) тенге 56 (пятьдесят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Ш.Мажитова дом  №180 квартиры 1, 2, 3,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(шестьдесят три) тенге 51 (пятьдесят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Ш.Мажитова дом  №180 квартиры 5, 6, 7,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(шестьдесят три) тенге 20 (двадцать)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Д.Нурпейсова дома  №13, 62, 64А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(сто сорок восемь) тенге 1 (один)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Д.Нурпейсова дома  №7, 9, 11, 66, 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(сто восемьдесят восемь) тенге 33 (тридцать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Д.Нурпейсова дома №2, 4, 6, 8, 10, 12, 14, 16, 18, 20, 22, 24, 26, 28, 30, 32, 34, 36, 38,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(восемьдесят шесть) тенге, 66 (шестьдесят шесть)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Наурыз дома №64, 66, 68, 70, 72, 74, 75, 76, 77, 78, 79, 80, 81, 83, 85, 87, 89, 91, 93, 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(восемьдесят два) тенге, 81 (восемьдесят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Г.Караш дом №8  квартиры 1, 2, 3, 4, 5, 6, 7,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тенге, 7 (семь)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Г.Караша дом №2П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(двести)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Г.Караша №2Г  квартиры 1, 2,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(сто сорок четыре) тенге, 21 (двадцать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Г.Караша дом №2Р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(двести)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Г.Караша дом №2В  квартиры 1, 2,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(сто сорок четыре), 21 (двадцать один)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Г.Караша дом №2К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(сто восемьдесят один) тенге, 45 (сорок 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Д.Нурпейсова дом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(сто девяносто) тенге, 88 (восемьдесят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Женис дом №2А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(сто сорок восемь) тенге, 57 (пятьдесят 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Женис дом №2Б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(сто сорок восемь) тенге, 57 (пятьдесят 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Акоба, улица Абая дом №22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тенге,88 (восемьдесят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Акоба, улица Абая дом №11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(пятьдесят пять)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Тау, улица Қазақстан дом №18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(шестьдесят четыре) тенге, 70 (семьдесят)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Борсы, улица Ш.Мухамбеткалиева дом  №7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Жаскайрат, улица Т.Жарокова дом №23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тенге, 2 (два)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Жаскайрат, улица И.Тайманова дом №57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тенге, 9 (девять)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Жаскайрат, населенный пункт Курсай улица Б.Сыдыкова дом №12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(девять) тенге, 53 (пятьдесят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Жаскайрат, улица И.Тайманова дом  №18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тенге, 74 (семьдесят четыре)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Узункуль, улица К.Телагисова дом  №3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тенге, 55 (пятьдесят пять)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Ш.Шарафутдинова дом  №89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тенге, 83 (восемьдесят три)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Д.Нурпейсова дом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(сто девяносто) тенге, 88 (восемьдесят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Д.Нурпейсова дом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(сто девяносто) тенге, 88 (восемьдесят восемь)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Жанибек, улица М.Маметова дом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тенге, 20 (двадцать)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