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5c10" w14:textId="0f85c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Жанибекского района Западно-Казахстанской области от 9 февраля 2021 года №3-1 "Об утверждении Правил оказания социальной помощи, установления размеров и определения перечня отдельных категорий нуждающихся граждан Жанибекского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Жанибекского районного маслихата Западно-Казахстанской области от 29 апреля 2022 года № 17-11. Зарегистрировано в Министерстве юстиции Республики Казахстан 5 мая 2022 года № 27904. Утратило силу решением Жанибекского районного маслихата Западно-Казахстанской области от 5 сентября 2023 года № 10-10.</w:t>
      </w:r>
    </w:p>
    <w:p>
      <w:pPr>
        <w:spacing w:after="0"/>
        <w:ind w:left="0"/>
        <w:jc w:val="both"/>
      </w:pPr>
      <w:r>
        <w:rPr>
          <w:rFonts w:ascii="Times New Roman"/>
          <w:b w:val="false"/>
          <w:i w:val="false"/>
          <w:color w:val="ff0000"/>
          <w:sz w:val="28"/>
        </w:rPr>
        <w:t xml:space="preserve">
      Сноска. Утратило силу решением Жанибекского районного маслихата Западно-Казахстанской области от 05.09.2023 </w:t>
      </w:r>
      <w:r>
        <w:rPr>
          <w:rFonts w:ascii="Times New Roman"/>
          <w:b w:val="false"/>
          <w:i w:val="false"/>
          <w:color w:val="ff0000"/>
          <w:sz w:val="28"/>
        </w:rPr>
        <w:t>№ 10-10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Жанибекский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Жанибекского района Западно-Казахстанской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Жанибекского района" от 9 февраля 2021 года №3-1 (зарегистрировано в Реестре государственной регистрации нормативных правовых актов под №6824)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Жанибекского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29 апреля 2022 года № 17-11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Жанибекского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9 февраля 2021 года № 3-1</w:t>
            </w:r>
          </w:p>
        </w:tc>
      </w:tr>
    </w:tbl>
    <w:bookmarkStart w:name="z10" w:id="3"/>
    <w:p>
      <w:pPr>
        <w:spacing w:after="0"/>
        <w:ind w:left="0"/>
        <w:jc w:val="left"/>
      </w:pPr>
      <w:r>
        <w:rPr>
          <w:rFonts w:ascii="Times New Roman"/>
          <w:b/>
          <w:i w:val="false"/>
          <w:color w:val="000000"/>
        </w:rPr>
        <w:t xml:space="preserve"> Правила</w:t>
      </w:r>
      <w:r>
        <w:br/>
      </w:r>
      <w:r>
        <w:rPr>
          <w:rFonts w:ascii="Times New Roman"/>
          <w:b/>
          <w:i w:val="false"/>
          <w:color w:val="000000"/>
        </w:rPr>
        <w:t xml:space="preserve">оказания социальной помощи, установления размеров и определения перечня </w:t>
      </w:r>
      <w:r>
        <w:br/>
      </w:r>
      <w:r>
        <w:rPr>
          <w:rFonts w:ascii="Times New Roman"/>
          <w:b/>
          <w:i w:val="false"/>
          <w:color w:val="000000"/>
        </w:rPr>
        <w:t>отдельных категорий нуждающихся граждан Жанибекского района Западно-</w:t>
      </w:r>
      <w:r>
        <w:br/>
      </w:r>
      <w:r>
        <w:rPr>
          <w:rFonts w:ascii="Times New Roman"/>
          <w:b/>
          <w:i w:val="false"/>
          <w:color w:val="000000"/>
        </w:rPr>
        <w:t>Казахстанской области</w:t>
      </w:r>
    </w:p>
    <w:bookmarkEnd w:id="3"/>
    <w:bookmarkStart w:name="z11"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Жанибекского района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инвалидов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14"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15" w:id="8"/>
    <w:p>
      <w:pPr>
        <w:spacing w:after="0"/>
        <w:ind w:left="0"/>
        <w:jc w:val="both"/>
      </w:pPr>
      <w:r>
        <w:rPr>
          <w:rFonts w:ascii="Times New Roman"/>
          <w:b w:val="false"/>
          <w:i w:val="false"/>
          <w:color w:val="000000"/>
          <w:sz w:val="28"/>
        </w:rPr>
        <w:t>
      2) специальная комиссия – комиссия, создаваемая решением акима Жанибекского района Западно-Казахстанской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16"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области;</w:t>
      </w:r>
    </w:p>
    <w:bookmarkEnd w:id="9"/>
    <w:bookmarkStart w:name="z17"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18"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19"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20" w:id="13"/>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Жанибекского района";</w:t>
      </w:r>
    </w:p>
    <w:bookmarkEnd w:id="13"/>
    <w:bookmarkStart w:name="z21" w:id="14"/>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4"/>
    <w:bookmarkStart w:name="z22"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23" w:id="16"/>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в случае наступления трудной жизненной ситуации, а также к праздничным дням.</w:t>
      </w:r>
    </w:p>
    <w:bookmarkEnd w:id="16"/>
    <w:bookmarkStart w:name="z24" w:id="17"/>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инвалидов в Республике Казахстан", в </w:t>
      </w:r>
      <w:r>
        <w:rPr>
          <w:rFonts w:ascii="Times New Roman"/>
          <w:b w:val="false"/>
          <w:i w:val="false"/>
          <w:color w:val="000000"/>
          <w:sz w:val="28"/>
        </w:rPr>
        <w:t>подпункте 2)</w:t>
      </w:r>
      <w:r>
        <w:rPr>
          <w:rFonts w:ascii="Times New Roman"/>
          <w:b w:val="false"/>
          <w:i w:val="false"/>
          <w:color w:val="000000"/>
          <w:sz w:val="28"/>
        </w:rPr>
        <w:t xml:space="preserve"> статьи 10, в </w:t>
      </w:r>
      <w:r>
        <w:rPr>
          <w:rFonts w:ascii="Times New Roman"/>
          <w:b w:val="false"/>
          <w:i w:val="false"/>
          <w:color w:val="000000"/>
          <w:sz w:val="28"/>
        </w:rPr>
        <w:t>подпункте 2)</w:t>
      </w:r>
      <w:r>
        <w:rPr>
          <w:rFonts w:ascii="Times New Roman"/>
          <w:b w:val="false"/>
          <w:i w:val="false"/>
          <w:color w:val="000000"/>
          <w:sz w:val="28"/>
        </w:rPr>
        <w:t xml:space="preserve"> статьи 11, в </w:t>
      </w:r>
      <w:r>
        <w:rPr>
          <w:rFonts w:ascii="Times New Roman"/>
          <w:b w:val="false"/>
          <w:i w:val="false"/>
          <w:color w:val="000000"/>
          <w:sz w:val="28"/>
        </w:rPr>
        <w:t>подпункте 2)</w:t>
      </w:r>
      <w:r>
        <w:rPr>
          <w:rFonts w:ascii="Times New Roman"/>
          <w:b w:val="false"/>
          <w:i w:val="false"/>
          <w:color w:val="000000"/>
          <w:sz w:val="28"/>
        </w:rPr>
        <w:t xml:space="preserve"> статьи 12, в </w:t>
      </w:r>
      <w:r>
        <w:rPr>
          <w:rFonts w:ascii="Times New Roman"/>
          <w:b w:val="false"/>
          <w:i w:val="false"/>
          <w:color w:val="000000"/>
          <w:sz w:val="28"/>
        </w:rPr>
        <w:t>подпункте 2</w:t>
      </w:r>
      <w:r>
        <w:rPr>
          <w:rFonts w:ascii="Times New Roman"/>
          <w:b w:val="false"/>
          <w:i w:val="false"/>
          <w:color w:val="000000"/>
          <w:sz w:val="28"/>
        </w:rPr>
        <w:t xml:space="preserve"> статьи 13 Закона Республики Казахстан "О ветеранах", социальная помощь оказывается в порядке, предусмотренном настоящими Правилами.</w:t>
      </w:r>
    </w:p>
    <w:bookmarkEnd w:id="17"/>
    <w:bookmarkStart w:name="z25" w:id="18"/>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18"/>
    <w:bookmarkStart w:name="z26" w:id="19"/>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w:t>
      </w:r>
      <w:r>
        <w:br/>
      </w:r>
      <w:r>
        <w:rPr>
          <w:rFonts w:ascii="Times New Roman"/>
          <w:b/>
          <w:i w:val="false"/>
          <w:color w:val="000000"/>
        </w:rPr>
        <w:t>установления размеров социальной помощи</w:t>
      </w:r>
    </w:p>
    <w:bookmarkEnd w:id="19"/>
    <w:bookmarkStart w:name="z27" w:id="20"/>
    <w:p>
      <w:pPr>
        <w:spacing w:after="0"/>
        <w:ind w:left="0"/>
        <w:jc w:val="both"/>
      </w:pPr>
      <w:r>
        <w:rPr>
          <w:rFonts w:ascii="Times New Roman"/>
          <w:b w:val="false"/>
          <w:i w:val="false"/>
          <w:color w:val="000000"/>
          <w:sz w:val="28"/>
        </w:rPr>
        <w:t>
      6. Социальная помощь к праздничным дням оказывается в виде денежных выплат следующим категориям граждан:</w:t>
      </w:r>
    </w:p>
    <w:bookmarkEnd w:id="20"/>
    <w:bookmarkStart w:name="z28" w:id="21"/>
    <w:p>
      <w:pPr>
        <w:spacing w:after="0"/>
        <w:ind w:left="0"/>
        <w:jc w:val="both"/>
      </w:pPr>
      <w:r>
        <w:rPr>
          <w:rFonts w:ascii="Times New Roman"/>
          <w:b w:val="false"/>
          <w:i w:val="false"/>
          <w:color w:val="000000"/>
          <w:sz w:val="28"/>
        </w:rPr>
        <w:t>
      1) участникам и инвалидам Великой Отечественной войны - единовременно в размере 1 000 000 (один миллион) тенге ко Дню Победы - 9 мая и ежемесячно в размере 5 (пять) месячных расчетных показателей;</w:t>
      </w:r>
    </w:p>
    <w:bookmarkEnd w:id="21"/>
    <w:bookmarkStart w:name="z29" w:id="22"/>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2"/>
    <w:bookmarkStart w:name="z30" w:id="23"/>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3"/>
    <w:bookmarkStart w:name="z31" w:id="24"/>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24"/>
    <w:bookmarkStart w:name="z32" w:id="25"/>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25"/>
    <w:bookmarkStart w:name="z33" w:id="26"/>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26"/>
    <w:bookmarkStart w:name="z34" w:id="27"/>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27"/>
    <w:bookmarkStart w:name="z35" w:id="28"/>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28"/>
    <w:bookmarkStart w:name="z36" w:id="29"/>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29"/>
    <w:bookmarkStart w:name="z37" w:id="30"/>
    <w:p>
      <w:pPr>
        <w:spacing w:after="0"/>
        <w:ind w:left="0"/>
        <w:jc w:val="both"/>
      </w:pPr>
      <w:r>
        <w:rPr>
          <w:rFonts w:ascii="Times New Roman"/>
          <w:b w:val="false"/>
          <w:i w:val="false"/>
          <w:color w:val="000000"/>
          <w:sz w:val="28"/>
        </w:rPr>
        <w:t>
      10) военнослужащим, ставшим инвалидами вследствие ранения, контузии, увечья, полученных:</w:t>
      </w:r>
    </w:p>
    <w:bookmarkEnd w:id="30"/>
    <w:bookmarkStart w:name="z38" w:id="31"/>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31"/>
    <w:bookmarkStart w:name="z39" w:id="32"/>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2"/>
    <w:bookmarkStart w:name="z40" w:id="33"/>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33"/>
    <w:bookmarkStart w:name="z41" w:id="34"/>
    <w:p>
      <w:pPr>
        <w:spacing w:after="0"/>
        <w:ind w:left="0"/>
        <w:jc w:val="both"/>
      </w:pPr>
      <w:r>
        <w:rPr>
          <w:rFonts w:ascii="Times New Roman"/>
          <w:b w:val="false"/>
          <w:i w:val="false"/>
          <w:color w:val="000000"/>
          <w:sz w:val="28"/>
        </w:rPr>
        <w:t>
      12) рабочим и служащим соответствующих категорий, обслуживавшим действовавшие воинские контингенты в других странах и ставшим инвалидами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34"/>
    <w:bookmarkStart w:name="z42" w:id="35"/>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действовавшим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 инвалидами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35"/>
    <w:bookmarkStart w:name="z43" w:id="36"/>
    <w:p>
      <w:pPr>
        <w:spacing w:after="0"/>
        <w:ind w:left="0"/>
        <w:jc w:val="both"/>
      </w:pPr>
      <w:r>
        <w:rPr>
          <w:rFonts w:ascii="Times New Roman"/>
          <w:b w:val="false"/>
          <w:i w:val="false"/>
          <w:color w:val="000000"/>
          <w:sz w:val="28"/>
        </w:rPr>
        <w:t>
      14) лицам,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36"/>
    <w:bookmarkStart w:name="z44" w:id="37"/>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37"/>
    <w:bookmarkStart w:name="z45" w:id="38"/>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38"/>
    <w:bookmarkStart w:name="z46" w:id="39"/>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39"/>
    <w:bookmarkStart w:name="z47" w:id="40"/>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0"/>
    <w:bookmarkStart w:name="z48" w:id="41"/>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1"/>
    <w:bookmarkStart w:name="z49" w:id="42"/>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2"/>
    <w:bookmarkStart w:name="z50" w:id="43"/>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3"/>
    <w:bookmarkStart w:name="z51" w:id="44"/>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4"/>
    <w:bookmarkStart w:name="z52" w:id="45"/>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5"/>
    <w:bookmarkStart w:name="z53" w:id="46"/>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единовременно в размере 100 000 (сто тысяч) тенге ко Дню Победы - 9 мая и в размере 60 000 (шестьдесят тысяч) тенге ко Дню Независимости - 16 декабря;</w:t>
      </w:r>
    </w:p>
    <w:bookmarkEnd w:id="46"/>
    <w:bookmarkStart w:name="z54" w:id="47"/>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 единовременно в размере 100 000 (сто тысяч) тенге ко Дню Победы - 9 мая и в размере 60 000 (шестьдесят тысяч) тенге ко Дню Независимости - 16 декабря;</w:t>
      </w:r>
    </w:p>
    <w:bookmarkEnd w:id="47"/>
    <w:bookmarkStart w:name="z55" w:id="48"/>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 единовременно в размере 100 000 (сто тысяч) тенге ко Дню Победы - 9 мая и в размере 60 000 (шестьдесят тысяч) тенге ко Дню Независимости - 16 декабря;</w:t>
      </w:r>
    </w:p>
    <w:bookmarkEnd w:id="48"/>
    <w:bookmarkStart w:name="z56" w:id="49"/>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указанным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49"/>
    <w:bookmarkStart w:name="z57" w:id="50"/>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0"/>
    <w:bookmarkStart w:name="z58" w:id="51"/>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1"/>
    <w:bookmarkStart w:name="z59" w:id="52"/>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2"/>
    <w:bookmarkStart w:name="z60" w:id="53"/>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3"/>
    <w:bookmarkStart w:name="z61" w:id="54"/>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4"/>
    <w:bookmarkStart w:name="z62" w:id="55"/>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5"/>
    <w:bookmarkStart w:name="z63" w:id="56"/>
    <w:p>
      <w:pPr>
        <w:spacing w:after="0"/>
        <w:ind w:left="0"/>
        <w:jc w:val="both"/>
      </w:pPr>
      <w:r>
        <w:rPr>
          <w:rFonts w:ascii="Times New Roman"/>
          <w:b w:val="false"/>
          <w:i w:val="false"/>
          <w:color w:val="000000"/>
          <w:sz w:val="28"/>
        </w:rPr>
        <w:t>
      30) 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4" w:id="57"/>
    <w:p>
      <w:pPr>
        <w:spacing w:after="0"/>
        <w:ind w:left="0"/>
        <w:jc w:val="both"/>
      </w:pPr>
      <w:r>
        <w:rPr>
          <w:rFonts w:ascii="Times New Roman"/>
          <w:b w:val="false"/>
          <w:i w:val="false"/>
          <w:color w:val="000000"/>
          <w:sz w:val="28"/>
        </w:rPr>
        <w:t>
      31)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 мая;</w:t>
      </w:r>
    </w:p>
    <w:bookmarkEnd w:id="57"/>
    <w:bookmarkStart w:name="z65" w:id="58"/>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58"/>
    <w:bookmarkStart w:name="z66" w:id="59"/>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59"/>
    <w:bookmarkStart w:name="z67" w:id="60"/>
    <w:p>
      <w:pPr>
        <w:spacing w:after="0"/>
        <w:ind w:left="0"/>
        <w:jc w:val="both"/>
      </w:pPr>
      <w:r>
        <w:rPr>
          <w:rFonts w:ascii="Times New Roman"/>
          <w:b w:val="false"/>
          <w:i w:val="false"/>
          <w:color w:val="000000"/>
          <w:sz w:val="28"/>
        </w:rPr>
        <w:t>
      7. Социальная помощь отдельным категориям нуждающихся граждан при наступлении трудной жизненной ситуации оказывается:</w:t>
      </w:r>
    </w:p>
    <w:bookmarkEnd w:id="60"/>
    <w:bookmarkStart w:name="z68" w:id="61"/>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7 месячных расчетных показателей, ежемесячно;</w:t>
      </w:r>
    </w:p>
    <w:bookmarkEnd w:id="61"/>
    <w:bookmarkStart w:name="z69" w:id="62"/>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без учета доходов, в 2-кратном размере прожиточного минимума по Западно-Казахстанской области, ежемесячно;</w:t>
      </w:r>
    </w:p>
    <w:bookmarkEnd w:id="62"/>
    <w:bookmarkStart w:name="z70" w:id="63"/>
    <w:p>
      <w:pPr>
        <w:spacing w:after="0"/>
        <w:ind w:left="0"/>
        <w:jc w:val="both"/>
      </w:pPr>
      <w:r>
        <w:rPr>
          <w:rFonts w:ascii="Times New Roman"/>
          <w:b w:val="false"/>
          <w:i w:val="false"/>
          <w:color w:val="000000"/>
          <w:sz w:val="28"/>
        </w:rPr>
        <w:t>
      3)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w:t>
      </w:r>
      <w:r>
        <w:rPr>
          <w:rFonts w:ascii="Times New Roman"/>
          <w:b w:val="false"/>
          <w:i/>
          <w:color w:val="000000"/>
          <w:sz w:val="28"/>
        </w:rPr>
        <w:t>,</w:t>
      </w:r>
      <w:r>
        <w:rPr>
          <w:rFonts w:ascii="Times New Roman"/>
          <w:b w:val="false"/>
          <w:i w:val="false"/>
          <w:color w:val="000000"/>
          <w:sz w:val="28"/>
        </w:rPr>
        <w:t xml:space="preserve">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иммунодефецита"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месячных расчетных показателей;</w:t>
      </w:r>
    </w:p>
    <w:bookmarkEnd w:id="63"/>
    <w:bookmarkStart w:name="z71" w:id="64"/>
    <w:p>
      <w:pPr>
        <w:spacing w:after="0"/>
        <w:ind w:left="0"/>
        <w:jc w:val="both"/>
      </w:pPr>
      <w:r>
        <w:rPr>
          <w:rFonts w:ascii="Times New Roman"/>
          <w:b w:val="false"/>
          <w:i w:val="false"/>
          <w:color w:val="000000"/>
          <w:sz w:val="28"/>
        </w:rPr>
        <w:t>
      4) детям-инвалидам до 18 лет на лечение на основании заключения врачебно-консультативной комиссии, без учета доходов, единовременно в размере 15 месячных расчетных показателей;</w:t>
      </w:r>
    </w:p>
    <w:bookmarkEnd w:id="64"/>
    <w:bookmarkStart w:name="z72" w:id="65"/>
    <w:p>
      <w:pPr>
        <w:spacing w:after="0"/>
        <w:ind w:left="0"/>
        <w:jc w:val="both"/>
      </w:pPr>
      <w:r>
        <w:rPr>
          <w:rFonts w:ascii="Times New Roman"/>
          <w:b w:val="false"/>
          <w:i w:val="false"/>
          <w:color w:val="000000"/>
          <w:sz w:val="28"/>
        </w:rPr>
        <w:t>
      5) инвалидам первой группы, пользующихся аппаратом гемодиализа, без учета доходов, единовременно в размере 50 месячных расчетных показателей;</w:t>
      </w:r>
    </w:p>
    <w:bookmarkEnd w:id="65"/>
    <w:bookmarkStart w:name="z73" w:id="66"/>
    <w:p>
      <w:pPr>
        <w:spacing w:after="0"/>
        <w:ind w:left="0"/>
        <w:jc w:val="both"/>
      </w:pPr>
      <w:r>
        <w:rPr>
          <w:rFonts w:ascii="Times New Roman"/>
          <w:b w:val="false"/>
          <w:i w:val="false"/>
          <w:color w:val="000000"/>
          <w:sz w:val="28"/>
        </w:rPr>
        <w:t>
      6) инвалидам и детям-инвалидам, направленным на санаторно-курортное лечение в соответствии с индивидуальной программой реабилитации за пределы области на основании предъявления проездных документов (билетов) в размере стоимости места плацкартного вагона от пункта выезда до места назначения и обратно, внутри области на основании предъявления проездных документов (билетов) в размере стоимости билета от пункта выезда до места назначения и обратно, без учета доходов, единовременно;</w:t>
      </w:r>
    </w:p>
    <w:bookmarkEnd w:id="66"/>
    <w:bookmarkStart w:name="z74" w:id="67"/>
    <w:p>
      <w:pPr>
        <w:spacing w:after="0"/>
        <w:ind w:left="0"/>
        <w:jc w:val="both"/>
      </w:pPr>
      <w:r>
        <w:rPr>
          <w:rFonts w:ascii="Times New Roman"/>
          <w:b w:val="false"/>
          <w:i w:val="false"/>
          <w:color w:val="000000"/>
          <w:sz w:val="28"/>
        </w:rPr>
        <w:t>
      7) лицам (семьям) со среднедушевым доходом ниже величины прожиточного минимума по Западно-Казахстанской области, единовременно в размере 15 месячных расчетных показателей;</w:t>
      </w:r>
    </w:p>
    <w:bookmarkEnd w:id="67"/>
    <w:bookmarkStart w:name="z75" w:id="68"/>
    <w:p>
      <w:pPr>
        <w:spacing w:after="0"/>
        <w:ind w:left="0"/>
        <w:jc w:val="both"/>
      </w:pPr>
      <w:r>
        <w:rPr>
          <w:rFonts w:ascii="Times New Roman"/>
          <w:b w:val="false"/>
          <w:i w:val="false"/>
          <w:color w:val="000000"/>
          <w:sz w:val="28"/>
        </w:rPr>
        <w:t>
      8) лицам, освобожденным из учреждений уголовно-исполнительной системы, а также состоящим на учете службы пробации, без учета доходов - единовременно в размере 10 месячных расчетных показателей;</w:t>
      </w:r>
    </w:p>
    <w:bookmarkEnd w:id="68"/>
    <w:bookmarkStart w:name="z76" w:id="69"/>
    <w:p>
      <w:pPr>
        <w:spacing w:after="0"/>
        <w:ind w:left="0"/>
        <w:jc w:val="both"/>
      </w:pPr>
      <w:r>
        <w:rPr>
          <w:rFonts w:ascii="Times New Roman"/>
          <w:b w:val="false"/>
          <w:i w:val="false"/>
          <w:color w:val="000000"/>
          <w:sz w:val="28"/>
        </w:rPr>
        <w:t>
      9) лицам, пострадавшим вследствие стихийного бедствия или пожара в течение трех месяцев с момента наступления данной ситуации, единовременно, без учета доходов, в размере предельных 50 (пятьдесят) месячных расчетных показателей.</w:t>
      </w:r>
    </w:p>
    <w:bookmarkEnd w:id="69"/>
    <w:bookmarkStart w:name="z77" w:id="70"/>
    <w:p>
      <w:pPr>
        <w:spacing w:after="0"/>
        <w:ind w:left="0"/>
        <w:jc w:val="both"/>
      </w:pPr>
      <w:r>
        <w:rPr>
          <w:rFonts w:ascii="Times New Roman"/>
          <w:b w:val="false"/>
          <w:i w:val="false"/>
          <w:color w:val="000000"/>
          <w:sz w:val="28"/>
        </w:rPr>
        <w:t>
      10) инвалидам, проживающим на территории Жанибекского района, пострадавших от воздействия испытательных ядерных полигонов "Капустин Яр" и "Азгир":</w:t>
      </w:r>
    </w:p>
    <w:bookmarkEnd w:id="70"/>
    <w:bookmarkStart w:name="z78" w:id="71"/>
    <w:p>
      <w:pPr>
        <w:spacing w:after="0"/>
        <w:ind w:left="0"/>
        <w:jc w:val="both"/>
      </w:pPr>
      <w:r>
        <w:rPr>
          <w:rFonts w:ascii="Times New Roman"/>
          <w:b w:val="false"/>
          <w:i w:val="false"/>
          <w:color w:val="000000"/>
          <w:sz w:val="28"/>
        </w:rPr>
        <w:t>
      инвалидам первой группы по общему заболеванию, инвалидам с детства и детям-инвалидам в размере 2 месячных расчетных показателей, ежемесячно;</w:t>
      </w:r>
    </w:p>
    <w:bookmarkEnd w:id="71"/>
    <w:bookmarkStart w:name="z79" w:id="72"/>
    <w:p>
      <w:pPr>
        <w:spacing w:after="0"/>
        <w:ind w:left="0"/>
        <w:jc w:val="both"/>
      </w:pPr>
      <w:r>
        <w:rPr>
          <w:rFonts w:ascii="Times New Roman"/>
          <w:b w:val="false"/>
          <w:i w:val="false"/>
          <w:color w:val="000000"/>
          <w:sz w:val="28"/>
        </w:rPr>
        <w:t>
      инвалидам второй группы по общему заболеванию в размере 1,5 месячных расчетных показателей, ежемесячно;</w:t>
      </w:r>
    </w:p>
    <w:bookmarkEnd w:id="72"/>
    <w:bookmarkStart w:name="z80" w:id="73"/>
    <w:p>
      <w:pPr>
        <w:spacing w:after="0"/>
        <w:ind w:left="0"/>
        <w:jc w:val="both"/>
      </w:pPr>
      <w:r>
        <w:rPr>
          <w:rFonts w:ascii="Times New Roman"/>
          <w:b w:val="false"/>
          <w:i w:val="false"/>
          <w:color w:val="000000"/>
          <w:sz w:val="28"/>
        </w:rPr>
        <w:t>
      инвалидам третьей группы по общему заболеванию в размере 1 месячного расчетного показателя, ежемесячно;</w:t>
      </w:r>
    </w:p>
    <w:bookmarkEnd w:id="73"/>
    <w:bookmarkStart w:name="z81" w:id="74"/>
    <w:p>
      <w:pPr>
        <w:spacing w:after="0"/>
        <w:ind w:left="0"/>
        <w:jc w:val="both"/>
      </w:pPr>
      <w:r>
        <w:rPr>
          <w:rFonts w:ascii="Times New Roman"/>
          <w:b w:val="false"/>
          <w:i w:val="false"/>
          <w:color w:val="000000"/>
          <w:sz w:val="28"/>
        </w:rPr>
        <w:t xml:space="preserve">
      8. Порядок оказания социальной помощи, основания для прекращения и возврата предоставляемой социальной помощи определяется согласно </w:t>
      </w:r>
      <w:r>
        <w:rPr>
          <w:rFonts w:ascii="Times New Roman"/>
          <w:b w:val="false"/>
          <w:i w:val="false"/>
          <w:color w:val="000000"/>
          <w:sz w:val="28"/>
        </w:rPr>
        <w:t>Типовым правилам</w:t>
      </w:r>
      <w:r>
        <w:rPr>
          <w:rFonts w:ascii="Times New Roman"/>
          <w:b w:val="false"/>
          <w:i w:val="false"/>
          <w:color w:val="000000"/>
          <w:sz w:val="28"/>
        </w:rPr>
        <w:t>.</w:t>
      </w:r>
    </w:p>
    <w:bookmarkEnd w:id="74"/>
    <w:bookmarkStart w:name="z82" w:id="75"/>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75"/>
    <w:bookmarkStart w:name="z83" w:id="76"/>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Жанибекского района на текущий финансовый год.</w:t>
      </w:r>
    </w:p>
    <w:bookmarkEnd w:id="76"/>
    <w:bookmarkStart w:name="z84" w:id="77"/>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77"/>
    <w:bookmarkStart w:name="z85" w:id="78"/>
    <w:p>
      <w:pPr>
        <w:spacing w:after="0"/>
        <w:ind w:left="0"/>
        <w:jc w:val="both"/>
      </w:pPr>
      <w:r>
        <w:rPr>
          <w:rFonts w:ascii="Times New Roman"/>
          <w:b w:val="false"/>
          <w:i w:val="false"/>
          <w:color w:val="000000"/>
          <w:sz w:val="28"/>
        </w:rPr>
        <w:t>
      12. Излишне выплаченные суммы подлежат возврату в добровольном или ином установленном законодательством Республики Казахстан порядке.</w:t>
      </w:r>
    </w:p>
    <w:bookmarkEnd w:id="78"/>
    <w:bookmarkStart w:name="z86" w:id="79"/>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