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67f3" w14:textId="2b06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Жанибекскому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июля 2022 года № 19-3. Зарегистрировано в Министерстве юстиции Республики Казахстан 20 июля 2022 года № 28851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