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f0f9" w14:textId="78af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Жанибекского района от 9 февраля 2021 года №3-1 "Об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22 декабря 2022 года № 26-11. Зарегистрировано в Министерстве юстиции Республики Казахстан 29 декабря 2022 года № 31401. Утратило силу решением Жанибекского районного маслихата Западно-Казахстанской области от 5 сентября 2023 года № 10-10.</w:t>
      </w:r>
    </w:p>
    <w:p>
      <w:pPr>
        <w:spacing w:after="0"/>
        <w:ind w:left="0"/>
        <w:jc w:val="both"/>
      </w:pPr>
      <w:r>
        <w:rPr>
          <w:rFonts w:ascii="Times New Roman"/>
          <w:b w:val="false"/>
          <w:i w:val="false"/>
          <w:color w:val="ff0000"/>
          <w:sz w:val="28"/>
        </w:rPr>
        <w:t xml:space="preserve">
      Сноска. Утратило силу решением Жанибекского районного маслихата Западно-Казахстанской области от 05.09.2023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Жанибекский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Жанибекского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 от 9 февраля 2021 года № 3-1 (зарегистрировано в Реестре государственной регистрации нормативных правовых актов под № 6824)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Жанибекского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9 февраля 2021 года № 3-1</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Жанибекского района </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Жанибекского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8"/>
    <w:bookmarkStart w:name="z16" w:id="9"/>
    <w:p>
      <w:pPr>
        <w:spacing w:after="0"/>
        <w:ind w:left="0"/>
        <w:jc w:val="both"/>
      </w:pPr>
      <w:r>
        <w:rPr>
          <w:rFonts w:ascii="Times New Roman"/>
          <w:b w:val="false"/>
          <w:i w:val="false"/>
          <w:color w:val="000000"/>
          <w:sz w:val="28"/>
        </w:rPr>
        <w:t>
      3) специальная комиссия – комиссия, создаваемая решением акима Жанибекского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Западно-Казахстанский области;</w:t>
      </w:r>
    </w:p>
    <w:bookmarkEnd w:id="10"/>
    <w:bookmarkStart w:name="z18" w:id="11"/>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Жанибекского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в случае наступления трудной жизненной ситуации, а также памятным датам и праздничным дням.</w:t>
      </w:r>
    </w:p>
    <w:bookmarkEnd w:id="17"/>
    <w:bookmarkStart w:name="z25" w:id="1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оказывается в порядке определенном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ветеранам Великой Отечественной войны, единовременно в размере 1000000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100 000 (сто тысяч) тенге ко Дню Победы - 9 мая;</w:t>
      </w:r>
    </w:p>
    <w:bookmarkEnd w:id="23"/>
    <w:bookmarkStart w:name="z31"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120 000 (сто двадцать тысяч) тенге ко Дню Победы - 9 мая и ежемесячно в размере 5 (пять)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(сто тысяч) тенге ко Дню Победы - 9 мая и в размере 80 000 (восемьдесят тысяч) тенге ко Дню Независимости - 16 декабря;</w:t>
      </w:r>
    </w:p>
    <w:bookmarkEnd w:id="30"/>
    <w:bookmarkStart w:name="z38" w:id="31"/>
    <w:p>
      <w:pPr>
        <w:spacing w:after="0"/>
        <w:ind w:left="0"/>
        <w:jc w:val="both"/>
      </w:pPr>
      <w:r>
        <w:rPr>
          <w:rFonts w:ascii="Times New Roman"/>
          <w:b w:val="false"/>
          <w:i w:val="false"/>
          <w:color w:val="000000"/>
          <w:sz w:val="28"/>
        </w:rPr>
        <w:t>
      10) военнослужащим, которым установлена инвалидность вследствие ранения, контузии, увечья, полученных:</w:t>
      </w:r>
    </w:p>
    <w:bookmarkEnd w:id="31"/>
    <w:bookmarkStart w:name="z39"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2"/>
    <w:bookmarkStart w:name="z40" w:id="33"/>
    <w:p>
      <w:pPr>
        <w:spacing w:after="0"/>
        <w:ind w:left="0"/>
        <w:jc w:val="both"/>
      </w:pPr>
      <w:r>
        <w:rPr>
          <w:rFonts w:ascii="Times New Roman"/>
          <w:b w:val="false"/>
          <w:i w:val="false"/>
          <w:color w:val="000000"/>
          <w:sz w:val="28"/>
        </w:rPr>
        <w:t>
      при прохождении воинской службы в Афганистане,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установлена инвалидность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установлена инвалидность вследствие ранения, контузии, увечья либо заболевания, полученных в период ведения боевых действий,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установлена инвалидность вследствие ранения, контузии или увечья, полученных при исполнении служебных обязанностей в этих батальонах, взводах, отрядах,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14) лицам, которым установлена инвалидность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на территории Афганистана,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 с инвалидностью до 18 лет,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справке, подтверждающей заболевание, без учета доходов, в размере 7 (семь) месячных расчетных показателей, ежемесячно;</w:t>
      </w:r>
    </w:p>
    <w:bookmarkEnd w:id="62"/>
    <w:bookmarkStart w:name="z70"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 (двух) - кратном размере прожиточного минимума по Западно-Казахстанской области, ежемесячно;</w:t>
      </w:r>
    </w:p>
    <w:bookmarkEnd w:id="63"/>
    <w:bookmarkStart w:name="z71" w:id="64"/>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4"/>
    <w:bookmarkStart w:name="z72" w:id="65"/>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5"/>
    <w:bookmarkStart w:name="z73" w:id="66"/>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66"/>
    <w:bookmarkStart w:name="z74" w:id="67"/>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67"/>
    <w:bookmarkStart w:name="z75" w:id="68"/>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68"/>
    <w:bookmarkStart w:name="z76" w:id="69"/>
    <w:p>
      <w:pPr>
        <w:spacing w:after="0"/>
        <w:ind w:left="0"/>
        <w:jc w:val="both"/>
      </w:pPr>
      <w:r>
        <w:rPr>
          <w:rFonts w:ascii="Times New Roman"/>
          <w:b w:val="false"/>
          <w:i w:val="false"/>
          <w:color w:val="000000"/>
          <w:sz w:val="28"/>
        </w:rPr>
        <w:t>
      8)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69"/>
    <w:bookmarkStart w:name="z77" w:id="70"/>
    <w:p>
      <w:pPr>
        <w:spacing w:after="0"/>
        <w:ind w:left="0"/>
        <w:jc w:val="both"/>
      </w:pPr>
      <w:r>
        <w:rPr>
          <w:rFonts w:ascii="Times New Roman"/>
          <w:b w:val="false"/>
          <w:i w:val="false"/>
          <w:color w:val="000000"/>
          <w:sz w:val="28"/>
        </w:rPr>
        <w:t>
      9) лицам с инвалидностью, проживающим на территории Жанибекского района, пострадавшим от воздействия испытательных ядерных полигонов "Капустин Яр" и "Азгир":</w:t>
      </w:r>
    </w:p>
    <w:bookmarkEnd w:id="70"/>
    <w:bookmarkStart w:name="z78" w:id="71"/>
    <w:p>
      <w:pPr>
        <w:spacing w:after="0"/>
        <w:ind w:left="0"/>
        <w:jc w:val="both"/>
      </w:pPr>
      <w:r>
        <w:rPr>
          <w:rFonts w:ascii="Times New Roman"/>
          <w:b w:val="false"/>
          <w:i w:val="false"/>
          <w:color w:val="000000"/>
          <w:sz w:val="28"/>
        </w:rPr>
        <w:t>
      лицам с инвалидностью первой группы по общему заболеванию, лицам с инвалидностью с детства и детям с инвалидностью в размере 2 (двух) месячных расчетных показателей, без учета доходов, ежемесячно;</w:t>
      </w:r>
    </w:p>
    <w:bookmarkEnd w:id="71"/>
    <w:bookmarkStart w:name="z79" w:id="72"/>
    <w:p>
      <w:pPr>
        <w:spacing w:after="0"/>
        <w:ind w:left="0"/>
        <w:jc w:val="both"/>
      </w:pPr>
      <w:r>
        <w:rPr>
          <w:rFonts w:ascii="Times New Roman"/>
          <w:b w:val="false"/>
          <w:i w:val="false"/>
          <w:color w:val="000000"/>
          <w:sz w:val="28"/>
        </w:rPr>
        <w:t>
      лицам с инвалидностью второй группы по общему заболеванию, в размере 1,5 (одна целая пять десятых) месячных расчетных показателей, без учета доходов, ежемесячно;</w:t>
      </w:r>
    </w:p>
    <w:bookmarkEnd w:id="72"/>
    <w:bookmarkStart w:name="z80" w:id="73"/>
    <w:p>
      <w:pPr>
        <w:spacing w:after="0"/>
        <w:ind w:left="0"/>
        <w:jc w:val="both"/>
      </w:pPr>
      <w:r>
        <w:rPr>
          <w:rFonts w:ascii="Times New Roman"/>
          <w:b w:val="false"/>
          <w:i w:val="false"/>
          <w:color w:val="000000"/>
          <w:sz w:val="28"/>
        </w:rPr>
        <w:t>
      лицам с инвалидностью третьей группы по общему заболеванию, в размере 1 (одного) месячного расчетного показателя, без учета доходов, ежемесячно.</w:t>
      </w:r>
    </w:p>
    <w:bookmarkEnd w:id="73"/>
    <w:bookmarkStart w:name="z81" w:id="7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4"/>
    <w:bookmarkStart w:name="z82" w:id="7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5"/>
    <w:bookmarkStart w:name="z83" w:id="7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Жанибекского района на текущий финансовый год.</w:t>
      </w:r>
    </w:p>
    <w:bookmarkEnd w:id="76"/>
    <w:bookmarkStart w:name="z84" w:id="77"/>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7"/>
    <w:bookmarkStart w:name="z85" w:id="78"/>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8"/>
    <w:bookmarkStart w:name="z86" w:id="7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