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94fd" w14:textId="9d6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25 февраля 2015 года №31-2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Жанибекском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28-11. Зарегистрировано в Министерстве юстиции Республики Казахстан 9 января 2023 года № 31630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Жанибекском районе" от 25 февраля 2015 года № 31-2 (зарегистрировано в Реестре государственной регистрации нормативных правовых актов под № 3854)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31-2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"Жанибекский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