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7092" w14:textId="e4e7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Западно-Казахстанской области района Бәйтерек от 29 мая 2019 года № 400 "Об утверждении Правил возмещения расходов на служебные командировки за счет средств районного бюджета, в том числе в иностранные государства сотрудников местных исполнительных органов района Бәйтерек"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Бәйтерек Западно-Казахстанской области от 4 февраля 2022 года № 28. Зарегистрировано в Министерстве юстиции Республики Казахстан 11 февраля 2022 года № 26785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акимат района Бәйтерек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района Бәйтерек от 29 мая 2019 года № 400 "Об утверждении Правил возмещения расходов на служебные командировки за счет средств районного бюджета, в том числе в иностранные государства сотрудников местных исполнительных органов района Бәйтерек" (зарегистрировано в Реестре государственной регистрации нормативных правовых актов за № 5693).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Государственному учреждению "Аппарат акима района Бәйтерек"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Байменова 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Токжанов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