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cbbe" w14:textId="180c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Карпово сельского округа Шалғай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Шалғай района Бәйтерек Западно-Казахстанской области от 11 февраля 2022 года № 4. Зарегистрировано в Министерстве юстиции Республики Казахстан 21 февраля 2022 года № 26859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Карпово и на основании заключения областной ономастической комиссии от 28 апреля 2021 года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Карпово сельского округа Шалғай района Бәйтерек Западно-Казахстанской области: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Южная на улицу Бірлік;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Думан;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Береке.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Шалғай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