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69b6" w14:textId="0a96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Зеленое Зеленовского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Зеленовского сельского округа района Бәйтерек Западно-Казахстанской области от 12 января 2022 года № 1. Зарегистрировано в Министерстве юстиции Республики Казахстан 19 января 2022 года № 26541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Зеленое и на основании заключения Западно-Казахстанской областной ономастической комиссии от 28 апреля 2021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Зеленое Зеленовского сельского округа района Бәйтерек Западно-Казахстанской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"Советская" – в улицу "Еңбек Ері";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"Нагорная" – в улицу "Аманат";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 – в улицу "Жастар";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"Речная" – в улицу "Ақсу";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"Южная" – в улицу "Көктем".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Зеленовского сельского округа (Молтуганов Т.) обеспечить государственную регистрацию настоящего решения в Министерстве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Зеленовского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