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724" w14:textId="8b8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Чинарево Январцевского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Январцевского сельского округа района Бәйтерек Западно-Казахстанской области от 20 апреля 2022 года № 13. Зарегистрировано в Министерстве юстиции Республики Казахстан 28 апреля 2022 года № 27793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Чинарево и на основании заключения Областной ономастической комиссии от 28 апреля 2021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улицы села Чинарево Январцевского сельского округа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Шәкәрім;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 Дәурен.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Январцевского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