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43849" w14:textId="61438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 Чувашинское и Красный Урал сельского округа Достык района Бәйтерек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Достық района Бәйтерек Западно-Казахстанской области от 17 января 2022 года № 3. Зарегистрировано в Министерстве юстиции Республики Казахстан 24 января 2022 года № 26621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с учетом мнения населения сел Чувашинское и Красный Урал и на основании заключения Областной ономастической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Чувашинское сельского округа Достык района Бәйтерек Западно-Казахстанской области: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Молодежная на улицу Жастар;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Ленина на улицу Тәуелсіздік;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Школьная на улицу Ыбырай Алтынсарин;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Кооперативная на улицу Алаш;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Садовая на улицу Құлагер;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Набережная на улицу Самал;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Чагано-Набережная на улицу Ақсу.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улицы села Красный Урал сельского округа Достык района Бәйтерек Западно-Казахстанской области: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Коммунаров на улицу Ұялы;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Кооперативная на улицу Балауса;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Садовая на улицу Достық;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Зеленая на улицу Көктем.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 Достық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