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a723" w14:textId="563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по Каратобинскому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20 октября 2022 года № 129. Зарегистрировано в Министерстве юстиции Республики Казахстан 21 ноября 2022 года № 30642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Каратобинского района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по Каратобинскому району Западно-Казахстанской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129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по Каратобинскому району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-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-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Шоптыкуль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- Актайсай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Коржын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Соналы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Ушагаш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Сулыколь-Ушана-Толен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Бесоба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Сауле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Шалгын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Жусандой-Ханколь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Косколь-Егиндикуль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