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287a" w14:textId="3c52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культуры, спорта являющимся гражданскими служащими и работающим в сельской местности по Сырымскому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13 апреля 2022 года № 16-1. Зарегистрировано в Министерстве юстиции Республики Казахстан 3 мая 2022 года № 27843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обеспечения, культуры, спорта являющимся гражданскими служащими и работающим в сельской местности по Сырымскому району,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Сырымского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