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32e" w14:textId="e44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Талдыбулак Талдыбулакского сельского округа Сырымского района Западно –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Талдыбулакского сельского округа Сырымского района Западно-Казахстанской области от 11 февраля 2022 года № 3.Зарегистрировано в Министерстве юстиции Республики Казахстан 18 февраля 2022 года № 26840. Утратило силу решением акима Талдыбулакского сельского округа Сырымского района Западно-Казахстанской области от 30 марта 2022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Талдыбулакского сельского округа Сырымского района Западно-Казахстанской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 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 Закона Республики Казахстан "О ветеринарии" и на основании представления исполняющего обязанности главного государственного ветеринарно-санитарного инспектора Сырымского района от 6 января 2022 года № 16-41/6,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Талдыбулак Талдыбулакского сельского округа Сырымского района в связи с выявлением болезни инфекционный ринотрахеит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Талдыбулакского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