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c7c3" w14:textId="5bdc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 являющимся гражданскими служащими и работающим в сельской местности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19 апреля 2022 года № 21-2. Зарегистрировано в Министерстве юстиции Республики Казахстан 20 апреля 2022 года № 27677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 являющимся гражданскими служащими и работающим в сельской местности Таскалинского района,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