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227" w14:textId="462e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Таскалинского района Западно-Казахстанской области от 23 августа 2022 года № 12. Зарегистрировано в Министерстве юстиции Республики Казахстан 27 августа 2022 года № 29309. Утратило силу решением акима Таскалинского района Западно-Казахстанской области от 28 декабря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Таскалинского района Западно-Казахстанской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Таскалинского района Западно-Казахстанской области № 9 от 16 августа 2022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Чижа-ІІ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государственную регистрацию данного решения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