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7f40" w14:textId="3a37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Чингирлауского сельского округа Чингирлауского района от 6 июня 2022 года № 41 "Об установлении ограничительных мероприятий в селе Шоктыбай Чингирлауского сельского округа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25 августа 2022 года № 78. Зарегистрировано в Министерстве юстиции Республики Казахстан 1 сентября 2022 года № 29366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главного государственного ветеринарно-санитарного инспектора Чингирлауского района от 18 августа 2022 года №2-18/282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бешенство снять ограничительные мероприятия, установленные на территории села Шоктыбай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от 6 июня 2022 года № 41 "Об установлении ограничительных мероприятий в селе Шоктыбай Чингирлауского сельского округа Чингирлауского района" (зарегистрированное в Реестре государственной регистрации нормативных правовых актов за № 28390).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