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13a9" w14:textId="b3d1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 4 "О работе по исполнению судебных актов" и Инструкции по его формированию</w:t>
      </w:r>
    </w:p>
    <w:p>
      <w:pPr>
        <w:spacing w:after="0"/>
        <w:ind w:left="0"/>
        <w:jc w:val="both"/>
      </w:pPr>
      <w:r>
        <w:rPr>
          <w:rFonts w:ascii="Times New Roman"/>
          <w:b w:val="false"/>
          <w:i w:val="false"/>
          <w:color w:val="000000"/>
          <w:sz w:val="28"/>
        </w:rPr>
        <w:t>Приказ Генерального Прокурора Республики Казахстан от 4 января 2023 года № 3. Зарегистрирован в Министерстве юстиции Республики Казахстан 6 января 2023 года № 31621.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9 Конституционного закона Республики Казахстан "О прокуратуре",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 государственной правовой статистике и специальных учетах", руководствуясь </w:t>
      </w:r>
      <w:r>
        <w:rPr>
          <w:rFonts w:ascii="Times New Roman"/>
          <w:b w:val="false"/>
          <w:i w:val="false"/>
          <w:color w:val="000000"/>
          <w:sz w:val="28"/>
        </w:rPr>
        <w:t>подпунктом 37)</w:t>
      </w:r>
      <w:r>
        <w:rPr>
          <w:rFonts w:ascii="Times New Roman"/>
          <w:b w:val="false"/>
          <w:i w:val="false"/>
          <w:color w:val="000000"/>
          <w:sz w:val="28"/>
        </w:rPr>
        <w:t xml:space="preserve"> пункта 19 Положения о Генеральной прокуратуре Республики Казахстан, утвержденного Указом Президента Республики Казахстан от 13 октября 2017 года № 563 "О некоторых вопросах органов прокуратуры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Генерального Прокурора РК от 05.12.2023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форму отчета № 4 "О работе по исполнению судебных актов"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формированию отчета № 4 "О работе по исполнению судебных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Признать утратившими силу:</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15 января 2020 года № 10 "Об утверждении формы отчета № 4 "О работе по исполнению судебных актов" и Инструкции по его формированию" (зарегистрирован в Реестре государственной регистрации нормативных правовых актов за № 19882);</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20 ноября 2020 года № 143 "О внесении изменений и дополнений в приказ исполняющего обязанности Генерального Прокурора Республики Казахстан от 15 января 2020 года № 10 "Об утверждении формы отчета № 4 "О работе по исполнению судебных актов" и Инструкции по его формированию" (зарегистрирован в Реестре государственной регистрации нормативных правовых актов за № 21672).</w:t>
      </w:r>
    </w:p>
    <w:bookmarkEnd w:id="6"/>
    <w:bookmarkStart w:name="z11" w:id="7"/>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xml:space="preserve">
      2) размещение настоящего приказа на официальном интернет-ресурсе Генеральной прокуратуры Республики Казахстан; </w:t>
      </w:r>
    </w:p>
    <w:bookmarkEnd w:id="9"/>
    <w:bookmarkStart w:name="z14" w:id="10"/>
    <w:p>
      <w:pPr>
        <w:spacing w:after="0"/>
        <w:ind w:left="0"/>
        <w:jc w:val="both"/>
      </w:pPr>
      <w:r>
        <w:rPr>
          <w:rFonts w:ascii="Times New Roman"/>
          <w:b w:val="false"/>
          <w:i w:val="false"/>
          <w:color w:val="000000"/>
          <w:sz w:val="28"/>
        </w:rPr>
        <w:t>
      3) направление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4 января 2023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 w:id="13"/>
    <w:p>
      <w:pPr>
        <w:spacing w:after="0"/>
        <w:ind w:left="0"/>
        <w:jc w:val="left"/>
      </w:pPr>
      <w:r>
        <w:rPr>
          <w:rFonts w:ascii="Times New Roman"/>
          <w:b/>
          <w:i w:val="false"/>
          <w:color w:val="000000"/>
        </w:rPr>
        <w:t xml:space="preserve"> Отчет № 4. Отчет о работе по исполнению судебных актов</w:t>
      </w:r>
    </w:p>
    <w:bookmarkEnd w:id="13"/>
    <w:bookmarkStart w:name="z21" w:id="14"/>
    <w:p>
      <w:pPr>
        <w:spacing w:after="0"/>
        <w:ind w:left="0"/>
        <w:jc w:val="left"/>
      </w:pPr>
      <w:r>
        <w:rPr>
          <w:rFonts w:ascii="Times New Roman"/>
          <w:b/>
          <w:i w:val="false"/>
          <w:color w:val="000000"/>
        </w:rPr>
        <w:t xml:space="preserve"> Таблица 1. Движение исполнительных документов</w:t>
      </w:r>
    </w:p>
    <w:bookmarkEnd w:id="14"/>
    <w:p>
      <w:pPr>
        <w:spacing w:after="0"/>
        <w:ind w:left="0"/>
        <w:jc w:val="both"/>
      </w:pPr>
      <w:r>
        <w:rPr>
          <w:rFonts w:ascii="Times New Roman"/>
          <w:b w:val="false"/>
          <w:i w:val="false"/>
          <w:color w:val="ff0000"/>
          <w:sz w:val="28"/>
        </w:rPr>
        <w:t xml:space="preserve">
      Сноска. Приложение 1 с изменениями, внесенными приказом Генерального Прокурора РК от 16.10.2024 </w:t>
      </w:r>
      <w:r>
        <w:rPr>
          <w:rFonts w:ascii="Times New Roman"/>
          <w:b w:val="false"/>
          <w:i w:val="false"/>
          <w:color w:val="ff0000"/>
          <w:sz w:val="28"/>
        </w:rPr>
        <w:t>№ 129</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исполнительных производств на начало отчетного периода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исполнительных производств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судебного исполнителя в отчетном периоде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исполнительных производств после отмены ранее принятого решения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по территориальности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производств находилось на исполнении в отчетном периоде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документов, производство по которым окончено в отчетном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возбужденные исполнительные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в солидарном порядке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по территориальности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приговорам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осужденных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полученного незаконным путем, до вынесения приговора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приговорам суда в пользу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уголовным делам в пользу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уголовным правонарушением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 государственных учреждений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должностных лиц, по вине которых взыскан вред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государственной пошлины в доход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вреда в связи с незаконными действиями должностных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независимо от формы собственности и лиц, занимающихся предпринимательской деятельностью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в пользу банков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заработной 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детей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супруги (супруга)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родителей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органов опеки и попечительства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братьев и сестер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международных, иностранных судов и арбитражей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возмещении расходов, понесенных при совершении исполнительных действий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взыскании исполнительской санкции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прокурора о принудительном исполнении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частного судебного исполнителя об утверждении суммы оплаты его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приказы о взыскании задолженности физического лица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надписи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по административным постановлениям суда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 административным делам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исполнительные документы неимущественного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выселение (вселение)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незаконного строения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общения с ребенком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5"/>
    <w:p>
      <w:pPr>
        <w:spacing w:after="0"/>
        <w:ind w:left="0"/>
        <w:jc w:val="both"/>
      </w:pPr>
      <w:r>
        <w:rPr>
          <w:rFonts w:ascii="Times New Roman"/>
          <w:b w:val="false"/>
          <w:i w:val="false"/>
          <w:color w:val="000000"/>
          <w:sz w:val="28"/>
        </w:rPr>
        <w:t>
      продолжение таблицы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оконченных исполнительных производств по повторно возбужденным исполнительным производствам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документов непосредственно судебными исполнителями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должником до предъявления исполнительного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исполнительных документов взыскателю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исполнительных документов по требованию суда или других государственных органов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6"/>
    <w:p>
      <w:pPr>
        <w:spacing w:after="0"/>
        <w:ind w:left="0"/>
        <w:jc w:val="both"/>
      </w:pPr>
      <w:r>
        <w:rPr>
          <w:rFonts w:ascii="Times New Roman"/>
          <w:b w:val="false"/>
          <w:i w:val="false"/>
          <w:color w:val="000000"/>
          <w:sz w:val="28"/>
        </w:rPr>
        <w:t>
      продолжение таблицы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оконченных в срок свыше установленного (</w:t>
            </w:r>
            <w:r>
              <w:rPr>
                <w:rFonts w:ascii="Times New Roman"/>
                <w:b w:val="false"/>
                <w:i w:val="false"/>
                <w:color w:val="000000"/>
                <w:sz w:val="20"/>
              </w:rPr>
              <w:t>статья 39</w:t>
            </w:r>
            <w:r>
              <w:rPr>
                <w:rFonts w:ascii="Times New Roman"/>
                <w:b w:val="false"/>
                <w:i w:val="false"/>
                <w:color w:val="000000"/>
                <w:sz w:val="20"/>
              </w:rPr>
              <w:t xml:space="preserve"> Закона)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неисполненных документов на конец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Вынесено постановлений об отказе в возбуждении исполнительного производства в порядке </w:t>
            </w:r>
            <w:r>
              <w:rPr>
                <w:rFonts w:ascii="Times New Roman"/>
                <w:b w:val="false"/>
                <w:i w:val="false"/>
                <w:color w:val="000000"/>
                <w:sz w:val="20"/>
              </w:rPr>
              <w:t>подпунктов 1)</w:t>
            </w:r>
            <w:r>
              <w:rPr>
                <w:rFonts w:ascii="Times New Roman"/>
                <w:b w:val="false"/>
                <w:i w:val="false"/>
                <w:color w:val="000000"/>
                <w:sz w:val="20"/>
              </w:rPr>
              <w:t>-</w:t>
            </w:r>
            <w:r>
              <w:rPr>
                <w:rFonts w:ascii="Times New Roman"/>
                <w:b w:val="false"/>
                <w:i w:val="false"/>
                <w:color w:val="000000"/>
                <w:sz w:val="20"/>
              </w:rPr>
              <w:t>13)</w:t>
            </w:r>
            <w:r>
              <w:rPr>
                <w:rFonts w:ascii="Times New Roman"/>
                <w:b w:val="false"/>
                <w:i w:val="false"/>
                <w:color w:val="000000"/>
                <w:sz w:val="20"/>
              </w:rPr>
              <w:t xml:space="preserve"> пункта 1 статьи 38 Закона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частично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 находящимся на периодическом исполнении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приостановлено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подпункту 6)</w:t>
            </w:r>
            <w:r>
              <w:rPr>
                <w:rFonts w:ascii="Times New Roman"/>
                <w:b w:val="false"/>
                <w:i w:val="false"/>
                <w:color w:val="000000"/>
                <w:sz w:val="20"/>
              </w:rPr>
              <w:t xml:space="preserve"> пункта 1 статьи 47 Закона Республики Казахстан "Об исполнительном производстве и статусе судебных исполнителей" (далее – Закон)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приостановлено по </w:t>
            </w:r>
            <w:r>
              <w:rPr>
                <w:rFonts w:ascii="Times New Roman"/>
                <w:b w:val="false"/>
                <w:i w:val="false"/>
                <w:color w:val="000000"/>
                <w:sz w:val="20"/>
              </w:rPr>
              <w:t>подпункту 6)</w:t>
            </w:r>
            <w:r>
              <w:rPr>
                <w:rFonts w:ascii="Times New Roman"/>
                <w:b w:val="false"/>
                <w:i w:val="false"/>
                <w:color w:val="000000"/>
                <w:sz w:val="20"/>
              </w:rPr>
              <w:t xml:space="preserve"> статьи 42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приостановлено по </w:t>
            </w:r>
            <w:r>
              <w:rPr>
                <w:rFonts w:ascii="Times New Roman"/>
                <w:b w:val="false"/>
                <w:i w:val="false"/>
                <w:color w:val="000000"/>
                <w:sz w:val="20"/>
              </w:rPr>
              <w:t>подпункту 2)</w:t>
            </w:r>
            <w:r>
              <w:rPr>
                <w:rFonts w:ascii="Times New Roman"/>
                <w:b w:val="false"/>
                <w:i w:val="false"/>
                <w:color w:val="000000"/>
                <w:sz w:val="20"/>
              </w:rPr>
              <w:t xml:space="preserve"> статьи 42 Закона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7"/>
    <w:p>
      <w:pPr>
        <w:spacing w:after="0"/>
        <w:ind w:left="0"/>
        <w:jc w:val="left"/>
      </w:pPr>
      <w:r>
        <w:rPr>
          <w:rFonts w:ascii="Times New Roman"/>
          <w:b/>
          <w:i w:val="false"/>
          <w:color w:val="000000"/>
        </w:rPr>
        <w:t xml:space="preserve"> Отчет № 4. Отчет о работе по исполнению судебных актов</w:t>
      </w:r>
    </w:p>
    <w:bookmarkEnd w:id="17"/>
    <w:bookmarkStart w:name="z25" w:id="18"/>
    <w:p>
      <w:pPr>
        <w:spacing w:after="0"/>
        <w:ind w:left="0"/>
        <w:jc w:val="left"/>
      </w:pPr>
      <w:r>
        <w:rPr>
          <w:rFonts w:ascii="Times New Roman"/>
          <w:b/>
          <w:i w:val="false"/>
          <w:color w:val="000000"/>
        </w:rPr>
        <w:t xml:space="preserve"> Таблица 2. Размер взысканий по исполнительным документам, поступившим на исполнение, в тенге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начало отчетного периода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возбужденным исполнительным производствам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отмененным постановлениям судебного исполнителя в отчетном периоде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возобновленным исполнительным производствам после отмены ранее принятого решения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по территориальности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взысканию в отчетном периоде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производство по которым окончено в отчетном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возбужденные исполнительные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сумм в солидарном порядке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по территориальности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приговорам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осужденных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полученного незаконным путем, до вынесения приговора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приговорам суда в пользу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уголовным делам в пользу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уголовным правонарушением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 государственных учреждений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должностных лиц, по вине которых взыскан вред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государственной пошлины в доход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вреда в связи с незаконными действиями должностных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независимо от формы собственности и лиц, занимающихся предпринимательской деятельностью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в пользу банков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заработной 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детей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супруги (супруга)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органов опеки и попечительства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братьев и сестер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международных, иностранных судов и арбитражей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возмещении расходов, понесенных при совершении исполнительных действий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взыскании исполнительской санкции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прокурора о принудительном исполнении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частного судебного исполнителя об утверждении суммы оплаты его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приказы о взыскании задолженности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надписи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по административным постановлениям суда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 административным делам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исполнительные документы неимущественного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(выселение) вселение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незаконного строения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общения с ребенком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9"/>
    <w:p>
      <w:pPr>
        <w:spacing w:after="0"/>
        <w:ind w:left="0"/>
        <w:jc w:val="both"/>
      </w:pPr>
      <w:r>
        <w:rPr>
          <w:rFonts w:ascii="Times New Roman"/>
          <w:b w:val="false"/>
          <w:i w:val="false"/>
          <w:color w:val="000000"/>
          <w:sz w:val="28"/>
        </w:rPr>
        <w:t>
      продолжение таблицы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оконченным в срок свыше установленного Законом (</w:t>
            </w:r>
            <w:r>
              <w:rPr>
                <w:rFonts w:ascii="Times New Roman"/>
                <w:b w:val="false"/>
                <w:i w:val="false"/>
                <w:color w:val="000000"/>
                <w:sz w:val="20"/>
              </w:rPr>
              <w:t>статья 39</w:t>
            </w:r>
            <w:r>
              <w:rPr>
                <w:rFonts w:ascii="Times New Roman"/>
                <w:b w:val="false"/>
                <w:i w:val="false"/>
                <w:color w:val="000000"/>
                <w:sz w:val="20"/>
              </w:rPr>
              <w:t xml:space="preserve"> Закона)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конец отчетного периода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повторно возбужденным исполнительным производствам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взысканная непосредственно судебными исполнителями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оплаченная должником до предъявления исполнительного документа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возвращенным взыскателю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возвращенным по требованию суда или других государственных органов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прекращенным производствам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 прекращенным по </w:t>
            </w:r>
            <w:r>
              <w:rPr>
                <w:rFonts w:ascii="Times New Roman"/>
                <w:b w:val="false"/>
                <w:i w:val="false"/>
                <w:color w:val="000000"/>
                <w:sz w:val="20"/>
              </w:rPr>
              <w:t>подпункту 6)</w:t>
            </w:r>
            <w:r>
              <w:rPr>
                <w:rFonts w:ascii="Times New Roman"/>
                <w:b w:val="false"/>
                <w:i w:val="false"/>
                <w:color w:val="000000"/>
                <w:sz w:val="20"/>
              </w:rPr>
              <w:t xml:space="preserve"> пункта 1 статьи 47 Закона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0"/>
    <w:p>
      <w:pPr>
        <w:spacing w:after="0"/>
        <w:ind w:left="0"/>
        <w:jc w:val="both"/>
      </w:pPr>
      <w:r>
        <w:rPr>
          <w:rFonts w:ascii="Times New Roman"/>
          <w:b w:val="false"/>
          <w:i w:val="false"/>
          <w:color w:val="000000"/>
          <w:sz w:val="28"/>
        </w:rPr>
        <w:t>
      продолжение таблицы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Взысканная сумма 10% исполнительской санкции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по постановлениям об отказе в возбуждении исполнительного производства в порядке </w:t>
            </w:r>
            <w:r>
              <w:rPr>
                <w:rFonts w:ascii="Times New Roman"/>
                <w:b w:val="false"/>
                <w:i w:val="false"/>
                <w:color w:val="000000"/>
                <w:sz w:val="20"/>
              </w:rPr>
              <w:t>подпунктов 1)</w:t>
            </w:r>
            <w:r>
              <w:rPr>
                <w:rFonts w:ascii="Times New Roman"/>
                <w:b w:val="false"/>
                <w:i w:val="false"/>
                <w:color w:val="000000"/>
                <w:sz w:val="20"/>
              </w:rPr>
              <w:t>-</w:t>
            </w:r>
            <w:r>
              <w:rPr>
                <w:rFonts w:ascii="Times New Roman"/>
                <w:b w:val="false"/>
                <w:i w:val="false"/>
                <w:color w:val="000000"/>
                <w:sz w:val="20"/>
              </w:rPr>
              <w:t>13)</w:t>
            </w:r>
            <w:r>
              <w:rPr>
                <w:rFonts w:ascii="Times New Roman"/>
                <w:b w:val="false"/>
                <w:i w:val="false"/>
                <w:color w:val="000000"/>
                <w:sz w:val="20"/>
              </w:rPr>
              <w:t xml:space="preserve"> пункта 1 статьи 38 Закона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частично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 находящимся на периодическом исполнении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производствам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приостановленным по </w:t>
            </w:r>
            <w:r>
              <w:rPr>
                <w:rFonts w:ascii="Times New Roman"/>
                <w:b w:val="false"/>
                <w:i w:val="false"/>
                <w:color w:val="000000"/>
                <w:sz w:val="20"/>
              </w:rPr>
              <w:t>подпункту 6)</w:t>
            </w:r>
            <w:r>
              <w:rPr>
                <w:rFonts w:ascii="Times New Roman"/>
                <w:b w:val="false"/>
                <w:i w:val="false"/>
                <w:color w:val="000000"/>
                <w:sz w:val="20"/>
              </w:rPr>
              <w:t xml:space="preserve"> статьи 42 Закона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приостановленным по </w:t>
            </w:r>
            <w:r>
              <w:rPr>
                <w:rFonts w:ascii="Times New Roman"/>
                <w:b w:val="false"/>
                <w:i w:val="false"/>
                <w:color w:val="000000"/>
                <w:sz w:val="20"/>
              </w:rPr>
              <w:t>подпункту 2)</w:t>
            </w:r>
            <w:r>
              <w:rPr>
                <w:rFonts w:ascii="Times New Roman"/>
                <w:b w:val="false"/>
                <w:i w:val="false"/>
                <w:color w:val="000000"/>
                <w:sz w:val="20"/>
              </w:rPr>
              <w:t xml:space="preserve"> статьи 42 Закона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1"/>
    <w:p>
      <w:pPr>
        <w:spacing w:after="0"/>
        <w:ind w:left="0"/>
        <w:jc w:val="left"/>
      </w:pPr>
      <w:r>
        <w:rPr>
          <w:rFonts w:ascii="Times New Roman"/>
          <w:b/>
          <w:i w:val="false"/>
          <w:color w:val="000000"/>
        </w:rPr>
        <w:t xml:space="preserve"> Отчет № 4. Отчет о работе по исполнению судебных актов</w:t>
      </w:r>
    </w:p>
    <w:bookmarkEnd w:id="21"/>
    <w:bookmarkStart w:name="z29" w:id="22"/>
    <w:p>
      <w:pPr>
        <w:spacing w:after="0"/>
        <w:ind w:left="0"/>
        <w:jc w:val="left"/>
      </w:pPr>
      <w:r>
        <w:rPr>
          <w:rFonts w:ascii="Times New Roman"/>
          <w:b/>
          <w:i w:val="false"/>
          <w:color w:val="000000"/>
        </w:rPr>
        <w:t xml:space="preserve"> Таблица 3. О взыскании алиментов</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должников по исполнительным производствам о взыскании алиментов в отчетном периоде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на содержание которых взыскиваются алименты в отчетном периоде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исполнительных производств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исполнительных производств в отчетном периоде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супруги (супруга)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органов опеки и попечительства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братьев и сестер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3"/>
    <w:p>
      <w:pPr>
        <w:spacing w:after="0"/>
        <w:ind w:left="0"/>
        <w:jc w:val="both"/>
      </w:pPr>
      <w:r>
        <w:rPr>
          <w:rFonts w:ascii="Times New Roman"/>
          <w:b w:val="false"/>
          <w:i w:val="false"/>
          <w:color w:val="000000"/>
          <w:sz w:val="28"/>
        </w:rPr>
        <w:t>
      продолжение таблицы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производств находилось на исполнении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документов, производство по которым окончено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неисполненных документов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24"/>
    <w:p>
      <w:pPr>
        <w:spacing w:after="0"/>
        <w:ind w:left="0"/>
        <w:jc w:val="left"/>
      </w:pPr>
      <w:r>
        <w:rPr>
          <w:rFonts w:ascii="Times New Roman"/>
          <w:b/>
          <w:i w:val="false"/>
          <w:color w:val="000000"/>
        </w:rPr>
        <w:t xml:space="preserve"> Отчет № 4. Отчет о работе по исполнению судебных актов</w:t>
      </w:r>
    </w:p>
    <w:bookmarkEnd w:id="24"/>
    <w:bookmarkStart w:name="z171" w:id="25"/>
    <w:p>
      <w:pPr>
        <w:spacing w:after="0"/>
        <w:ind w:left="0"/>
        <w:jc w:val="left"/>
      </w:pPr>
      <w:r>
        <w:rPr>
          <w:rFonts w:ascii="Times New Roman"/>
          <w:b/>
          <w:i w:val="false"/>
          <w:color w:val="000000"/>
        </w:rPr>
        <w:t xml:space="preserve"> Таблица 4. Упрощенное исполнительное производство</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исполнительных производств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исполнительных производств в отчетном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производств находилось на исполнении в отчетном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документов, производство по которым окончено в отчетном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приказы о взыскании задолженности физических лиц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по административным постановлениям суда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исполнение частному судебному исполнителю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неисполненных документов на конец отчетного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в полном объеме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уполномоченным органом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истек срок, предусмотренный </w:t>
            </w:r>
            <w:r>
              <w:rPr>
                <w:rFonts w:ascii="Times New Roman"/>
                <w:b w:val="false"/>
                <w:i w:val="false"/>
                <w:color w:val="000000"/>
                <w:sz w:val="20"/>
              </w:rPr>
              <w:t>статьей 10-4</w:t>
            </w:r>
            <w:r>
              <w:rPr>
                <w:rFonts w:ascii="Times New Roman"/>
                <w:b w:val="false"/>
                <w:i w:val="false"/>
                <w:color w:val="000000"/>
                <w:sz w:val="20"/>
              </w:rPr>
              <w:t xml:space="preserve"> Закона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должник отказался от исполнения требования исполнительного документа в упрощенном производстве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4 января 2023 года № 3</w:t>
            </w:r>
          </w:p>
        </w:tc>
      </w:tr>
    </w:tbl>
    <w:bookmarkStart w:name="z32" w:id="26"/>
    <w:p>
      <w:pPr>
        <w:spacing w:after="0"/>
        <w:ind w:left="0"/>
        <w:jc w:val="left"/>
      </w:pPr>
      <w:r>
        <w:rPr>
          <w:rFonts w:ascii="Times New Roman"/>
          <w:b/>
          <w:i w:val="false"/>
          <w:color w:val="000000"/>
        </w:rPr>
        <w:t xml:space="preserve"> Инструкция по формированию отчета № 4</w:t>
      </w:r>
      <w:r>
        <w:br/>
      </w:r>
      <w:r>
        <w:rPr>
          <w:rFonts w:ascii="Times New Roman"/>
          <w:b/>
          <w:i w:val="false"/>
          <w:color w:val="000000"/>
        </w:rPr>
        <w:t>"О работе по исполнению судебных актов"</w:t>
      </w:r>
    </w:p>
    <w:bookmarkEnd w:id="26"/>
    <w:bookmarkStart w:name="z33" w:id="27"/>
    <w:p>
      <w:pPr>
        <w:spacing w:after="0"/>
        <w:ind w:left="0"/>
        <w:jc w:val="left"/>
      </w:pPr>
      <w:r>
        <w:rPr>
          <w:rFonts w:ascii="Times New Roman"/>
          <w:b/>
          <w:i w:val="false"/>
          <w:color w:val="000000"/>
        </w:rPr>
        <w:t xml:space="preserve"> Глава 1. Общие положения</w:t>
      </w:r>
    </w:p>
    <w:bookmarkEnd w:id="27"/>
    <w:bookmarkStart w:name="z34" w:id="28"/>
    <w:p>
      <w:pPr>
        <w:spacing w:after="0"/>
        <w:ind w:left="0"/>
        <w:jc w:val="both"/>
      </w:pPr>
      <w:r>
        <w:rPr>
          <w:rFonts w:ascii="Times New Roman"/>
          <w:b w:val="false"/>
          <w:i w:val="false"/>
          <w:color w:val="000000"/>
          <w:sz w:val="28"/>
        </w:rPr>
        <w:t>
      1. Настоящая Инструкция по формированию отчета № 4 "О работе по исполнению судебных актов" (далее – Инструкция) предназначена для формирования отчета № 4 "О работе по исполнению судебных актов" (далее – отчет) на основании автоматизированного исполнения исполнительных документов и электронных информационных учетных документов (далее – ЭИУД), вводимых субъектами правовой статистики и специальных учетов (далее – субъекты) в автоматизированную информационную систему органов исполнительного производства по исполнению судебных актов Республики Казахстан (далее – АИС ОИП).</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Генерального Прокурора РК от 16.10.2024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2. Разработка форм отчета и ЭИУД осуществляется Комитетом по правовой статистике и специальным учетам Генеральной прокуратуры Республики Казахстан (далее – Комитет) по согласованию с субъектами.</w:t>
      </w:r>
    </w:p>
    <w:bookmarkEnd w:id="29"/>
    <w:bookmarkStart w:name="z36" w:id="30"/>
    <w:p>
      <w:pPr>
        <w:spacing w:after="0"/>
        <w:ind w:left="0"/>
        <w:jc w:val="both"/>
      </w:pPr>
      <w:r>
        <w:rPr>
          <w:rFonts w:ascii="Times New Roman"/>
          <w:b w:val="false"/>
          <w:i w:val="false"/>
          <w:color w:val="000000"/>
          <w:sz w:val="28"/>
        </w:rPr>
        <w:t>
      3. Субъектами являются Министерство юстиции Республики Казахстан (далее – МЮ РК) и его территориальные органы (далее – территориальные подразделения МЮ РК), частные судебные исполнители.</w:t>
      </w:r>
    </w:p>
    <w:bookmarkEnd w:id="30"/>
    <w:bookmarkStart w:name="z37" w:id="31"/>
    <w:p>
      <w:pPr>
        <w:spacing w:after="0"/>
        <w:ind w:left="0"/>
        <w:jc w:val="left"/>
      </w:pPr>
      <w:r>
        <w:rPr>
          <w:rFonts w:ascii="Times New Roman"/>
          <w:b/>
          <w:i w:val="false"/>
          <w:color w:val="000000"/>
        </w:rPr>
        <w:t xml:space="preserve"> Глава 2. Введение ЭИУД в АИС ОИП</w:t>
      </w:r>
    </w:p>
    <w:bookmarkEnd w:id="31"/>
    <w:bookmarkStart w:name="z38" w:id="32"/>
    <w:p>
      <w:pPr>
        <w:spacing w:after="0"/>
        <w:ind w:left="0"/>
        <w:jc w:val="both"/>
      </w:pPr>
      <w:r>
        <w:rPr>
          <w:rFonts w:ascii="Times New Roman"/>
          <w:b w:val="false"/>
          <w:i w:val="false"/>
          <w:color w:val="000000"/>
          <w:sz w:val="28"/>
        </w:rPr>
        <w:t>
      4. Ввод и учет ЭИУД в АИС ОИП ведется территориальными подразделениями МЮ РК и частными судебными исполнителями.</w:t>
      </w:r>
    </w:p>
    <w:bookmarkEnd w:id="32"/>
    <w:bookmarkStart w:name="z39" w:id="33"/>
    <w:p>
      <w:pPr>
        <w:spacing w:after="0"/>
        <w:ind w:left="0"/>
        <w:jc w:val="both"/>
      </w:pPr>
      <w:r>
        <w:rPr>
          <w:rFonts w:ascii="Times New Roman"/>
          <w:b w:val="false"/>
          <w:i w:val="false"/>
          <w:color w:val="000000"/>
          <w:sz w:val="28"/>
        </w:rPr>
        <w:t>
      5. Полноту, достоверность и своевременность ввода ЭИУД в АИС ОИП обеспечивают субъекты.</w:t>
      </w:r>
    </w:p>
    <w:bookmarkEnd w:id="33"/>
    <w:bookmarkStart w:name="z40" w:id="34"/>
    <w:p>
      <w:pPr>
        <w:spacing w:after="0"/>
        <w:ind w:left="0"/>
        <w:jc w:val="both"/>
      </w:pPr>
      <w:r>
        <w:rPr>
          <w:rFonts w:ascii="Times New Roman"/>
          <w:b w:val="false"/>
          <w:i w:val="false"/>
          <w:color w:val="000000"/>
          <w:sz w:val="28"/>
        </w:rPr>
        <w:t>
      6. В ЭИУД подлежат электронному заполнению все необходимые реквизиты по учету и движению исполнительного документа, а также результатам его исполнения.</w:t>
      </w:r>
    </w:p>
    <w:bookmarkEnd w:id="34"/>
    <w:bookmarkStart w:name="z41" w:id="35"/>
    <w:p>
      <w:pPr>
        <w:spacing w:after="0"/>
        <w:ind w:left="0"/>
        <w:jc w:val="both"/>
      </w:pPr>
      <w:r>
        <w:rPr>
          <w:rFonts w:ascii="Times New Roman"/>
          <w:b w:val="false"/>
          <w:i w:val="false"/>
          <w:color w:val="000000"/>
          <w:sz w:val="28"/>
        </w:rPr>
        <w:t>
      7. Субъектами осуществляется ввод следующих ЭИУД:</w:t>
      </w:r>
    </w:p>
    <w:bookmarkEnd w:id="35"/>
    <w:bookmarkStart w:name="z42" w:id="36"/>
    <w:p>
      <w:pPr>
        <w:spacing w:after="0"/>
        <w:ind w:left="0"/>
        <w:jc w:val="both"/>
      </w:pPr>
      <w:r>
        <w:rPr>
          <w:rFonts w:ascii="Times New Roman"/>
          <w:b w:val="false"/>
          <w:i w:val="false"/>
          <w:color w:val="000000"/>
          <w:sz w:val="28"/>
        </w:rPr>
        <w:t>
      1) "Электронный информационный учетный документ по учету исполнительного документа" (далее – форма 4.0) по форме согласно приложению 1 к настоящей Инструкции;</w:t>
      </w:r>
    </w:p>
    <w:bookmarkEnd w:id="36"/>
    <w:bookmarkStart w:name="z43" w:id="37"/>
    <w:p>
      <w:pPr>
        <w:spacing w:after="0"/>
        <w:ind w:left="0"/>
        <w:jc w:val="both"/>
      </w:pPr>
      <w:r>
        <w:rPr>
          <w:rFonts w:ascii="Times New Roman"/>
          <w:b w:val="false"/>
          <w:i w:val="false"/>
          <w:color w:val="000000"/>
          <w:sz w:val="28"/>
        </w:rPr>
        <w:t>
      2) "Электронный информационный учетный документ о движении исполнительного документа и результатах его исполнения" (далее – форма 4.1) по форме согласно приложению 2 к настоящей Инструкции.</w:t>
      </w:r>
    </w:p>
    <w:bookmarkEnd w:id="37"/>
    <w:bookmarkStart w:name="z44" w:id="38"/>
    <w:p>
      <w:pPr>
        <w:spacing w:after="0"/>
        <w:ind w:left="0"/>
        <w:jc w:val="both"/>
      </w:pPr>
      <w:r>
        <w:rPr>
          <w:rFonts w:ascii="Times New Roman"/>
          <w:b w:val="false"/>
          <w:i w:val="false"/>
          <w:color w:val="000000"/>
          <w:sz w:val="28"/>
        </w:rPr>
        <w:t xml:space="preserve">
      8. ЭИУД формы 4.0 вводятся по исполнительным документам,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9 Закона Республики Казахстан "Об исполнительном производстве и статусе судебных исполнителей" (далее – Закон), в том числе по исполнительным документам о возврате государству незаконно приобретенных активов и по предварительным обеспечительным мерам по возврату активов, а так же в случае отказа в возбуждении исполнительного производства в порядке подпунктов 1), 2), 3), 4), 5), 6), 7), 8), 9, 10), 11), 12), 13) </w:t>
      </w:r>
      <w:r>
        <w:rPr>
          <w:rFonts w:ascii="Times New Roman"/>
          <w:b w:val="false"/>
          <w:i w:val="false"/>
          <w:color w:val="000000"/>
          <w:sz w:val="28"/>
        </w:rPr>
        <w:t>пункта 1</w:t>
      </w:r>
      <w:r>
        <w:rPr>
          <w:rFonts w:ascii="Times New Roman"/>
          <w:b w:val="false"/>
          <w:i w:val="false"/>
          <w:color w:val="000000"/>
          <w:sz w:val="28"/>
        </w:rPr>
        <w:t xml:space="preserve"> статьи 38 Закона.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05.12.2023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9. ЭИУД формы 4.1 вводится по исполнительным документам, по которым принято одно из ниже перечисленных решений:</w:t>
      </w:r>
    </w:p>
    <w:bookmarkEnd w:id="39"/>
    <w:bookmarkStart w:name="z46" w:id="40"/>
    <w:p>
      <w:pPr>
        <w:spacing w:after="0"/>
        <w:ind w:left="0"/>
        <w:jc w:val="both"/>
      </w:pPr>
      <w:r>
        <w:rPr>
          <w:rFonts w:ascii="Times New Roman"/>
          <w:b w:val="false"/>
          <w:i w:val="false"/>
          <w:color w:val="000000"/>
          <w:sz w:val="28"/>
        </w:rPr>
        <w:t xml:space="preserve">
      1) отсрочка, рассрочка, изменение способа и порядка исполнения, индексация присужденных сумм (по решению суда) в порядке </w:t>
      </w:r>
      <w:r>
        <w:rPr>
          <w:rFonts w:ascii="Times New Roman"/>
          <w:b w:val="false"/>
          <w:i w:val="false"/>
          <w:color w:val="000000"/>
          <w:sz w:val="28"/>
        </w:rPr>
        <w:t>статьи 40</w:t>
      </w:r>
      <w:r>
        <w:rPr>
          <w:rFonts w:ascii="Times New Roman"/>
          <w:b w:val="false"/>
          <w:i w:val="false"/>
          <w:color w:val="000000"/>
          <w:sz w:val="28"/>
        </w:rPr>
        <w:t xml:space="preserve"> Закона;</w:t>
      </w:r>
    </w:p>
    <w:bookmarkEnd w:id="40"/>
    <w:bookmarkStart w:name="z47" w:id="41"/>
    <w:p>
      <w:pPr>
        <w:spacing w:after="0"/>
        <w:ind w:left="0"/>
        <w:jc w:val="both"/>
      </w:pPr>
      <w:r>
        <w:rPr>
          <w:rFonts w:ascii="Times New Roman"/>
          <w:b w:val="false"/>
          <w:i w:val="false"/>
          <w:color w:val="000000"/>
          <w:sz w:val="28"/>
        </w:rPr>
        <w:t xml:space="preserve">
      2) окончание исполнительного производства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41"/>
    <w:bookmarkStart w:name="z48" w:id="42"/>
    <w:p>
      <w:pPr>
        <w:spacing w:after="0"/>
        <w:ind w:left="0"/>
        <w:jc w:val="both"/>
      </w:pPr>
      <w:r>
        <w:rPr>
          <w:rFonts w:ascii="Times New Roman"/>
          <w:b w:val="false"/>
          <w:i w:val="false"/>
          <w:color w:val="000000"/>
          <w:sz w:val="28"/>
        </w:rPr>
        <w:t xml:space="preserve">
      3) приостановление исполнительного производства по основаниям, предусмотренным </w:t>
      </w:r>
      <w:r>
        <w:rPr>
          <w:rFonts w:ascii="Times New Roman"/>
          <w:b w:val="false"/>
          <w:i w:val="false"/>
          <w:color w:val="000000"/>
          <w:sz w:val="28"/>
        </w:rPr>
        <w:t>статьей 42</w:t>
      </w:r>
      <w:r>
        <w:rPr>
          <w:rFonts w:ascii="Times New Roman"/>
          <w:b w:val="false"/>
          <w:i w:val="false"/>
          <w:color w:val="000000"/>
          <w:sz w:val="28"/>
        </w:rPr>
        <w:t xml:space="preserve"> Закона;</w:t>
      </w:r>
    </w:p>
    <w:bookmarkEnd w:id="42"/>
    <w:bookmarkStart w:name="z49" w:id="43"/>
    <w:p>
      <w:pPr>
        <w:spacing w:after="0"/>
        <w:ind w:left="0"/>
        <w:jc w:val="both"/>
      </w:pPr>
      <w:r>
        <w:rPr>
          <w:rFonts w:ascii="Times New Roman"/>
          <w:b w:val="false"/>
          <w:i w:val="false"/>
          <w:color w:val="000000"/>
          <w:sz w:val="28"/>
        </w:rPr>
        <w:t xml:space="preserve">
      4) возобновление исполнительного производства по основаниям, предусмотренным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43"/>
    <w:bookmarkStart w:name="z50" w:id="44"/>
    <w:p>
      <w:pPr>
        <w:spacing w:after="0"/>
        <w:ind w:left="0"/>
        <w:jc w:val="both"/>
      </w:pPr>
      <w:r>
        <w:rPr>
          <w:rFonts w:ascii="Times New Roman"/>
          <w:b w:val="false"/>
          <w:i w:val="false"/>
          <w:color w:val="000000"/>
          <w:sz w:val="28"/>
        </w:rPr>
        <w:t>
      5) вынесение постановления об определении суммы задолженности по исполнительным производствам о взыскании алиментов;</w:t>
      </w:r>
    </w:p>
    <w:bookmarkEnd w:id="44"/>
    <w:bookmarkStart w:name="z51" w:id="45"/>
    <w:p>
      <w:pPr>
        <w:spacing w:after="0"/>
        <w:ind w:left="0"/>
        <w:jc w:val="both"/>
      </w:pPr>
      <w:r>
        <w:rPr>
          <w:rFonts w:ascii="Times New Roman"/>
          <w:b w:val="false"/>
          <w:i w:val="false"/>
          <w:color w:val="000000"/>
          <w:sz w:val="28"/>
        </w:rPr>
        <w:t>
      6) изменение способа и порядка исполнения;</w:t>
      </w:r>
    </w:p>
    <w:bookmarkEnd w:id="45"/>
    <w:bookmarkStart w:name="z52" w:id="46"/>
    <w:p>
      <w:pPr>
        <w:spacing w:after="0"/>
        <w:ind w:left="0"/>
        <w:jc w:val="both"/>
      </w:pPr>
      <w:r>
        <w:rPr>
          <w:rFonts w:ascii="Times New Roman"/>
          <w:b w:val="false"/>
          <w:i w:val="false"/>
          <w:color w:val="000000"/>
          <w:sz w:val="28"/>
        </w:rPr>
        <w:t>
      7) возобновление исполнительного производства после отмены ранее принятого решения;</w:t>
      </w:r>
    </w:p>
    <w:bookmarkEnd w:id="46"/>
    <w:bookmarkStart w:name="z53" w:id="47"/>
    <w:p>
      <w:pPr>
        <w:spacing w:after="0"/>
        <w:ind w:left="0"/>
        <w:jc w:val="both"/>
      </w:pPr>
      <w:r>
        <w:rPr>
          <w:rFonts w:ascii="Times New Roman"/>
          <w:b w:val="false"/>
          <w:i w:val="false"/>
          <w:color w:val="000000"/>
          <w:sz w:val="28"/>
        </w:rPr>
        <w:t>
      8) о направлении/ принятии по территориальности;</w:t>
      </w:r>
    </w:p>
    <w:bookmarkEnd w:id="47"/>
    <w:bookmarkStart w:name="z54" w:id="48"/>
    <w:p>
      <w:pPr>
        <w:spacing w:after="0"/>
        <w:ind w:left="0"/>
        <w:jc w:val="both"/>
      </w:pPr>
      <w:r>
        <w:rPr>
          <w:rFonts w:ascii="Times New Roman"/>
          <w:b w:val="false"/>
          <w:i w:val="false"/>
          <w:color w:val="000000"/>
          <w:sz w:val="28"/>
        </w:rPr>
        <w:t>
      9) об ограничении (снятии ограничения) выезда должника;</w:t>
      </w:r>
    </w:p>
    <w:bookmarkEnd w:id="48"/>
    <w:bookmarkStart w:name="z55" w:id="49"/>
    <w:p>
      <w:pPr>
        <w:spacing w:after="0"/>
        <w:ind w:left="0"/>
        <w:jc w:val="both"/>
      </w:pPr>
      <w:r>
        <w:rPr>
          <w:rFonts w:ascii="Times New Roman"/>
          <w:b w:val="false"/>
          <w:i w:val="false"/>
          <w:color w:val="000000"/>
          <w:sz w:val="28"/>
        </w:rPr>
        <w:t>
      10) о наложении/снятии временного запрещения выдачи лицензий и разрешений;</w:t>
      </w:r>
    </w:p>
    <w:bookmarkEnd w:id="49"/>
    <w:bookmarkStart w:name="z56" w:id="50"/>
    <w:p>
      <w:pPr>
        <w:spacing w:after="0"/>
        <w:ind w:left="0"/>
        <w:jc w:val="both"/>
      </w:pPr>
      <w:r>
        <w:rPr>
          <w:rFonts w:ascii="Times New Roman"/>
          <w:b w:val="false"/>
          <w:i w:val="false"/>
          <w:color w:val="000000"/>
          <w:sz w:val="28"/>
        </w:rPr>
        <w:t>
      11) о приостановлении (снятии приостановления) действия ранее выданных должнику лицензий и разрешений;</w:t>
      </w:r>
    </w:p>
    <w:bookmarkEnd w:id="50"/>
    <w:bookmarkStart w:name="z57" w:id="51"/>
    <w:p>
      <w:pPr>
        <w:spacing w:after="0"/>
        <w:ind w:left="0"/>
        <w:jc w:val="both"/>
      </w:pPr>
      <w:r>
        <w:rPr>
          <w:rFonts w:ascii="Times New Roman"/>
          <w:b w:val="false"/>
          <w:i w:val="false"/>
          <w:color w:val="000000"/>
          <w:sz w:val="28"/>
        </w:rPr>
        <w:t>
      12) о наложении/ снятии ареста на имущество должника;</w:t>
      </w:r>
    </w:p>
    <w:bookmarkEnd w:id="51"/>
    <w:bookmarkStart w:name="z58" w:id="52"/>
    <w:p>
      <w:pPr>
        <w:spacing w:after="0"/>
        <w:ind w:left="0"/>
        <w:jc w:val="both"/>
      </w:pPr>
      <w:r>
        <w:rPr>
          <w:rFonts w:ascii="Times New Roman"/>
          <w:b w:val="false"/>
          <w:i w:val="false"/>
          <w:color w:val="000000"/>
          <w:sz w:val="28"/>
        </w:rPr>
        <w:t>
      13) объединения исполнительных производств;</w:t>
      </w:r>
    </w:p>
    <w:bookmarkEnd w:id="52"/>
    <w:bookmarkStart w:name="z59" w:id="53"/>
    <w:p>
      <w:pPr>
        <w:spacing w:after="0"/>
        <w:ind w:left="0"/>
        <w:jc w:val="both"/>
      </w:pPr>
      <w:r>
        <w:rPr>
          <w:rFonts w:ascii="Times New Roman"/>
          <w:b w:val="false"/>
          <w:i w:val="false"/>
          <w:color w:val="000000"/>
          <w:sz w:val="28"/>
        </w:rPr>
        <w:t>
      14) о направлении исполнительного документа для производства удержаний;</w:t>
      </w:r>
    </w:p>
    <w:bookmarkEnd w:id="53"/>
    <w:bookmarkStart w:name="z172" w:id="54"/>
    <w:p>
      <w:pPr>
        <w:spacing w:after="0"/>
        <w:ind w:left="0"/>
        <w:jc w:val="both"/>
      </w:pPr>
      <w:r>
        <w:rPr>
          <w:rFonts w:ascii="Times New Roman"/>
          <w:b w:val="false"/>
          <w:i w:val="false"/>
          <w:color w:val="000000"/>
          <w:sz w:val="28"/>
        </w:rPr>
        <w:t xml:space="preserve">
      15) прекращение упрощенного производства по основаниям, предусмотренным </w:t>
      </w:r>
      <w:r>
        <w:rPr>
          <w:rFonts w:ascii="Times New Roman"/>
          <w:b w:val="false"/>
          <w:i w:val="false"/>
          <w:color w:val="000000"/>
          <w:sz w:val="28"/>
        </w:rPr>
        <w:t>статьей 10-5</w:t>
      </w:r>
      <w:r>
        <w:rPr>
          <w:rFonts w:ascii="Times New Roman"/>
          <w:b w:val="false"/>
          <w:i w:val="false"/>
          <w:color w:val="000000"/>
          <w:sz w:val="28"/>
        </w:rPr>
        <w:t xml:space="preserve"> Закона;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Генерального Прокурора РК от 16.10.2024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10. Направленный по территориальности, но не поступивший направленному территориальному подразделению МЮ РК исполнительный документ, не снимается с учета до его поступления в соответствующий орган по исполнению судебных актов.</w:t>
      </w:r>
    </w:p>
    <w:bookmarkEnd w:id="55"/>
    <w:bookmarkStart w:name="z61" w:id="56"/>
    <w:p>
      <w:pPr>
        <w:spacing w:after="0"/>
        <w:ind w:left="0"/>
        <w:jc w:val="both"/>
      </w:pPr>
      <w:r>
        <w:rPr>
          <w:rFonts w:ascii="Times New Roman"/>
          <w:b w:val="false"/>
          <w:i w:val="false"/>
          <w:color w:val="000000"/>
          <w:sz w:val="28"/>
        </w:rPr>
        <w:t>
      Территориальным подразделением МЮ РК, при направлении исполнительного производства по территориальности, направляется заполненная контрольная карточка формы 1 "О направлении исполнительного документа для исполнения по территориальности" (далее – карточка 1) по форме согласно приложению 3 к настоящей Инструкции, а также материалы исполнительного производства (справка, подтверждающая проживание должника на территории соответствующего района, города или области, справка о частичном исполнении исполнительного документа, при наличии такового, постановление судебного исполнителя о направлении исполнительного документа по территориальности).</w:t>
      </w:r>
    </w:p>
    <w:bookmarkEnd w:id="56"/>
    <w:bookmarkStart w:name="z62" w:id="57"/>
    <w:p>
      <w:pPr>
        <w:spacing w:after="0"/>
        <w:ind w:left="0"/>
        <w:jc w:val="both"/>
      </w:pPr>
      <w:r>
        <w:rPr>
          <w:rFonts w:ascii="Times New Roman"/>
          <w:b w:val="false"/>
          <w:i w:val="false"/>
          <w:color w:val="000000"/>
          <w:sz w:val="28"/>
        </w:rPr>
        <w:t>
      Территориальным подразделением МЮ РК, принявшим исполнительный документ, заполняется контрольная карточка формы 2 "О принятии исполнительного документа для исполнения по территориальности" (далее – карточка 2) по форме, согласно 4 к настоящей Инструкции, которая направляется в соответствующее территориальное подразделение МЮ РК для снятия с учета исполнительного документа.</w:t>
      </w:r>
    </w:p>
    <w:bookmarkEnd w:id="57"/>
    <w:bookmarkStart w:name="z63" w:id="58"/>
    <w:p>
      <w:pPr>
        <w:spacing w:after="0"/>
        <w:ind w:left="0"/>
        <w:jc w:val="both"/>
      </w:pPr>
      <w:r>
        <w:rPr>
          <w:rFonts w:ascii="Times New Roman"/>
          <w:b w:val="false"/>
          <w:i w:val="false"/>
          <w:color w:val="000000"/>
          <w:sz w:val="28"/>
        </w:rPr>
        <w:t>
      Карточки 1 и 2 предназначены для учета движения исполнительных документов и проведения сверок с территориальными подразделениями МЮ РК других регионов по каждому направленному и поступившему по территориальности исполнительному документу.</w:t>
      </w:r>
    </w:p>
    <w:bookmarkEnd w:id="58"/>
    <w:bookmarkStart w:name="z64" w:id="59"/>
    <w:p>
      <w:pPr>
        <w:spacing w:after="0"/>
        <w:ind w:left="0"/>
        <w:jc w:val="left"/>
      </w:pPr>
      <w:r>
        <w:rPr>
          <w:rFonts w:ascii="Times New Roman"/>
          <w:b/>
          <w:i w:val="false"/>
          <w:color w:val="000000"/>
        </w:rPr>
        <w:t xml:space="preserve"> Глава 3. Формирование отчета</w:t>
      </w:r>
    </w:p>
    <w:bookmarkEnd w:id="59"/>
    <w:bookmarkStart w:name="z65" w:id="60"/>
    <w:p>
      <w:pPr>
        <w:spacing w:after="0"/>
        <w:ind w:left="0"/>
        <w:jc w:val="both"/>
      </w:pPr>
      <w:r>
        <w:rPr>
          <w:rFonts w:ascii="Times New Roman"/>
          <w:b w:val="false"/>
          <w:i w:val="false"/>
          <w:color w:val="000000"/>
          <w:sz w:val="28"/>
        </w:rPr>
        <w:t>
      11. Отчет формируется Комитетом и его территориальными органами в автоматизированной информационной системе Комитета.</w:t>
      </w:r>
    </w:p>
    <w:bookmarkEnd w:id="60"/>
    <w:bookmarkStart w:name="z66" w:id="61"/>
    <w:p>
      <w:pPr>
        <w:spacing w:after="0"/>
        <w:ind w:left="0"/>
        <w:jc w:val="both"/>
      </w:pPr>
      <w:r>
        <w:rPr>
          <w:rFonts w:ascii="Times New Roman"/>
          <w:b w:val="false"/>
          <w:i w:val="false"/>
          <w:color w:val="000000"/>
          <w:sz w:val="28"/>
        </w:rPr>
        <w:t>
      12. Отчет формируется на основании данных ЭИУД форм 4.0 и 4.1.</w:t>
      </w:r>
    </w:p>
    <w:bookmarkEnd w:id="61"/>
    <w:bookmarkStart w:name="z67" w:id="62"/>
    <w:p>
      <w:pPr>
        <w:spacing w:after="0"/>
        <w:ind w:left="0"/>
        <w:jc w:val="both"/>
      </w:pPr>
      <w:r>
        <w:rPr>
          <w:rFonts w:ascii="Times New Roman"/>
          <w:b w:val="false"/>
          <w:i w:val="false"/>
          <w:color w:val="000000"/>
          <w:sz w:val="28"/>
        </w:rPr>
        <w:t>
      13. Отчет состоит из 4 таблиц:</w:t>
      </w:r>
    </w:p>
    <w:bookmarkEnd w:id="62"/>
    <w:bookmarkStart w:name="z68"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таблица 1</w:t>
      </w:r>
      <w:r>
        <w:rPr>
          <w:rFonts w:ascii="Times New Roman"/>
          <w:b w:val="false"/>
          <w:i w:val="false"/>
          <w:color w:val="000000"/>
          <w:sz w:val="28"/>
        </w:rPr>
        <w:t xml:space="preserve"> "Движение исполнительных документов" (далее – таблица 1);</w:t>
      </w:r>
    </w:p>
    <w:bookmarkEnd w:id="63"/>
    <w:bookmarkStart w:name="z69"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таблица 2</w:t>
      </w:r>
      <w:r>
        <w:rPr>
          <w:rFonts w:ascii="Times New Roman"/>
          <w:b w:val="false"/>
          <w:i w:val="false"/>
          <w:color w:val="000000"/>
          <w:sz w:val="28"/>
        </w:rPr>
        <w:t xml:space="preserve"> "Размер взысканий по исполнительным документам, поступившим на исполнение" (далее – таблица 2);</w:t>
      </w:r>
    </w:p>
    <w:bookmarkEnd w:id="64"/>
    <w:bookmarkStart w:name="z70" w:id="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таблица 3</w:t>
      </w:r>
      <w:r>
        <w:rPr>
          <w:rFonts w:ascii="Times New Roman"/>
          <w:b w:val="false"/>
          <w:i w:val="false"/>
          <w:color w:val="000000"/>
          <w:sz w:val="28"/>
        </w:rPr>
        <w:t xml:space="preserve"> "О взыскании алиментов" (далее – таблица 3);</w:t>
      </w:r>
    </w:p>
    <w:bookmarkEnd w:id="65"/>
    <w:bookmarkStart w:name="z173"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таблица 4</w:t>
      </w:r>
      <w:r>
        <w:rPr>
          <w:rFonts w:ascii="Times New Roman"/>
          <w:b w:val="false"/>
          <w:i w:val="false"/>
          <w:color w:val="000000"/>
          <w:sz w:val="28"/>
        </w:rPr>
        <w:t xml:space="preserve"> "Упрощенное исполнительное производство" (далее – таблица 4).</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Генерального Прокурора РК от 16.10.2024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 w:id="67"/>
    <w:p>
      <w:pPr>
        <w:spacing w:after="0"/>
        <w:ind w:left="0"/>
        <w:jc w:val="both"/>
      </w:pPr>
      <w:r>
        <w:rPr>
          <w:rFonts w:ascii="Times New Roman"/>
          <w:b w:val="false"/>
          <w:i w:val="false"/>
          <w:color w:val="000000"/>
          <w:sz w:val="28"/>
        </w:rPr>
        <w:t>
      14. В таблице 1 отражается движение исполнительных документов.</w:t>
      </w:r>
    </w:p>
    <w:bookmarkEnd w:id="67"/>
    <w:bookmarkStart w:name="z72" w:id="68"/>
    <w:p>
      <w:pPr>
        <w:spacing w:after="0"/>
        <w:ind w:left="0"/>
        <w:jc w:val="both"/>
      </w:pPr>
      <w:r>
        <w:rPr>
          <w:rFonts w:ascii="Times New Roman"/>
          <w:b w:val="false"/>
          <w:i w:val="false"/>
          <w:color w:val="000000"/>
          <w:sz w:val="28"/>
        </w:rPr>
        <w:t>
      15. В графе 1 учитывается остаток исполнительных производств на начало отчетного периода (при этом остаток на начало отчетного периода по результатам работы за 1 квартал, полугодие, 9 месяцев и год остается неизменным и отражает количество неоконченных исполнительных производств по состоянию на 1 января текущего года).</w:t>
      </w:r>
    </w:p>
    <w:bookmarkEnd w:id="68"/>
    <w:bookmarkStart w:name="z73" w:id="69"/>
    <w:p>
      <w:pPr>
        <w:spacing w:after="0"/>
        <w:ind w:left="0"/>
        <w:jc w:val="both"/>
      </w:pPr>
      <w:r>
        <w:rPr>
          <w:rFonts w:ascii="Times New Roman"/>
          <w:b w:val="false"/>
          <w:i w:val="false"/>
          <w:color w:val="000000"/>
          <w:sz w:val="28"/>
        </w:rPr>
        <w:t>
      16. В графе 2 – возбужденные исполнительные производства по исполнительным документам, поступившим в отчетном периоде, при этом дата возбуждения исполнительного производства равняется дате отчетного периода.</w:t>
      </w:r>
    </w:p>
    <w:bookmarkEnd w:id="69"/>
    <w:bookmarkStart w:name="z74" w:id="70"/>
    <w:p>
      <w:pPr>
        <w:spacing w:after="0"/>
        <w:ind w:left="0"/>
        <w:jc w:val="both"/>
      </w:pPr>
      <w:r>
        <w:rPr>
          <w:rFonts w:ascii="Times New Roman"/>
          <w:b w:val="false"/>
          <w:i w:val="false"/>
          <w:color w:val="000000"/>
          <w:sz w:val="28"/>
        </w:rPr>
        <w:t>
      17. Из них повторно возбужденные исполнительные производства отражаются в графе 3.</w:t>
      </w:r>
    </w:p>
    <w:bookmarkEnd w:id="70"/>
    <w:bookmarkStart w:name="z75" w:id="71"/>
    <w:p>
      <w:pPr>
        <w:spacing w:after="0"/>
        <w:ind w:left="0"/>
        <w:jc w:val="both"/>
      </w:pPr>
      <w:r>
        <w:rPr>
          <w:rFonts w:ascii="Times New Roman"/>
          <w:b w:val="false"/>
          <w:i w:val="false"/>
          <w:color w:val="000000"/>
          <w:sz w:val="28"/>
        </w:rPr>
        <w:t>
      18. В графе 4 учитываются исполнительные листы на солидарных должников. Если имеется несколько исполнительных документов о взыскании в солидарном порядке, то учет ведется в отчете по исполнительному листу № 1 (по первому зарегистрированному исполнительному документу).</w:t>
      </w:r>
    </w:p>
    <w:bookmarkEnd w:id="71"/>
    <w:bookmarkStart w:name="z76" w:id="72"/>
    <w:p>
      <w:pPr>
        <w:spacing w:after="0"/>
        <w:ind w:left="0"/>
        <w:jc w:val="both"/>
      </w:pPr>
      <w:r>
        <w:rPr>
          <w:rFonts w:ascii="Times New Roman"/>
          <w:b w:val="false"/>
          <w:i w:val="false"/>
          <w:color w:val="000000"/>
          <w:sz w:val="28"/>
        </w:rPr>
        <w:t>
      Регистрация исполнительных документов о взыскании в солидарном порядке производится по первому основному документу.</w:t>
      </w:r>
    </w:p>
    <w:bookmarkEnd w:id="72"/>
    <w:bookmarkStart w:name="z77" w:id="73"/>
    <w:p>
      <w:pPr>
        <w:spacing w:after="0"/>
        <w:ind w:left="0"/>
        <w:jc w:val="both"/>
      </w:pPr>
      <w:r>
        <w:rPr>
          <w:rFonts w:ascii="Times New Roman"/>
          <w:b w:val="false"/>
          <w:i w:val="false"/>
          <w:color w:val="000000"/>
          <w:sz w:val="28"/>
        </w:rPr>
        <w:t>
      Исполнительные документы, подлежащие взысканию в солидарном порядке, учитываются только в том территориальном подразделении МЮ РК, где было рассмотрено уголовное или гражданское дело.</w:t>
      </w:r>
    </w:p>
    <w:bookmarkEnd w:id="73"/>
    <w:bookmarkStart w:name="z78" w:id="74"/>
    <w:p>
      <w:pPr>
        <w:spacing w:after="0"/>
        <w:ind w:left="0"/>
        <w:jc w:val="both"/>
      </w:pPr>
      <w:r>
        <w:rPr>
          <w:rFonts w:ascii="Times New Roman"/>
          <w:b w:val="false"/>
          <w:i w:val="false"/>
          <w:color w:val="000000"/>
          <w:sz w:val="28"/>
        </w:rPr>
        <w:t xml:space="preserve">
      В случае, если должник проживает (или отбывает меру наказания) на территории другой области, то судебный исполнитель направляет постановление о проведении отдельных исполнительных действий,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Закона.</w:t>
      </w:r>
    </w:p>
    <w:bookmarkEnd w:id="74"/>
    <w:bookmarkStart w:name="z79" w:id="75"/>
    <w:p>
      <w:pPr>
        <w:spacing w:after="0"/>
        <w:ind w:left="0"/>
        <w:jc w:val="both"/>
      </w:pPr>
      <w:r>
        <w:rPr>
          <w:rFonts w:ascii="Times New Roman"/>
          <w:b w:val="false"/>
          <w:i w:val="false"/>
          <w:color w:val="000000"/>
          <w:sz w:val="28"/>
        </w:rPr>
        <w:t>
      19. В графе 5 отражаются исполнительные производства, принятые по территориальности.</w:t>
      </w:r>
    </w:p>
    <w:bookmarkEnd w:id="75"/>
    <w:bookmarkStart w:name="z80" w:id="76"/>
    <w:p>
      <w:pPr>
        <w:spacing w:after="0"/>
        <w:ind w:left="0"/>
        <w:jc w:val="both"/>
      </w:pPr>
      <w:r>
        <w:rPr>
          <w:rFonts w:ascii="Times New Roman"/>
          <w:b w:val="false"/>
          <w:i w:val="false"/>
          <w:color w:val="000000"/>
          <w:sz w:val="28"/>
        </w:rPr>
        <w:t>
      В случае передачи документа от одного государственного судебного исполнителя к другому в том же исполнительном органе исполнительный документ в отчете учитывается один раз.</w:t>
      </w:r>
    </w:p>
    <w:bookmarkEnd w:id="76"/>
    <w:bookmarkStart w:name="z81" w:id="77"/>
    <w:p>
      <w:pPr>
        <w:spacing w:after="0"/>
        <w:ind w:left="0"/>
        <w:jc w:val="both"/>
      </w:pPr>
      <w:r>
        <w:rPr>
          <w:rFonts w:ascii="Times New Roman"/>
          <w:b w:val="false"/>
          <w:i w:val="false"/>
          <w:color w:val="000000"/>
          <w:sz w:val="28"/>
        </w:rPr>
        <w:t>
      При принятии исполнительного производства его номер сохраняется, не допускаются приписки и изменение номера исполнительного производства.</w:t>
      </w:r>
    </w:p>
    <w:bookmarkEnd w:id="77"/>
    <w:bookmarkStart w:name="z82" w:id="78"/>
    <w:p>
      <w:pPr>
        <w:spacing w:after="0"/>
        <w:ind w:left="0"/>
        <w:jc w:val="both"/>
      </w:pPr>
      <w:r>
        <w:rPr>
          <w:rFonts w:ascii="Times New Roman"/>
          <w:b w:val="false"/>
          <w:i w:val="false"/>
          <w:color w:val="000000"/>
          <w:sz w:val="28"/>
        </w:rPr>
        <w:t>
      20. В графе 6 учитывается количество отмененных постановлений судебного исполнителя в отчетном периоде, в графе 7 - возобновленные после отмены ранее принятого решения исполнительные производства.</w:t>
      </w:r>
    </w:p>
    <w:bookmarkEnd w:id="78"/>
    <w:bookmarkStart w:name="z83" w:id="79"/>
    <w:p>
      <w:pPr>
        <w:spacing w:after="0"/>
        <w:ind w:left="0"/>
        <w:jc w:val="both"/>
      </w:pPr>
      <w:r>
        <w:rPr>
          <w:rFonts w:ascii="Times New Roman"/>
          <w:b w:val="false"/>
          <w:i w:val="false"/>
          <w:color w:val="000000"/>
          <w:sz w:val="28"/>
        </w:rPr>
        <w:t>
      21. В графе 8 учитываются исполнительные документы, направленные в отчетном периоде на исполнение по территориальности.</w:t>
      </w:r>
    </w:p>
    <w:bookmarkEnd w:id="79"/>
    <w:bookmarkStart w:name="z84" w:id="80"/>
    <w:p>
      <w:pPr>
        <w:spacing w:after="0"/>
        <w:ind w:left="0"/>
        <w:jc w:val="both"/>
      </w:pPr>
      <w:r>
        <w:rPr>
          <w:rFonts w:ascii="Times New Roman"/>
          <w:b w:val="false"/>
          <w:i w:val="false"/>
          <w:color w:val="000000"/>
          <w:sz w:val="28"/>
        </w:rPr>
        <w:t>
      Направление исполнительных документов по территориальности производится через территориальное подразделение МЮ РК.</w:t>
      </w:r>
    </w:p>
    <w:bookmarkEnd w:id="80"/>
    <w:bookmarkStart w:name="z85" w:id="81"/>
    <w:p>
      <w:pPr>
        <w:spacing w:after="0"/>
        <w:ind w:left="0"/>
        <w:jc w:val="both"/>
      </w:pPr>
      <w:r>
        <w:rPr>
          <w:rFonts w:ascii="Times New Roman"/>
          <w:b w:val="false"/>
          <w:i w:val="false"/>
          <w:color w:val="000000"/>
          <w:sz w:val="28"/>
        </w:rPr>
        <w:t>
      22. В графе 9 отражается общее количество исполнительных производств, которые находились на исполнении в отчетном периоде. Без учета исполнительных документов, направленных по территориальности (остаток исполнительных производств на начало года, возбужденные в текущем году и возобновленные после отмены исполнительные производства).</w:t>
      </w:r>
    </w:p>
    <w:bookmarkEnd w:id="81"/>
    <w:bookmarkStart w:name="z86" w:id="82"/>
    <w:p>
      <w:pPr>
        <w:spacing w:after="0"/>
        <w:ind w:left="0"/>
        <w:jc w:val="both"/>
      </w:pPr>
      <w:r>
        <w:rPr>
          <w:rFonts w:ascii="Times New Roman"/>
          <w:b w:val="false"/>
          <w:i w:val="false"/>
          <w:color w:val="000000"/>
          <w:sz w:val="28"/>
        </w:rPr>
        <w:t>
      23. В графе 10 указывается общее количество исполнительных документов, производство по которым окончено в отчетном периоде. Исполнительное производство считается оконченным в случаях, предусмотренных статьей 49 Закона.</w:t>
      </w:r>
    </w:p>
    <w:bookmarkEnd w:id="82"/>
    <w:bookmarkStart w:name="z87" w:id="83"/>
    <w:p>
      <w:pPr>
        <w:spacing w:after="0"/>
        <w:ind w:left="0"/>
        <w:jc w:val="both"/>
      </w:pPr>
      <w:r>
        <w:rPr>
          <w:rFonts w:ascii="Times New Roman"/>
          <w:b w:val="false"/>
          <w:i w:val="false"/>
          <w:color w:val="000000"/>
          <w:sz w:val="28"/>
        </w:rPr>
        <w:t>
      24. В графе 11 из графы 10 учитывается количество оконченных исполнительных производств по повторно возбужденным исполнительным производствам.</w:t>
      </w:r>
    </w:p>
    <w:bookmarkEnd w:id="83"/>
    <w:bookmarkStart w:name="z88" w:id="84"/>
    <w:p>
      <w:pPr>
        <w:spacing w:after="0"/>
        <w:ind w:left="0"/>
        <w:jc w:val="both"/>
      </w:pPr>
      <w:r>
        <w:rPr>
          <w:rFonts w:ascii="Times New Roman"/>
          <w:b w:val="false"/>
          <w:i w:val="false"/>
          <w:color w:val="000000"/>
          <w:sz w:val="28"/>
        </w:rPr>
        <w:t>
      25. В графе 12 учитываются исполнительные документы, по которым судебным исполнителем полностью взысканы с должника денежные средства или выполнены другие действия, предусмотренные в исполнительном документе (передано взыскателю принадлежащее должнику имущество, ответчик выселен или истец вселен, домовладение разделено и другие действия). При этом обязательно отмечается, что исполнительное производство окончено и в требованиях исполнения указывается "судебным исполнителем".</w:t>
      </w:r>
    </w:p>
    <w:bookmarkEnd w:id="84"/>
    <w:bookmarkStart w:name="z89" w:id="85"/>
    <w:p>
      <w:pPr>
        <w:spacing w:after="0"/>
        <w:ind w:left="0"/>
        <w:jc w:val="both"/>
      </w:pPr>
      <w:r>
        <w:rPr>
          <w:rFonts w:ascii="Times New Roman"/>
          <w:b w:val="false"/>
          <w:i w:val="false"/>
          <w:color w:val="000000"/>
          <w:sz w:val="28"/>
        </w:rPr>
        <w:t>
      26. В графе 13 из графы 10 отражается количество исполнительных производств исполненных должником до предъявления исполнительного документа.</w:t>
      </w:r>
    </w:p>
    <w:bookmarkEnd w:id="85"/>
    <w:bookmarkStart w:name="z90" w:id="86"/>
    <w:p>
      <w:pPr>
        <w:spacing w:after="0"/>
        <w:ind w:left="0"/>
        <w:jc w:val="both"/>
      </w:pPr>
      <w:r>
        <w:rPr>
          <w:rFonts w:ascii="Times New Roman"/>
          <w:b w:val="false"/>
          <w:i w:val="false"/>
          <w:color w:val="000000"/>
          <w:sz w:val="28"/>
        </w:rPr>
        <w:t xml:space="preserve">
      Графа 14 отражает количество исполнительных документов, возвращенных взыскателю на основании </w:t>
      </w:r>
      <w:r>
        <w:rPr>
          <w:rFonts w:ascii="Times New Roman"/>
          <w:b w:val="false"/>
          <w:i w:val="false"/>
          <w:color w:val="000000"/>
          <w:sz w:val="28"/>
        </w:rPr>
        <w:t>статьи 48</w:t>
      </w:r>
      <w:r>
        <w:rPr>
          <w:rFonts w:ascii="Times New Roman"/>
          <w:b w:val="false"/>
          <w:i w:val="false"/>
          <w:color w:val="000000"/>
          <w:sz w:val="28"/>
        </w:rPr>
        <w:t xml:space="preserve"> Закона. В графе 15 учитываются исполнительные документы, возвращенные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49 Закона.</w:t>
      </w:r>
    </w:p>
    <w:bookmarkEnd w:id="86"/>
    <w:bookmarkStart w:name="z91" w:id="87"/>
    <w:p>
      <w:pPr>
        <w:spacing w:after="0"/>
        <w:ind w:left="0"/>
        <w:jc w:val="both"/>
      </w:pPr>
      <w:r>
        <w:rPr>
          <w:rFonts w:ascii="Times New Roman"/>
          <w:b w:val="false"/>
          <w:i w:val="false"/>
          <w:color w:val="000000"/>
          <w:sz w:val="28"/>
        </w:rPr>
        <w:t xml:space="preserve">
      27. В графе 16 учитываются исполнительные документы, производство по которым прекращено на основании подпунктов 1-6), 7-1), 8), 8-1), 9), 10) </w:t>
      </w:r>
      <w:r>
        <w:rPr>
          <w:rFonts w:ascii="Times New Roman"/>
          <w:b w:val="false"/>
          <w:i w:val="false"/>
          <w:color w:val="000000"/>
          <w:sz w:val="28"/>
        </w:rPr>
        <w:t>пункта 1</w:t>
      </w:r>
      <w:r>
        <w:rPr>
          <w:rFonts w:ascii="Times New Roman"/>
          <w:b w:val="false"/>
          <w:i w:val="false"/>
          <w:color w:val="000000"/>
          <w:sz w:val="28"/>
        </w:rPr>
        <w:t xml:space="preserve"> статьи 47 Закона.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Генерального Прокурора РК от 05.12.2023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2" w:id="88"/>
    <w:p>
      <w:pPr>
        <w:spacing w:after="0"/>
        <w:ind w:left="0"/>
        <w:jc w:val="both"/>
      </w:pPr>
      <w:r>
        <w:rPr>
          <w:rFonts w:ascii="Times New Roman"/>
          <w:b w:val="false"/>
          <w:i w:val="false"/>
          <w:color w:val="000000"/>
          <w:sz w:val="28"/>
        </w:rPr>
        <w:t>
      28. В графе 17 отражаются исполнительные документы, производство по которым прекращено, если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w:t>
      </w:r>
    </w:p>
    <w:bookmarkEnd w:id="88"/>
    <w:bookmarkStart w:name="z93" w:id="89"/>
    <w:p>
      <w:pPr>
        <w:spacing w:after="0"/>
        <w:ind w:left="0"/>
        <w:jc w:val="both"/>
      </w:pPr>
      <w:r>
        <w:rPr>
          <w:rFonts w:ascii="Times New Roman"/>
          <w:b w:val="false"/>
          <w:i w:val="false"/>
          <w:color w:val="000000"/>
          <w:sz w:val="28"/>
        </w:rPr>
        <w:t>
      29. В графе 18 отражается количество исполнительных документов, оконченных свыше установленного срока (</w:t>
      </w:r>
      <w:r>
        <w:rPr>
          <w:rFonts w:ascii="Times New Roman"/>
          <w:b w:val="false"/>
          <w:i w:val="false"/>
          <w:color w:val="000000"/>
          <w:sz w:val="28"/>
        </w:rPr>
        <w:t>статья 39</w:t>
      </w:r>
      <w:r>
        <w:rPr>
          <w:rFonts w:ascii="Times New Roman"/>
          <w:b w:val="false"/>
          <w:i w:val="false"/>
          <w:color w:val="000000"/>
          <w:sz w:val="28"/>
        </w:rPr>
        <w:t xml:space="preserve"> Закона).</w:t>
      </w:r>
    </w:p>
    <w:bookmarkEnd w:id="89"/>
    <w:bookmarkStart w:name="z94" w:id="90"/>
    <w:p>
      <w:pPr>
        <w:spacing w:after="0"/>
        <w:ind w:left="0"/>
        <w:jc w:val="both"/>
      </w:pPr>
      <w:r>
        <w:rPr>
          <w:rFonts w:ascii="Times New Roman"/>
          <w:b w:val="false"/>
          <w:i w:val="false"/>
          <w:color w:val="000000"/>
          <w:sz w:val="28"/>
        </w:rPr>
        <w:t xml:space="preserve">
      В срок исполнения решения суда или иного исполнительного документа не включается время приостановления производства в порядке, предусмотренном </w:t>
      </w:r>
      <w:r>
        <w:rPr>
          <w:rFonts w:ascii="Times New Roman"/>
          <w:b w:val="false"/>
          <w:i w:val="false"/>
          <w:color w:val="000000"/>
          <w:sz w:val="28"/>
        </w:rPr>
        <w:t>статьей 42</w:t>
      </w:r>
      <w:r>
        <w:rPr>
          <w:rFonts w:ascii="Times New Roman"/>
          <w:b w:val="false"/>
          <w:i w:val="false"/>
          <w:color w:val="000000"/>
          <w:sz w:val="28"/>
        </w:rPr>
        <w:t xml:space="preserve"> Закона. При исчислении сроков следует иметь в виду, что они установлены лишь по исполнительным производствам, которые не связаны с периодическим взысканием.</w:t>
      </w:r>
    </w:p>
    <w:bookmarkEnd w:id="90"/>
    <w:bookmarkStart w:name="z95" w:id="91"/>
    <w:p>
      <w:pPr>
        <w:spacing w:after="0"/>
        <w:ind w:left="0"/>
        <w:jc w:val="both"/>
      </w:pPr>
      <w:r>
        <w:rPr>
          <w:rFonts w:ascii="Times New Roman"/>
          <w:b w:val="false"/>
          <w:i w:val="false"/>
          <w:color w:val="000000"/>
          <w:sz w:val="28"/>
        </w:rPr>
        <w:t>
      30. В графе 19 учитывается остаток неисполненных документов на конец отчетного периода, из них в графе 20 отражаются частично исполненные исполнительные производства.</w:t>
      </w:r>
    </w:p>
    <w:bookmarkEnd w:id="91"/>
    <w:bookmarkStart w:name="z96" w:id="92"/>
    <w:p>
      <w:pPr>
        <w:spacing w:after="0"/>
        <w:ind w:left="0"/>
        <w:jc w:val="both"/>
      </w:pPr>
      <w:r>
        <w:rPr>
          <w:rFonts w:ascii="Times New Roman"/>
          <w:b w:val="false"/>
          <w:i w:val="false"/>
          <w:color w:val="000000"/>
          <w:sz w:val="28"/>
        </w:rPr>
        <w:t>
      31. В графе 21 указываются исполнительные документы, направленные на периодическое исполнение.</w:t>
      </w:r>
    </w:p>
    <w:bookmarkEnd w:id="92"/>
    <w:bookmarkStart w:name="z97" w:id="93"/>
    <w:p>
      <w:pPr>
        <w:spacing w:after="0"/>
        <w:ind w:left="0"/>
        <w:jc w:val="both"/>
      </w:pPr>
      <w:r>
        <w:rPr>
          <w:rFonts w:ascii="Times New Roman"/>
          <w:b w:val="false"/>
          <w:i w:val="false"/>
          <w:color w:val="000000"/>
          <w:sz w:val="28"/>
        </w:rPr>
        <w:t xml:space="preserve">
      32. В графе 22 указывается количество всего приостановленных исполнительных производств. Из них в графе 23 указываются исполнительные производства, приостановленные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42 Закона.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Генерального Прокурора РК от 05.12.2023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94"/>
    <w:p>
      <w:pPr>
        <w:spacing w:after="0"/>
        <w:ind w:left="0"/>
        <w:jc w:val="both"/>
      </w:pPr>
      <w:r>
        <w:rPr>
          <w:rFonts w:ascii="Times New Roman"/>
          <w:b w:val="false"/>
          <w:i w:val="false"/>
          <w:color w:val="000000"/>
          <w:sz w:val="28"/>
        </w:rPr>
        <w:t>
      33. В графе 24 указывается количество приостановленных исполнительных производств в случаях реорганизации юридического лица, являющегося должником, или принятия в установленном Законом порядке решения судом о возбуждении производства о несостоятельности (банкротстве), принятия решения судом о принудительной ликвидации.</w:t>
      </w:r>
    </w:p>
    <w:bookmarkEnd w:id="94"/>
    <w:bookmarkStart w:name="z99" w:id="95"/>
    <w:p>
      <w:pPr>
        <w:spacing w:after="0"/>
        <w:ind w:left="0"/>
        <w:jc w:val="both"/>
      </w:pPr>
      <w:r>
        <w:rPr>
          <w:rFonts w:ascii="Times New Roman"/>
          <w:b w:val="false"/>
          <w:i w:val="false"/>
          <w:color w:val="000000"/>
          <w:sz w:val="28"/>
        </w:rPr>
        <w:t xml:space="preserve">
      В графе 25 учитывается общее количество вынесенных постановлений об отказе в возбуждении исполнительного производства в порядке подпунктов 1), 2), 3), 4), 5), 6), 7), 8), 9), 10) 11), 12), 13) пункта 1 </w:t>
      </w:r>
      <w:r>
        <w:rPr>
          <w:rFonts w:ascii="Times New Roman"/>
          <w:b w:val="false"/>
          <w:i w:val="false"/>
          <w:color w:val="000000"/>
          <w:sz w:val="28"/>
        </w:rPr>
        <w:t>статьи 38</w:t>
      </w:r>
      <w:r>
        <w:rPr>
          <w:rFonts w:ascii="Times New Roman"/>
          <w:b w:val="false"/>
          <w:i w:val="false"/>
          <w:color w:val="000000"/>
          <w:sz w:val="28"/>
        </w:rPr>
        <w:t xml:space="preserve"> Закона.</w:t>
      </w:r>
    </w:p>
    <w:bookmarkEnd w:id="95"/>
    <w:bookmarkStart w:name="z100" w:id="96"/>
    <w:p>
      <w:pPr>
        <w:spacing w:after="0"/>
        <w:ind w:left="0"/>
        <w:jc w:val="both"/>
      </w:pPr>
      <w:r>
        <w:rPr>
          <w:rFonts w:ascii="Times New Roman"/>
          <w:b w:val="false"/>
          <w:i w:val="false"/>
          <w:color w:val="000000"/>
          <w:sz w:val="28"/>
        </w:rPr>
        <w:t>
      34. В строке 1 учитываются исполнительные документы о штрафах по приговорам.</w:t>
      </w:r>
    </w:p>
    <w:bookmarkEnd w:id="96"/>
    <w:bookmarkStart w:name="z101" w:id="97"/>
    <w:p>
      <w:pPr>
        <w:spacing w:after="0"/>
        <w:ind w:left="0"/>
        <w:jc w:val="both"/>
      </w:pPr>
      <w:r>
        <w:rPr>
          <w:rFonts w:ascii="Times New Roman"/>
          <w:b w:val="false"/>
          <w:i w:val="false"/>
          <w:color w:val="000000"/>
          <w:sz w:val="28"/>
        </w:rPr>
        <w:t xml:space="preserve">
      35. В строке 2 учитываются исполнительные документы о конфискации имущества осужденных, в строке 3 учитываются исполнительные документы о конфискации имущества осужденных, полученного незаконным путем, до вынесения приговора, в соответствии с </w:t>
      </w:r>
      <w:r>
        <w:rPr>
          <w:rFonts w:ascii="Times New Roman"/>
          <w:b w:val="false"/>
          <w:i w:val="false"/>
          <w:color w:val="000000"/>
          <w:sz w:val="28"/>
        </w:rPr>
        <w:t>Главой 71</w:t>
      </w:r>
      <w:r>
        <w:rPr>
          <w:rFonts w:ascii="Times New Roman"/>
          <w:b w:val="false"/>
          <w:i w:val="false"/>
          <w:color w:val="000000"/>
          <w:sz w:val="28"/>
        </w:rPr>
        <w:t xml:space="preserve"> Уголовно-процессуального кодекса Республики Казахстан.</w:t>
      </w:r>
    </w:p>
    <w:bookmarkEnd w:id="97"/>
    <w:bookmarkStart w:name="z102" w:id="98"/>
    <w:p>
      <w:pPr>
        <w:spacing w:after="0"/>
        <w:ind w:left="0"/>
        <w:jc w:val="both"/>
      </w:pPr>
      <w:r>
        <w:rPr>
          <w:rFonts w:ascii="Times New Roman"/>
          <w:b w:val="false"/>
          <w:i w:val="false"/>
          <w:color w:val="000000"/>
          <w:sz w:val="28"/>
        </w:rPr>
        <w:t>
      36. Сведения об исполнительных документах по приговорам о взыскании в пользу физических и юридических лиц, отражаются в строке 4, в пользу государства отражаются в строке 5, в том числе взыскание материального ущерба, причиненного уголовным правонарушением, отражается в строке 6.</w:t>
      </w:r>
    </w:p>
    <w:bookmarkEnd w:id="98"/>
    <w:bookmarkStart w:name="z103" w:id="99"/>
    <w:p>
      <w:pPr>
        <w:spacing w:after="0"/>
        <w:ind w:left="0"/>
        <w:jc w:val="both"/>
      </w:pPr>
      <w:r>
        <w:rPr>
          <w:rFonts w:ascii="Times New Roman"/>
          <w:b w:val="false"/>
          <w:i w:val="false"/>
          <w:color w:val="000000"/>
          <w:sz w:val="28"/>
        </w:rPr>
        <w:t>
      37. Строка 7 включает исполнительные документы о взыскании в пользу государства, строка 8 – в пользу государственного предприятия, государственного учреждения, в строке 9 отражаются взыскание материального ущерба, в строке 10 отражается взыскание с должностных лиц, по вине которых взыскан ущерб, в строке 11 отражаются сведения о взыскании госпошлины в доход государства.</w:t>
      </w:r>
    </w:p>
    <w:bookmarkEnd w:id="99"/>
    <w:bookmarkStart w:name="z104" w:id="100"/>
    <w:p>
      <w:pPr>
        <w:spacing w:after="0"/>
        <w:ind w:left="0"/>
        <w:jc w:val="both"/>
      </w:pPr>
      <w:r>
        <w:rPr>
          <w:rFonts w:ascii="Times New Roman"/>
          <w:b w:val="false"/>
          <w:i w:val="false"/>
          <w:color w:val="000000"/>
          <w:sz w:val="28"/>
        </w:rPr>
        <w:t>
      38. В строке 12 отражаются исполнительные документы о взыскании с государства.</w:t>
      </w:r>
    </w:p>
    <w:bookmarkEnd w:id="100"/>
    <w:bookmarkStart w:name="z105" w:id="101"/>
    <w:p>
      <w:pPr>
        <w:spacing w:after="0"/>
        <w:ind w:left="0"/>
        <w:jc w:val="both"/>
      </w:pPr>
      <w:r>
        <w:rPr>
          <w:rFonts w:ascii="Times New Roman"/>
          <w:b w:val="false"/>
          <w:i w:val="false"/>
          <w:color w:val="000000"/>
          <w:sz w:val="28"/>
        </w:rPr>
        <w:t>
      39. В строке 13 отражается взыскание с государства вреда в связи с незаконными действиями должностных лиц.</w:t>
      </w:r>
    </w:p>
    <w:bookmarkEnd w:id="101"/>
    <w:bookmarkStart w:name="z106" w:id="102"/>
    <w:p>
      <w:pPr>
        <w:spacing w:after="0"/>
        <w:ind w:left="0"/>
        <w:jc w:val="both"/>
      </w:pPr>
      <w:r>
        <w:rPr>
          <w:rFonts w:ascii="Times New Roman"/>
          <w:b w:val="false"/>
          <w:i w:val="false"/>
          <w:color w:val="000000"/>
          <w:sz w:val="28"/>
        </w:rPr>
        <w:t>
      40. Взыскание в пользу юридических лиц независимо от формы собственности и лиц, занимающихся предпринимательской деятельностью, отражается в строке 14, в том числе взыскание с банков второго уровня отражается в строке 15.</w:t>
      </w:r>
    </w:p>
    <w:bookmarkEnd w:id="102"/>
    <w:bookmarkStart w:name="z107" w:id="103"/>
    <w:p>
      <w:pPr>
        <w:spacing w:after="0"/>
        <w:ind w:left="0"/>
        <w:jc w:val="both"/>
      </w:pPr>
      <w:r>
        <w:rPr>
          <w:rFonts w:ascii="Times New Roman"/>
          <w:b w:val="false"/>
          <w:i w:val="false"/>
          <w:color w:val="000000"/>
          <w:sz w:val="28"/>
        </w:rPr>
        <w:t>
      41. В строке 16 отражаются исполнительные документы о взыскании в пользу физических лиц, в том числе о взыскании заработной платы, либо пенсий и пособий, алиментов указываются в строках 17, 18, 19. Из строки 19 о взыскании алиментов, в стоках 20, 21, 22, 24 отражаются сведения о взыскании алиментов на содержание несовершеннолетних детей, на содержание супруги (супруга), о взыскании алиментов на содержание родителей, в пользу органов опеки и попечительства, в пользу братьев и сестер.</w:t>
      </w:r>
    </w:p>
    <w:bookmarkEnd w:id="103"/>
    <w:bookmarkStart w:name="z108" w:id="104"/>
    <w:p>
      <w:pPr>
        <w:spacing w:after="0"/>
        <w:ind w:left="0"/>
        <w:jc w:val="both"/>
      </w:pPr>
      <w:r>
        <w:rPr>
          <w:rFonts w:ascii="Times New Roman"/>
          <w:b w:val="false"/>
          <w:i w:val="false"/>
          <w:color w:val="000000"/>
          <w:sz w:val="28"/>
        </w:rPr>
        <w:t>
      42. В строке 25 отражаются исполнительные документы по решениям международных, иностранных судов и арбитражей.</w:t>
      </w:r>
    </w:p>
    <w:bookmarkEnd w:id="104"/>
    <w:bookmarkStart w:name="z109" w:id="105"/>
    <w:p>
      <w:pPr>
        <w:spacing w:after="0"/>
        <w:ind w:left="0"/>
        <w:jc w:val="both"/>
      </w:pPr>
      <w:r>
        <w:rPr>
          <w:rFonts w:ascii="Times New Roman"/>
          <w:b w:val="false"/>
          <w:i w:val="false"/>
          <w:color w:val="000000"/>
          <w:sz w:val="28"/>
        </w:rPr>
        <w:t>
      43. В строке 26 отражаются сведения по постановлению судебного исполнителя о возмещении расходов, понесенных при совершении исполнительных действий.</w:t>
      </w:r>
    </w:p>
    <w:bookmarkEnd w:id="105"/>
    <w:bookmarkStart w:name="z110" w:id="106"/>
    <w:p>
      <w:pPr>
        <w:spacing w:after="0"/>
        <w:ind w:left="0"/>
        <w:jc w:val="both"/>
      </w:pPr>
      <w:r>
        <w:rPr>
          <w:rFonts w:ascii="Times New Roman"/>
          <w:b w:val="false"/>
          <w:i w:val="false"/>
          <w:color w:val="000000"/>
          <w:sz w:val="28"/>
        </w:rPr>
        <w:t>
      44. В строке 27 отражаются сведения по постановлению судебного исполнителя о взыскании исполнительской санкции.</w:t>
      </w:r>
    </w:p>
    <w:bookmarkEnd w:id="106"/>
    <w:bookmarkStart w:name="z111" w:id="107"/>
    <w:p>
      <w:pPr>
        <w:spacing w:after="0"/>
        <w:ind w:left="0"/>
        <w:jc w:val="both"/>
      </w:pPr>
      <w:r>
        <w:rPr>
          <w:rFonts w:ascii="Times New Roman"/>
          <w:b w:val="false"/>
          <w:i w:val="false"/>
          <w:color w:val="000000"/>
          <w:sz w:val="28"/>
        </w:rPr>
        <w:t>
      45. В строке 28 отражаются исполнительные документы по постановлению прокурора о принудительном исполнении.</w:t>
      </w:r>
    </w:p>
    <w:bookmarkEnd w:id="107"/>
    <w:bookmarkStart w:name="z112" w:id="108"/>
    <w:p>
      <w:pPr>
        <w:spacing w:after="0"/>
        <w:ind w:left="0"/>
        <w:jc w:val="both"/>
      </w:pPr>
      <w:r>
        <w:rPr>
          <w:rFonts w:ascii="Times New Roman"/>
          <w:b w:val="false"/>
          <w:i w:val="false"/>
          <w:color w:val="000000"/>
          <w:sz w:val="28"/>
        </w:rPr>
        <w:t>
      46. В строке 29 отражаются сведения по постановлению частного судебного исполнителя об утверждении суммы оплаты его деятельности.</w:t>
      </w:r>
    </w:p>
    <w:bookmarkEnd w:id="108"/>
    <w:bookmarkStart w:name="z113" w:id="109"/>
    <w:p>
      <w:pPr>
        <w:spacing w:after="0"/>
        <w:ind w:left="0"/>
        <w:jc w:val="both"/>
      </w:pPr>
      <w:r>
        <w:rPr>
          <w:rFonts w:ascii="Times New Roman"/>
          <w:b w:val="false"/>
          <w:i w:val="false"/>
          <w:color w:val="000000"/>
          <w:sz w:val="28"/>
        </w:rPr>
        <w:t>
      47. В строке 30 отражаются налоговые приказы о взыскании задолженности с физического лица.</w:t>
      </w:r>
    </w:p>
    <w:bookmarkEnd w:id="109"/>
    <w:bookmarkStart w:name="z114" w:id="110"/>
    <w:p>
      <w:pPr>
        <w:spacing w:after="0"/>
        <w:ind w:left="0"/>
        <w:jc w:val="both"/>
      </w:pPr>
      <w:r>
        <w:rPr>
          <w:rFonts w:ascii="Times New Roman"/>
          <w:b w:val="false"/>
          <w:i w:val="false"/>
          <w:color w:val="000000"/>
          <w:sz w:val="28"/>
        </w:rPr>
        <w:t>
      48. В строке 31 отражаются взыскания по исполнительным надписям нотариуса.</w:t>
      </w:r>
    </w:p>
    <w:bookmarkEnd w:id="110"/>
    <w:bookmarkStart w:name="z115" w:id="111"/>
    <w:p>
      <w:pPr>
        <w:spacing w:after="0"/>
        <w:ind w:left="0"/>
        <w:jc w:val="both"/>
      </w:pPr>
      <w:r>
        <w:rPr>
          <w:rFonts w:ascii="Times New Roman"/>
          <w:b w:val="false"/>
          <w:i w:val="false"/>
          <w:color w:val="000000"/>
          <w:sz w:val="28"/>
        </w:rPr>
        <w:t>
      49. Штрафы по постановлениям судов об административных делах отражаются в строке 32, из них в графе 33 учитываются судебные издержки по административным постановлениям суда, штрафы по постановлениям уполномоченного органа учитываются в строке 34.</w:t>
      </w:r>
    </w:p>
    <w:bookmarkEnd w:id="111"/>
    <w:bookmarkStart w:name="z116" w:id="112"/>
    <w:p>
      <w:pPr>
        <w:spacing w:after="0"/>
        <w:ind w:left="0"/>
        <w:jc w:val="both"/>
      </w:pPr>
      <w:r>
        <w:rPr>
          <w:rFonts w:ascii="Times New Roman"/>
          <w:b w:val="false"/>
          <w:i w:val="false"/>
          <w:color w:val="000000"/>
          <w:sz w:val="28"/>
        </w:rPr>
        <w:t>
      50. В строке 35 отражаются исполнительные документы о конфискации имущества по административным делам.</w:t>
      </w:r>
    </w:p>
    <w:bookmarkEnd w:id="112"/>
    <w:bookmarkStart w:name="z117" w:id="113"/>
    <w:p>
      <w:pPr>
        <w:spacing w:after="0"/>
        <w:ind w:left="0"/>
        <w:jc w:val="both"/>
      </w:pPr>
      <w:r>
        <w:rPr>
          <w:rFonts w:ascii="Times New Roman"/>
          <w:b w:val="false"/>
          <w:i w:val="false"/>
          <w:color w:val="000000"/>
          <w:sz w:val="28"/>
        </w:rPr>
        <w:t>
      51. В строке 36 отражаются иные исполнительные документы неимущественного характера (исполнительные документы о выселении, вселении, восстановлении на работу, об уничтожении вещественных доказательств, о сносе строения и принуждения должников совершить определенные действия). Из строки 36 в строке 37 выселение (вселение), в строке 38 снос незаконного строения, в строке 39 порядок общения с ребенком.</w:t>
      </w:r>
    </w:p>
    <w:bookmarkEnd w:id="113"/>
    <w:bookmarkStart w:name="z118" w:id="114"/>
    <w:p>
      <w:pPr>
        <w:spacing w:after="0"/>
        <w:ind w:left="0"/>
        <w:jc w:val="both"/>
      </w:pPr>
      <w:r>
        <w:rPr>
          <w:rFonts w:ascii="Times New Roman"/>
          <w:b w:val="false"/>
          <w:i w:val="false"/>
          <w:color w:val="000000"/>
          <w:sz w:val="28"/>
        </w:rPr>
        <w:t>
      52. В строке 40 указывается итоговая сумма исполнительных производств.</w:t>
      </w:r>
    </w:p>
    <w:bookmarkEnd w:id="114"/>
    <w:bookmarkStart w:name="z119" w:id="115"/>
    <w:p>
      <w:pPr>
        <w:spacing w:after="0"/>
        <w:ind w:left="0"/>
        <w:jc w:val="both"/>
      </w:pPr>
      <w:r>
        <w:rPr>
          <w:rFonts w:ascii="Times New Roman"/>
          <w:b w:val="false"/>
          <w:i w:val="false"/>
          <w:color w:val="000000"/>
          <w:sz w:val="28"/>
        </w:rPr>
        <w:t>
      53. В таблице 2 отражаются все виды взысканий, по исполнительным документам. Все суммы указываются в национальной валюте – тенге, на основании документов бухгалтерского учета, подтверждающих фактическое поступление денежных средств в пользу физических и юридических лиц, а также государства.</w:t>
      </w:r>
    </w:p>
    <w:bookmarkEnd w:id="115"/>
    <w:bookmarkStart w:name="z120" w:id="116"/>
    <w:p>
      <w:pPr>
        <w:spacing w:after="0"/>
        <w:ind w:left="0"/>
        <w:jc w:val="both"/>
      </w:pPr>
      <w:r>
        <w:rPr>
          <w:rFonts w:ascii="Times New Roman"/>
          <w:b w:val="false"/>
          <w:i w:val="false"/>
          <w:color w:val="000000"/>
          <w:sz w:val="28"/>
        </w:rPr>
        <w:t>
      54. В графе 1 учитывается остаток сумм на начало отчетного периода, в графе 2 отражается сумма по возбужденным исполнительным производствам, поступившим в отчетном периоде.</w:t>
      </w:r>
    </w:p>
    <w:bookmarkEnd w:id="116"/>
    <w:bookmarkStart w:name="z121" w:id="117"/>
    <w:p>
      <w:pPr>
        <w:spacing w:after="0"/>
        <w:ind w:left="0"/>
        <w:jc w:val="both"/>
      </w:pPr>
      <w:r>
        <w:rPr>
          <w:rFonts w:ascii="Times New Roman"/>
          <w:b w:val="false"/>
          <w:i w:val="false"/>
          <w:color w:val="000000"/>
          <w:sz w:val="28"/>
        </w:rPr>
        <w:t>
      55. Сумма по повторно возбужденным исполнительным производствам отражается в графе 3, подлежащая к взысканию сумма в солидарном порядке учитывается в графе 4.</w:t>
      </w:r>
    </w:p>
    <w:bookmarkEnd w:id="117"/>
    <w:bookmarkStart w:name="z122" w:id="118"/>
    <w:p>
      <w:pPr>
        <w:spacing w:after="0"/>
        <w:ind w:left="0"/>
        <w:jc w:val="both"/>
      </w:pPr>
      <w:r>
        <w:rPr>
          <w:rFonts w:ascii="Times New Roman"/>
          <w:b w:val="false"/>
          <w:i w:val="false"/>
          <w:color w:val="000000"/>
          <w:sz w:val="28"/>
        </w:rPr>
        <w:t>
      56. В графе 5 учитываются суммы, принятые по территориальности.</w:t>
      </w:r>
    </w:p>
    <w:bookmarkEnd w:id="118"/>
    <w:bookmarkStart w:name="z123" w:id="119"/>
    <w:p>
      <w:pPr>
        <w:spacing w:after="0"/>
        <w:ind w:left="0"/>
        <w:jc w:val="both"/>
      </w:pPr>
      <w:r>
        <w:rPr>
          <w:rFonts w:ascii="Times New Roman"/>
          <w:b w:val="false"/>
          <w:i w:val="false"/>
          <w:color w:val="000000"/>
          <w:sz w:val="28"/>
        </w:rPr>
        <w:t>
      57. В графе 6 учитываются суммы по отмененным постановлениям судебного исполнителя в отчетном периоде, в графе 7 суммы по возобновленным исполнительным производствам после отмены ранее принятого решения.</w:t>
      </w:r>
    </w:p>
    <w:bookmarkEnd w:id="119"/>
    <w:bookmarkStart w:name="z124" w:id="120"/>
    <w:p>
      <w:pPr>
        <w:spacing w:after="0"/>
        <w:ind w:left="0"/>
        <w:jc w:val="both"/>
      </w:pPr>
      <w:r>
        <w:rPr>
          <w:rFonts w:ascii="Times New Roman"/>
          <w:b w:val="false"/>
          <w:i w:val="false"/>
          <w:color w:val="000000"/>
          <w:sz w:val="28"/>
        </w:rPr>
        <w:t>
      58. В графе 8 учитываются суммы направленные в отчетном периоде на исполнение по территориальности.</w:t>
      </w:r>
    </w:p>
    <w:bookmarkEnd w:id="120"/>
    <w:bookmarkStart w:name="z125" w:id="121"/>
    <w:p>
      <w:pPr>
        <w:spacing w:after="0"/>
        <w:ind w:left="0"/>
        <w:jc w:val="both"/>
      </w:pPr>
      <w:r>
        <w:rPr>
          <w:rFonts w:ascii="Times New Roman"/>
          <w:b w:val="false"/>
          <w:i w:val="false"/>
          <w:color w:val="000000"/>
          <w:sz w:val="28"/>
        </w:rPr>
        <w:t>
      59. В графу 9 входят все суммы, подлежащие взысканию в отчетном периоде, без учета исполнительных документов, направленных по территориальности.</w:t>
      </w:r>
    </w:p>
    <w:bookmarkEnd w:id="121"/>
    <w:bookmarkStart w:name="z126" w:id="122"/>
    <w:p>
      <w:pPr>
        <w:spacing w:after="0"/>
        <w:ind w:left="0"/>
        <w:jc w:val="both"/>
      </w:pPr>
      <w:r>
        <w:rPr>
          <w:rFonts w:ascii="Times New Roman"/>
          <w:b w:val="false"/>
          <w:i w:val="false"/>
          <w:color w:val="000000"/>
          <w:sz w:val="28"/>
        </w:rPr>
        <w:t>
      По исполнительным производствам о взыскании алиментов необходимо указывать твердые суммы, а также сумму согласно постановлению об определении задолженности.</w:t>
      </w:r>
    </w:p>
    <w:bookmarkEnd w:id="122"/>
    <w:bookmarkStart w:name="z127" w:id="123"/>
    <w:p>
      <w:pPr>
        <w:spacing w:after="0"/>
        <w:ind w:left="0"/>
        <w:jc w:val="both"/>
      </w:pPr>
      <w:r>
        <w:rPr>
          <w:rFonts w:ascii="Times New Roman"/>
          <w:b w:val="false"/>
          <w:i w:val="false"/>
          <w:color w:val="000000"/>
          <w:sz w:val="28"/>
        </w:rPr>
        <w:t>
      60. В графе 10 указываются суммы по документам, производство по которым окончено либо прекращено в отчетном периоде, в графе 11 учитывается суммы по повторно возбужденным исполнительным производствам из 10 графы.</w:t>
      </w:r>
    </w:p>
    <w:bookmarkEnd w:id="123"/>
    <w:bookmarkStart w:name="z128" w:id="124"/>
    <w:p>
      <w:pPr>
        <w:spacing w:after="0"/>
        <w:ind w:left="0"/>
        <w:jc w:val="both"/>
      </w:pPr>
      <w:r>
        <w:rPr>
          <w:rFonts w:ascii="Times New Roman"/>
          <w:b w:val="false"/>
          <w:i w:val="false"/>
          <w:color w:val="000000"/>
          <w:sz w:val="28"/>
        </w:rPr>
        <w:t>
      61. В графе 12 из графы 10 отражаются суммы, взысканные непосредственно судебными исполнителями.</w:t>
      </w:r>
    </w:p>
    <w:bookmarkEnd w:id="124"/>
    <w:bookmarkStart w:name="z129" w:id="125"/>
    <w:p>
      <w:pPr>
        <w:spacing w:after="0"/>
        <w:ind w:left="0"/>
        <w:jc w:val="both"/>
      </w:pPr>
      <w:r>
        <w:rPr>
          <w:rFonts w:ascii="Times New Roman"/>
          <w:b w:val="false"/>
          <w:i w:val="false"/>
          <w:color w:val="000000"/>
          <w:sz w:val="28"/>
        </w:rPr>
        <w:t>
      При этом в графу 12 включаются суммы, взысканные судебным исполнителем только по исполнительным документам, исполненным в полном объеме.</w:t>
      </w:r>
    </w:p>
    <w:bookmarkEnd w:id="125"/>
    <w:bookmarkStart w:name="z130" w:id="126"/>
    <w:p>
      <w:pPr>
        <w:spacing w:after="0"/>
        <w:ind w:left="0"/>
        <w:jc w:val="both"/>
      </w:pPr>
      <w:r>
        <w:rPr>
          <w:rFonts w:ascii="Times New Roman"/>
          <w:b w:val="false"/>
          <w:i w:val="false"/>
          <w:color w:val="000000"/>
          <w:sz w:val="28"/>
        </w:rPr>
        <w:t xml:space="preserve">
      62. В графе 13 учитываются суммы по исполнительным документам оплаченные должником до предъявления исполнительного документа, в графе 14 отражаются суммы по документам, возвращенным взыскателю на основании </w:t>
      </w:r>
      <w:r>
        <w:rPr>
          <w:rFonts w:ascii="Times New Roman"/>
          <w:b w:val="false"/>
          <w:i w:val="false"/>
          <w:color w:val="000000"/>
          <w:sz w:val="28"/>
        </w:rPr>
        <w:t>статьи 48</w:t>
      </w:r>
      <w:r>
        <w:rPr>
          <w:rFonts w:ascii="Times New Roman"/>
          <w:b w:val="false"/>
          <w:i w:val="false"/>
          <w:color w:val="000000"/>
          <w:sz w:val="28"/>
        </w:rPr>
        <w:t xml:space="preserve"> Закона.</w:t>
      </w:r>
    </w:p>
    <w:bookmarkEnd w:id="126"/>
    <w:bookmarkStart w:name="z131" w:id="127"/>
    <w:p>
      <w:pPr>
        <w:spacing w:after="0"/>
        <w:ind w:left="0"/>
        <w:jc w:val="both"/>
      </w:pPr>
      <w:r>
        <w:rPr>
          <w:rFonts w:ascii="Times New Roman"/>
          <w:b w:val="false"/>
          <w:i w:val="false"/>
          <w:color w:val="000000"/>
          <w:sz w:val="28"/>
        </w:rPr>
        <w:t>
      63. В графе 15 - возращенным на основании подпункта 3) статьи 49 Закона.</w:t>
      </w:r>
    </w:p>
    <w:bookmarkEnd w:id="127"/>
    <w:bookmarkStart w:name="z132" w:id="128"/>
    <w:p>
      <w:pPr>
        <w:spacing w:after="0"/>
        <w:ind w:left="0"/>
        <w:jc w:val="both"/>
      </w:pPr>
      <w:r>
        <w:rPr>
          <w:rFonts w:ascii="Times New Roman"/>
          <w:b w:val="false"/>
          <w:i w:val="false"/>
          <w:color w:val="000000"/>
          <w:sz w:val="28"/>
        </w:rPr>
        <w:t xml:space="preserve">
      64. В графе 16 учитываются суммы по исполнительным документам, производство по которым прекращено на основании подпунктов 1- 6), 7-1), 8), 8-1), 9), 10) </w:t>
      </w:r>
      <w:r>
        <w:rPr>
          <w:rFonts w:ascii="Times New Roman"/>
          <w:b w:val="false"/>
          <w:i w:val="false"/>
          <w:color w:val="000000"/>
          <w:sz w:val="28"/>
        </w:rPr>
        <w:t>пункта 1</w:t>
      </w:r>
      <w:r>
        <w:rPr>
          <w:rFonts w:ascii="Times New Roman"/>
          <w:b w:val="false"/>
          <w:i w:val="false"/>
          <w:color w:val="000000"/>
          <w:sz w:val="28"/>
        </w:rPr>
        <w:t xml:space="preserve"> статьи 47 Закона.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Генерального Прокурора РК от 05.12.2023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3" w:id="129"/>
    <w:p>
      <w:pPr>
        <w:spacing w:after="0"/>
        <w:ind w:left="0"/>
        <w:jc w:val="both"/>
      </w:pPr>
      <w:r>
        <w:rPr>
          <w:rFonts w:ascii="Times New Roman"/>
          <w:b w:val="false"/>
          <w:i w:val="false"/>
          <w:color w:val="000000"/>
          <w:sz w:val="28"/>
        </w:rPr>
        <w:t>
      65. В графе 17 отражается сумма по исполнительным документам, производство по которым прекращено, если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w:t>
      </w:r>
    </w:p>
    <w:bookmarkEnd w:id="129"/>
    <w:bookmarkStart w:name="z134" w:id="130"/>
    <w:p>
      <w:pPr>
        <w:spacing w:after="0"/>
        <w:ind w:left="0"/>
        <w:jc w:val="both"/>
      </w:pPr>
      <w:r>
        <w:rPr>
          <w:rFonts w:ascii="Times New Roman"/>
          <w:b w:val="false"/>
          <w:i w:val="false"/>
          <w:color w:val="000000"/>
          <w:sz w:val="28"/>
        </w:rPr>
        <w:t xml:space="preserve">
      66. В графе 18 отражаются суммы исполнительных документов, оконченных свыше срока установленного </w:t>
      </w:r>
      <w:r>
        <w:rPr>
          <w:rFonts w:ascii="Times New Roman"/>
          <w:b w:val="false"/>
          <w:i w:val="false"/>
          <w:color w:val="000000"/>
          <w:sz w:val="28"/>
        </w:rPr>
        <w:t>статьей 39</w:t>
      </w:r>
      <w:r>
        <w:rPr>
          <w:rFonts w:ascii="Times New Roman"/>
          <w:b w:val="false"/>
          <w:i w:val="false"/>
          <w:color w:val="000000"/>
          <w:sz w:val="28"/>
        </w:rPr>
        <w:t xml:space="preserve"> Закона.</w:t>
      </w:r>
    </w:p>
    <w:bookmarkEnd w:id="130"/>
    <w:bookmarkStart w:name="z135" w:id="131"/>
    <w:p>
      <w:pPr>
        <w:spacing w:after="0"/>
        <w:ind w:left="0"/>
        <w:jc w:val="both"/>
      </w:pPr>
      <w:r>
        <w:rPr>
          <w:rFonts w:ascii="Times New Roman"/>
          <w:b w:val="false"/>
          <w:i w:val="false"/>
          <w:color w:val="000000"/>
          <w:sz w:val="28"/>
        </w:rPr>
        <w:t>
      67. В графе 19 отражается остаток сумм документов на конец отчетного периода, из них в графе 20 указываются взысканные частично суммы.</w:t>
      </w:r>
    </w:p>
    <w:bookmarkEnd w:id="131"/>
    <w:bookmarkStart w:name="z136" w:id="132"/>
    <w:p>
      <w:pPr>
        <w:spacing w:after="0"/>
        <w:ind w:left="0"/>
        <w:jc w:val="both"/>
      </w:pPr>
      <w:r>
        <w:rPr>
          <w:rFonts w:ascii="Times New Roman"/>
          <w:b w:val="false"/>
          <w:i w:val="false"/>
          <w:color w:val="000000"/>
          <w:sz w:val="28"/>
        </w:rPr>
        <w:t>
      68. В графе 21 учитываются суммы по исполнительным документам, направленным на периодическое исполнение.</w:t>
      </w:r>
    </w:p>
    <w:bookmarkEnd w:id="132"/>
    <w:p>
      <w:pPr>
        <w:spacing w:after="0"/>
        <w:ind w:left="0"/>
        <w:jc w:val="both"/>
      </w:pPr>
      <w:r>
        <w:rPr>
          <w:rFonts w:ascii="Times New Roman"/>
          <w:b w:val="false"/>
          <w:i w:val="false"/>
          <w:color w:val="000000"/>
          <w:sz w:val="28"/>
        </w:rPr>
        <w:t xml:space="preserve">
      В графе 22 указывается сумма всего приостановленных исполнительных производств. Из них в графе 23 указываются исполнительные производства приостановленные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42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Генерального Прокурора РК от 05.12.2023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8" w:id="133"/>
    <w:p>
      <w:pPr>
        <w:spacing w:after="0"/>
        <w:ind w:left="0"/>
        <w:jc w:val="both"/>
      </w:pPr>
      <w:r>
        <w:rPr>
          <w:rFonts w:ascii="Times New Roman"/>
          <w:b w:val="false"/>
          <w:i w:val="false"/>
          <w:color w:val="000000"/>
          <w:sz w:val="28"/>
        </w:rPr>
        <w:t>
      69. В графе 24 указывается количество приостановленных исполнительных производств в случаях реорганизации юридического лица, являющегося должником, или принятия в установленном законодательством порядке решения судом о возбуждении производства о несостоятельности (банкротстве), принятия решения судом о принудительной ликвидации.</w:t>
      </w:r>
    </w:p>
    <w:bookmarkEnd w:id="133"/>
    <w:bookmarkStart w:name="z139" w:id="134"/>
    <w:p>
      <w:pPr>
        <w:spacing w:after="0"/>
        <w:ind w:left="0"/>
        <w:jc w:val="both"/>
      </w:pPr>
      <w:r>
        <w:rPr>
          <w:rFonts w:ascii="Times New Roman"/>
          <w:b w:val="false"/>
          <w:i w:val="false"/>
          <w:color w:val="000000"/>
          <w:sz w:val="28"/>
        </w:rPr>
        <w:t>
      70. В графе 25 указываются суммы взысканной 10% исполнительской санкции, уплаченной должником в добровольном порядке.</w:t>
      </w:r>
    </w:p>
    <w:bookmarkEnd w:id="134"/>
    <w:bookmarkStart w:name="z140" w:id="135"/>
    <w:p>
      <w:pPr>
        <w:spacing w:after="0"/>
        <w:ind w:left="0"/>
        <w:jc w:val="both"/>
      </w:pPr>
      <w:r>
        <w:rPr>
          <w:rFonts w:ascii="Times New Roman"/>
          <w:b w:val="false"/>
          <w:i w:val="false"/>
          <w:color w:val="000000"/>
          <w:sz w:val="28"/>
        </w:rPr>
        <w:t xml:space="preserve">
      71. В графе 26 учитывается сумма по постановлениям об отказе в возбуждении исполнительного производства в порядке подпунктов 1), 2), 3), 4), 5), 6), 7), 8), 9), 10), 11), 12) ,13) пункта 1 </w:t>
      </w:r>
      <w:r>
        <w:rPr>
          <w:rFonts w:ascii="Times New Roman"/>
          <w:b w:val="false"/>
          <w:i w:val="false"/>
          <w:color w:val="000000"/>
          <w:sz w:val="28"/>
        </w:rPr>
        <w:t>статьи 38</w:t>
      </w:r>
      <w:r>
        <w:rPr>
          <w:rFonts w:ascii="Times New Roman"/>
          <w:b w:val="false"/>
          <w:i w:val="false"/>
          <w:color w:val="000000"/>
          <w:sz w:val="28"/>
        </w:rPr>
        <w:t xml:space="preserve"> Закона.</w:t>
      </w:r>
    </w:p>
    <w:bookmarkEnd w:id="135"/>
    <w:bookmarkStart w:name="z141" w:id="136"/>
    <w:p>
      <w:pPr>
        <w:spacing w:after="0"/>
        <w:ind w:left="0"/>
        <w:jc w:val="both"/>
      </w:pPr>
      <w:r>
        <w:rPr>
          <w:rFonts w:ascii="Times New Roman"/>
          <w:b w:val="false"/>
          <w:i w:val="false"/>
          <w:color w:val="000000"/>
          <w:sz w:val="28"/>
        </w:rPr>
        <w:t>
      72. Формирование строк таблицы 2 аналогично формированию строк таблицы 1.</w:t>
      </w:r>
    </w:p>
    <w:bookmarkEnd w:id="136"/>
    <w:bookmarkStart w:name="z142" w:id="137"/>
    <w:p>
      <w:pPr>
        <w:spacing w:after="0"/>
        <w:ind w:left="0"/>
        <w:jc w:val="both"/>
      </w:pPr>
      <w:r>
        <w:rPr>
          <w:rFonts w:ascii="Times New Roman"/>
          <w:b w:val="false"/>
          <w:i w:val="false"/>
          <w:color w:val="000000"/>
          <w:sz w:val="28"/>
        </w:rPr>
        <w:t>
      73. В таблице 3 о взыскании алиментов учитываются количество должников по исполнительным производствам о взыскании алиментов (из общего количества исполнительных производств, находившихся на исполнении в отчетном периоде), количество лиц, на содержание которых взыскиваются алименты, а также движение исполнительных производств.</w:t>
      </w:r>
    </w:p>
    <w:bookmarkEnd w:id="137"/>
    <w:bookmarkStart w:name="z143" w:id="138"/>
    <w:p>
      <w:pPr>
        <w:spacing w:after="0"/>
        <w:ind w:left="0"/>
        <w:jc w:val="both"/>
      </w:pPr>
      <w:r>
        <w:rPr>
          <w:rFonts w:ascii="Times New Roman"/>
          <w:b w:val="false"/>
          <w:i w:val="false"/>
          <w:color w:val="000000"/>
          <w:sz w:val="28"/>
        </w:rPr>
        <w:t>
      Суммы задолженности по алиментам учитываются на основании постановлений об определении задолженности.</w:t>
      </w:r>
    </w:p>
    <w:bookmarkEnd w:id="138"/>
    <w:bookmarkStart w:name="z174" w:id="139"/>
    <w:p>
      <w:pPr>
        <w:spacing w:after="0"/>
        <w:ind w:left="0"/>
        <w:jc w:val="both"/>
      </w:pPr>
      <w:r>
        <w:rPr>
          <w:rFonts w:ascii="Times New Roman"/>
          <w:b w:val="false"/>
          <w:i w:val="false"/>
          <w:color w:val="000000"/>
          <w:sz w:val="28"/>
        </w:rPr>
        <w:t xml:space="preserve">
      73-1. В </w:t>
      </w:r>
      <w:r>
        <w:rPr>
          <w:rFonts w:ascii="Times New Roman"/>
          <w:b w:val="false"/>
          <w:i w:val="false"/>
          <w:color w:val="000000"/>
          <w:sz w:val="28"/>
        </w:rPr>
        <w:t>таблице 4</w:t>
      </w:r>
      <w:r>
        <w:rPr>
          <w:rFonts w:ascii="Times New Roman"/>
          <w:b w:val="false"/>
          <w:i w:val="false"/>
          <w:color w:val="000000"/>
          <w:sz w:val="28"/>
        </w:rPr>
        <w:t xml:space="preserve"> учитывается количество исполнительных документов возбужденных, находившихся на исполнении и оконченных в рамках упрощенного исполнительного производства, а также суммы по ним.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73-1 в соответствии с приказом Генерального Прокурора РК от 16.10.2024 </w:t>
      </w:r>
      <w:r>
        <w:rPr>
          <w:rFonts w:ascii="Times New Roman"/>
          <w:b w:val="false"/>
          <w:i w:val="false"/>
          <w:color w:val="000000"/>
          <w:sz w:val="28"/>
        </w:rPr>
        <w:t>№ 129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 w:id="140"/>
    <w:p>
      <w:pPr>
        <w:spacing w:after="0"/>
        <w:ind w:left="0"/>
        <w:jc w:val="left"/>
      </w:pPr>
      <w:r>
        <w:rPr>
          <w:rFonts w:ascii="Times New Roman"/>
          <w:b/>
          <w:i w:val="false"/>
          <w:color w:val="000000"/>
        </w:rPr>
        <w:t xml:space="preserve"> Глава 4. Сроки формирования отчета</w:t>
      </w:r>
    </w:p>
    <w:bookmarkEnd w:id="140"/>
    <w:bookmarkStart w:name="z145" w:id="141"/>
    <w:p>
      <w:pPr>
        <w:spacing w:after="0"/>
        <w:ind w:left="0"/>
        <w:jc w:val="both"/>
      </w:pPr>
      <w:r>
        <w:rPr>
          <w:rFonts w:ascii="Times New Roman"/>
          <w:b w:val="false"/>
          <w:i w:val="false"/>
          <w:color w:val="000000"/>
          <w:sz w:val="28"/>
        </w:rPr>
        <w:t>
      74. Отчет формируется ежеквартально, с нарастающим итогом.</w:t>
      </w:r>
    </w:p>
    <w:bookmarkEnd w:id="141"/>
    <w:bookmarkStart w:name="z146" w:id="142"/>
    <w:p>
      <w:pPr>
        <w:spacing w:after="0"/>
        <w:ind w:left="0"/>
        <w:jc w:val="both"/>
      </w:pPr>
      <w:r>
        <w:rPr>
          <w:rFonts w:ascii="Times New Roman"/>
          <w:b w:val="false"/>
          <w:i w:val="false"/>
          <w:color w:val="000000"/>
          <w:sz w:val="28"/>
        </w:rPr>
        <w:t>
      75. Статистический срез по отчету территориальными органами Комитета подтверждается в 15.00 часов 6 числа месяца, следующего за отчетным периодом.</w:t>
      </w:r>
    </w:p>
    <w:bookmarkEnd w:id="142"/>
    <w:bookmarkStart w:name="z147" w:id="143"/>
    <w:p>
      <w:pPr>
        <w:spacing w:after="0"/>
        <w:ind w:left="0"/>
        <w:jc w:val="both"/>
      </w:pPr>
      <w:r>
        <w:rPr>
          <w:rFonts w:ascii="Times New Roman"/>
          <w:b w:val="false"/>
          <w:i w:val="false"/>
          <w:color w:val="000000"/>
          <w:sz w:val="28"/>
        </w:rPr>
        <w:t>
      Подтверждение статистического среза территориальными органами Комитета равнозначно подписанию отчета начальником территориального органа Комитета.</w:t>
      </w:r>
    </w:p>
    <w:bookmarkEnd w:id="143"/>
    <w:bookmarkStart w:name="z148" w:id="144"/>
    <w:p>
      <w:pPr>
        <w:spacing w:after="0"/>
        <w:ind w:left="0"/>
        <w:jc w:val="both"/>
      </w:pPr>
      <w:r>
        <w:rPr>
          <w:rFonts w:ascii="Times New Roman"/>
          <w:b w:val="false"/>
          <w:i w:val="false"/>
          <w:color w:val="000000"/>
          <w:sz w:val="28"/>
        </w:rPr>
        <w:t>
      76. Сводные отчеты по республике Комитет представляет для подписания Председателю Комитета 8 числа месяца, следующего за отчетным периодом.</w:t>
      </w:r>
    </w:p>
    <w:bookmarkEnd w:id="144"/>
    <w:bookmarkStart w:name="z149" w:id="145"/>
    <w:p>
      <w:pPr>
        <w:spacing w:after="0"/>
        <w:ind w:left="0"/>
        <w:jc w:val="both"/>
      </w:pPr>
      <w:r>
        <w:rPr>
          <w:rFonts w:ascii="Times New Roman"/>
          <w:b w:val="false"/>
          <w:i w:val="false"/>
          <w:color w:val="000000"/>
          <w:sz w:val="28"/>
        </w:rPr>
        <w:t>
      77. Сводный отчет государственных и частных судебных исполнителей подписывается начальниками территориальных органов Комитета, руководителями Департаментов юстиции областей, городов республиканского значения, столицы и руководителями региональных палат частных судебных исполнителей областей, городов республиканского значения, столицы (после утверждения статистического среза Комитетом), которые обеспечивают его сохранность на местах (без направления в Комитет).</w:t>
      </w:r>
    </w:p>
    <w:bookmarkEnd w:id="145"/>
    <w:bookmarkStart w:name="z150" w:id="146"/>
    <w:p>
      <w:pPr>
        <w:spacing w:after="0"/>
        <w:ind w:left="0"/>
        <w:jc w:val="left"/>
      </w:pPr>
      <w:r>
        <w:rPr>
          <w:rFonts w:ascii="Times New Roman"/>
          <w:b/>
          <w:i w:val="false"/>
          <w:color w:val="000000"/>
        </w:rPr>
        <w:t xml:space="preserve"> Глава 5. Введение корректировок ЭИУД в АИС ОИП</w:t>
      </w:r>
    </w:p>
    <w:bookmarkEnd w:id="146"/>
    <w:bookmarkStart w:name="z151" w:id="147"/>
    <w:p>
      <w:pPr>
        <w:spacing w:after="0"/>
        <w:ind w:left="0"/>
        <w:jc w:val="both"/>
      </w:pPr>
      <w:r>
        <w:rPr>
          <w:rFonts w:ascii="Times New Roman"/>
          <w:b w:val="false"/>
          <w:i w:val="false"/>
          <w:color w:val="000000"/>
          <w:sz w:val="28"/>
        </w:rPr>
        <w:t>
      78. Корректировка реквизитов ЭИУД, внесенных в АИС ОИП, производится территориальными подразделениями МЮ РК и частными судебными исполнителями по своей инициативе, либо по инициативе Комитета и его территориальных органов.</w:t>
      </w:r>
    </w:p>
    <w:bookmarkEnd w:id="147"/>
    <w:bookmarkStart w:name="z152" w:id="148"/>
    <w:p>
      <w:pPr>
        <w:spacing w:after="0"/>
        <w:ind w:left="0"/>
        <w:jc w:val="both"/>
      </w:pPr>
      <w:r>
        <w:rPr>
          <w:rFonts w:ascii="Times New Roman"/>
          <w:b w:val="false"/>
          <w:i w:val="false"/>
          <w:color w:val="000000"/>
          <w:sz w:val="28"/>
        </w:rPr>
        <w:t>
      79. Субъектом по фактам корректировок ЭИУД принимаются меры с выяснением причин, способствовавших этим нарушениям и привлечением виновных лиц к установленной законом ответственности.</w:t>
      </w:r>
    </w:p>
    <w:bookmarkEnd w:id="148"/>
    <w:bookmarkStart w:name="z153" w:id="149"/>
    <w:p>
      <w:pPr>
        <w:spacing w:after="0"/>
        <w:ind w:left="0"/>
        <w:jc w:val="both"/>
      </w:pPr>
      <w:r>
        <w:rPr>
          <w:rFonts w:ascii="Times New Roman"/>
          <w:b w:val="false"/>
          <w:i w:val="false"/>
          <w:color w:val="000000"/>
          <w:sz w:val="28"/>
        </w:rPr>
        <w:t>
      80. По фактам корректировок сведений, которые повлекли искажение достоверности показателей отчетов в утвержденных срезах, уведомление направляется незамедлительно в территориальный орган Комитета.</w:t>
      </w:r>
    </w:p>
    <w:bookmarkEnd w:id="149"/>
    <w:bookmarkStart w:name="z154" w:id="150"/>
    <w:p>
      <w:pPr>
        <w:spacing w:after="0"/>
        <w:ind w:left="0"/>
        <w:jc w:val="both"/>
      </w:pPr>
      <w:r>
        <w:rPr>
          <w:rFonts w:ascii="Times New Roman"/>
          <w:b w:val="false"/>
          <w:i w:val="false"/>
          <w:color w:val="000000"/>
          <w:sz w:val="28"/>
        </w:rPr>
        <w:t>
      81. Территориальный орган Комитета осуществляет проверку уведомления о произведенных корректировках в АИС ЕУСС и информирует Комитет в 5-дневный срок с момента поступления уведомления в территориальный орган Комитета (с указанием сквозного номера исполнительного производства, наименования изменяемого реквизита, прежнего и нового показателя).</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формированию отчета № 4</w:t>
            </w:r>
            <w:r>
              <w:br/>
            </w:r>
            <w:r>
              <w:rPr>
                <w:rFonts w:ascii="Times New Roman"/>
                <w:b w:val="false"/>
                <w:i w:val="false"/>
                <w:color w:val="000000"/>
                <w:sz w:val="20"/>
              </w:rPr>
              <w:t>"О работе по исполнению</w:t>
            </w:r>
            <w:r>
              <w:br/>
            </w:r>
            <w:r>
              <w:rPr>
                <w:rFonts w:ascii="Times New Roman"/>
                <w:b w:val="false"/>
                <w:i w:val="false"/>
                <w:color w:val="000000"/>
                <w:sz w:val="20"/>
              </w:rPr>
              <w:t>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w:t>
            </w:r>
          </w:p>
        </w:tc>
      </w:tr>
    </w:tbl>
    <w:bookmarkStart w:name="z157" w:id="151"/>
    <w:p>
      <w:pPr>
        <w:spacing w:after="0"/>
        <w:ind w:left="0"/>
        <w:jc w:val="left"/>
      </w:pPr>
      <w:r>
        <w:rPr>
          <w:rFonts w:ascii="Times New Roman"/>
          <w:b/>
          <w:i w:val="false"/>
          <w:color w:val="000000"/>
        </w:rPr>
        <w:t xml:space="preserve"> Электронный информационный учетный документ по учету исполнительного документа</w:t>
      </w:r>
    </w:p>
    <w:bookmarkEnd w:id="151"/>
    <w:p>
      <w:pPr>
        <w:spacing w:after="0"/>
        <w:ind w:left="0"/>
        <w:jc w:val="both"/>
      </w:pPr>
      <w:r>
        <w:rPr>
          <w:rFonts w:ascii="Times New Roman"/>
          <w:b w:val="false"/>
          <w:i w:val="false"/>
          <w:color w:val="ff0000"/>
          <w:sz w:val="28"/>
        </w:rPr>
        <w:t xml:space="preserve">
      Сноска. Приложение 1 - в редакции приказа Генерального Прокурора РК от 05.12.2023 </w:t>
      </w:r>
      <w:r>
        <w:rPr>
          <w:rFonts w:ascii="Times New Roman"/>
          <w:b w:val="false"/>
          <w:i w:val="false"/>
          <w:color w:val="ff0000"/>
          <w:sz w:val="28"/>
        </w:rPr>
        <w:t>№ 216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поступлении документа на исполнение:</w:t>
            </w:r>
          </w:p>
          <w:p>
            <w:pPr>
              <w:spacing w:after="20"/>
              <w:ind w:left="20"/>
              <w:jc w:val="both"/>
            </w:pPr>
            <w:r>
              <w:rPr>
                <w:rFonts w:ascii="Times New Roman"/>
                <w:b w:val="false"/>
                <w:i w:val="false"/>
                <w:color w:val="000000"/>
                <w:sz w:val="20"/>
              </w:rPr>
              <w:t>1. Номер и/листа: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дата вынесения судебного акта: "___"______20__года</w:t>
            </w:r>
          </w:p>
          <w:p>
            <w:pPr>
              <w:spacing w:after="20"/>
              <w:ind w:left="20"/>
              <w:jc w:val="both"/>
            </w:pPr>
            <w:r>
              <w:rPr>
                <w:rFonts w:ascii="Times New Roman"/>
                <w:b w:val="false"/>
                <w:i w:val="false"/>
                <w:color w:val="000000"/>
                <w:sz w:val="20"/>
              </w:rPr>
              <w:t>1.1. Номер гражданского, уголовного, административного дела в суде</w:t>
            </w:r>
          </w:p>
          <w:p>
            <w:pPr>
              <w:spacing w:after="20"/>
              <w:ind w:left="20"/>
              <w:jc w:val="both"/>
            </w:pPr>
            <w:r>
              <w:rPr>
                <w:rFonts w:ascii="Times New Roman"/>
                <w:b w:val="false"/>
                <w:i w:val="false"/>
                <w:color w:val="000000"/>
                <w:sz w:val="20"/>
              </w:rPr>
              <w:t>(номер административного постановления уполномоченного органа):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2. Дата выписки и/листа: "___"______20__года</w:t>
            </w:r>
          </w:p>
          <w:p>
            <w:pPr>
              <w:spacing w:after="20"/>
              <w:ind w:left="20"/>
              <w:jc w:val="both"/>
            </w:pPr>
            <w:r>
              <w:rPr>
                <w:rFonts w:ascii="Times New Roman"/>
                <w:b w:val="false"/>
                <w:i w:val="false"/>
                <w:color w:val="000000"/>
                <w:sz w:val="20"/>
              </w:rPr>
              <w:t>3. Орган, вынесший исполнительный документ:</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3.1. Истец по гражданскому делу: (по справочнику)</w:t>
            </w:r>
          </w:p>
          <w:p>
            <w:pPr>
              <w:spacing w:after="20"/>
              <w:ind w:left="20"/>
              <w:jc w:val="both"/>
            </w:pPr>
            <w:r>
              <w:rPr>
                <w:rFonts w:ascii="Times New Roman"/>
                <w:b w:val="false"/>
                <w:i w:val="false"/>
                <w:color w:val="000000"/>
                <w:sz w:val="20"/>
              </w:rPr>
              <w:t>4. Наименование исполнительного документа (</w:t>
            </w:r>
            <w:r>
              <w:rPr>
                <w:rFonts w:ascii="Times New Roman"/>
                <w:b w:val="false"/>
                <w:i w:val="false"/>
                <w:color w:val="000000"/>
                <w:sz w:val="20"/>
              </w:rPr>
              <w:t>статьи 9</w:t>
            </w:r>
            <w:r>
              <w:rPr>
                <w:rFonts w:ascii="Times New Roman"/>
                <w:b w:val="false"/>
                <w:i w:val="false"/>
                <w:color w:val="000000"/>
                <w:sz w:val="20"/>
              </w:rPr>
              <w:t xml:space="preserve"> Закона Республики Казахстан</w:t>
            </w:r>
          </w:p>
          <w:p>
            <w:pPr>
              <w:spacing w:after="20"/>
              <w:ind w:left="20"/>
              <w:jc w:val="both"/>
            </w:pPr>
            <w:r>
              <w:rPr>
                <w:rFonts w:ascii="Times New Roman"/>
                <w:b w:val="false"/>
                <w:i w:val="false"/>
                <w:color w:val="000000"/>
                <w:sz w:val="20"/>
              </w:rPr>
              <w:t>"Об исполнительном производстве и статусе судебных исполнителей" (далее – Закон)):</w:t>
            </w:r>
          </w:p>
          <w:p>
            <w:pPr>
              <w:spacing w:after="20"/>
              <w:ind w:left="20"/>
              <w:jc w:val="both"/>
            </w:pPr>
            <w:r>
              <w:rPr>
                <w:rFonts w:ascii="Times New Roman"/>
                <w:b w:val="false"/>
                <w:i w:val="false"/>
                <w:color w:val="000000"/>
                <w:sz w:val="20"/>
              </w:rPr>
              <w:t>(по справочнику)</w:t>
            </w:r>
          </w:p>
          <w:p>
            <w:pPr>
              <w:spacing w:after="20"/>
              <w:ind w:left="20"/>
              <w:jc w:val="both"/>
            </w:pPr>
            <w:r>
              <w:rPr>
                <w:rFonts w:ascii="Times New Roman"/>
                <w:b w:val="false"/>
                <w:i w:val="false"/>
                <w:color w:val="000000"/>
                <w:sz w:val="20"/>
              </w:rPr>
              <w:t xml:space="preserve">5. Отказано в порядке подпунктов 1), 2), 3), 4), 5), 6), 7), 8), 9), 10), 11), 12) 13) </w:t>
            </w:r>
            <w:r>
              <w:rPr>
                <w:rFonts w:ascii="Times New Roman"/>
                <w:b w:val="false"/>
                <w:i w:val="false"/>
                <w:color w:val="000000"/>
                <w:sz w:val="20"/>
              </w:rPr>
              <w:t>пункта 1</w:t>
            </w:r>
          </w:p>
          <w:p>
            <w:pPr>
              <w:spacing w:after="20"/>
              <w:ind w:left="20"/>
              <w:jc w:val="both"/>
            </w:pPr>
            <w:r>
              <w:rPr>
                <w:rFonts w:ascii="Times New Roman"/>
                <w:b w:val="false"/>
                <w:i w:val="false"/>
                <w:color w:val="000000"/>
                <w:sz w:val="20"/>
              </w:rPr>
              <w:t>статьи 38 Закона: (по справочнику)</w:t>
            </w:r>
          </w:p>
          <w:p>
            <w:pPr>
              <w:spacing w:after="20"/>
              <w:ind w:left="20"/>
              <w:jc w:val="both"/>
            </w:pPr>
            <w:r>
              <w:rPr>
                <w:rFonts w:ascii="Times New Roman"/>
                <w:b w:val="false"/>
                <w:i w:val="false"/>
                <w:color w:val="000000"/>
                <w:sz w:val="20"/>
              </w:rPr>
              <w:t>5.1. Дата отказа: "___"______20__года</w:t>
            </w:r>
          </w:p>
          <w:p>
            <w:pPr>
              <w:spacing w:after="20"/>
              <w:ind w:left="20"/>
              <w:jc w:val="both"/>
            </w:pPr>
            <w:r>
              <w:rPr>
                <w:rFonts w:ascii="Times New Roman"/>
                <w:b w:val="false"/>
                <w:i w:val="false"/>
                <w:color w:val="000000"/>
                <w:sz w:val="20"/>
              </w:rPr>
              <w:t xml:space="preserve">5.2. Наименование органа, лица кому возвращено, в порядке </w:t>
            </w:r>
            <w:r>
              <w:rPr>
                <w:rFonts w:ascii="Times New Roman"/>
                <w:b w:val="false"/>
                <w:i w:val="false"/>
                <w:color w:val="000000"/>
                <w:sz w:val="20"/>
              </w:rPr>
              <w:t>пункта 5</w:t>
            </w:r>
            <w:r>
              <w:rPr>
                <w:rFonts w:ascii="Times New Roman"/>
                <w:b w:val="false"/>
                <w:i w:val="false"/>
                <w:color w:val="000000"/>
                <w:sz w:val="20"/>
              </w:rPr>
              <w:t xml:space="preserve"> статьи 38 Закона: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взыскателя, наименование территориального органа)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6. Дата возбуждения исполнительного производства: "___"______20__года</w:t>
            </w:r>
          </w:p>
          <w:p>
            <w:pPr>
              <w:spacing w:after="20"/>
              <w:ind w:left="20"/>
              <w:jc w:val="both"/>
            </w:pPr>
            <w:r>
              <w:rPr>
                <w:rFonts w:ascii="Times New Roman"/>
                <w:b w:val="false"/>
                <w:i w:val="false"/>
                <w:color w:val="000000"/>
                <w:sz w:val="20"/>
              </w:rPr>
              <w:t>6.1. Наименование территориального органа: (по справочнику)</w:t>
            </w:r>
          </w:p>
          <w:p>
            <w:pPr>
              <w:spacing w:after="20"/>
              <w:ind w:left="20"/>
              <w:jc w:val="both"/>
            </w:pPr>
            <w:r>
              <w:rPr>
                <w:rFonts w:ascii="Times New Roman"/>
                <w:b w:val="false"/>
                <w:i w:val="false"/>
                <w:color w:val="000000"/>
                <w:sz w:val="20"/>
              </w:rPr>
              <w:t>6.2. Сквозной номер исполнительного производства: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7. Дата поступления исполнительного документа на исполнение: "___"______20__года</w:t>
            </w:r>
          </w:p>
          <w:p>
            <w:pPr>
              <w:spacing w:after="20"/>
              <w:ind w:left="20"/>
              <w:jc w:val="both"/>
            </w:pPr>
            <w:r>
              <w:rPr>
                <w:rFonts w:ascii="Times New Roman"/>
                <w:b w:val="false"/>
                <w:i w:val="false"/>
                <w:color w:val="000000"/>
                <w:sz w:val="20"/>
              </w:rPr>
              <w:t>7.1. Исполнительный документ поступил: (по справочнику)</w:t>
            </w:r>
          </w:p>
          <w:p>
            <w:pPr>
              <w:spacing w:after="20"/>
              <w:ind w:left="20"/>
              <w:jc w:val="both"/>
            </w:pPr>
            <w:r>
              <w:rPr>
                <w:rFonts w:ascii="Times New Roman"/>
                <w:b w:val="false"/>
                <w:i w:val="false"/>
                <w:color w:val="000000"/>
                <w:sz w:val="20"/>
              </w:rPr>
              <w:t>7.2. Способ доставки исполнительного документа: (по справочнику)</w:t>
            </w:r>
          </w:p>
          <w:p>
            <w:pPr>
              <w:spacing w:after="20"/>
              <w:ind w:left="20"/>
              <w:jc w:val="both"/>
            </w:pPr>
            <w:r>
              <w:rPr>
                <w:rFonts w:ascii="Times New Roman"/>
                <w:b w:val="false"/>
                <w:i w:val="false"/>
                <w:color w:val="000000"/>
                <w:sz w:val="20"/>
              </w:rPr>
              <w:t>8. Категория требований: (по справочнику)</w:t>
            </w:r>
          </w:p>
          <w:p>
            <w:pPr>
              <w:spacing w:after="20"/>
              <w:ind w:left="20"/>
              <w:jc w:val="both"/>
            </w:pPr>
            <w:r>
              <w:rPr>
                <w:rFonts w:ascii="Times New Roman"/>
                <w:b w:val="false"/>
                <w:i w:val="false"/>
                <w:color w:val="000000"/>
                <w:sz w:val="20"/>
              </w:rPr>
              <w:t>8.1. Дополнение к категории требований: (по справочнику)</w:t>
            </w:r>
          </w:p>
          <w:p>
            <w:pPr>
              <w:spacing w:after="20"/>
              <w:ind w:left="20"/>
              <w:jc w:val="both"/>
            </w:pPr>
            <w:r>
              <w:rPr>
                <w:rFonts w:ascii="Times New Roman"/>
                <w:b w:val="false"/>
                <w:i w:val="false"/>
                <w:color w:val="000000"/>
                <w:sz w:val="20"/>
              </w:rPr>
              <w:t>9. Сущность требования:</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10. Сумма взыскания: (в тенге) ________________________________________________</w:t>
            </w:r>
          </w:p>
          <w:p>
            <w:pPr>
              <w:spacing w:after="20"/>
              <w:ind w:left="20"/>
              <w:jc w:val="both"/>
            </w:pPr>
            <w:r>
              <w:rPr>
                <w:rFonts w:ascii="Times New Roman"/>
                <w:b w:val="false"/>
                <w:i w:val="false"/>
                <w:color w:val="000000"/>
                <w:sz w:val="20"/>
              </w:rPr>
              <w:t>10.1. В солидарном порядке: по справочнику</w:t>
            </w:r>
          </w:p>
          <w:p>
            <w:pPr>
              <w:spacing w:after="20"/>
              <w:ind w:left="20"/>
              <w:jc w:val="both"/>
            </w:pPr>
            <w:r>
              <w:rPr>
                <w:rFonts w:ascii="Times New Roman"/>
                <w:b w:val="false"/>
                <w:i w:val="false"/>
                <w:color w:val="000000"/>
                <w:sz w:val="20"/>
              </w:rPr>
              <w:t>10.2 Отменено постановлений о возбуждении исполнительного производства:</w:t>
            </w:r>
          </w:p>
          <w:p>
            <w:pPr>
              <w:spacing w:after="20"/>
              <w:ind w:left="20"/>
              <w:jc w:val="both"/>
            </w:pPr>
            <w:r>
              <w:rPr>
                <w:rFonts w:ascii="Times New Roman"/>
                <w:b w:val="false"/>
                <w:i w:val="false"/>
                <w:color w:val="000000"/>
                <w:sz w:val="20"/>
              </w:rPr>
              <w:t>"___"______20__года *</w:t>
            </w:r>
          </w:p>
          <w:p>
            <w:pPr>
              <w:spacing w:after="20"/>
              <w:ind w:left="20"/>
              <w:jc w:val="both"/>
            </w:pPr>
            <w:r>
              <w:rPr>
                <w:rFonts w:ascii="Times New Roman"/>
                <w:b w:val="false"/>
                <w:i w:val="false"/>
                <w:color w:val="000000"/>
                <w:sz w:val="20"/>
              </w:rPr>
              <w:t>10.3 Частично взысканная сумма (в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должнике: физическое лицо, юридическое лицо (по справочнику)</w:t>
            </w:r>
          </w:p>
          <w:p>
            <w:pPr>
              <w:spacing w:after="20"/>
              <w:ind w:left="20"/>
              <w:jc w:val="both"/>
            </w:pPr>
            <w:r>
              <w:rPr>
                <w:rFonts w:ascii="Times New Roman"/>
                <w:b w:val="false"/>
                <w:i w:val="false"/>
                <w:color w:val="000000"/>
                <w:sz w:val="20"/>
              </w:rPr>
              <w:t>Для физического лица</w:t>
            </w:r>
          </w:p>
          <w:p>
            <w:pPr>
              <w:spacing w:after="20"/>
              <w:ind w:left="20"/>
              <w:jc w:val="both"/>
            </w:pPr>
            <w:r>
              <w:rPr>
                <w:rFonts w:ascii="Times New Roman"/>
                <w:b w:val="false"/>
                <w:i w:val="false"/>
                <w:color w:val="000000"/>
                <w:sz w:val="20"/>
              </w:rPr>
              <w:t>11. Фамилия, имя, отчество (при его наличии) должника: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Дата рождения: "___"______20__года</w:t>
            </w:r>
          </w:p>
          <w:p>
            <w:pPr>
              <w:spacing w:after="20"/>
              <w:ind w:left="20"/>
              <w:jc w:val="both"/>
            </w:pPr>
            <w:r>
              <w:rPr>
                <w:rFonts w:ascii="Times New Roman"/>
                <w:b w:val="false"/>
                <w:i w:val="false"/>
                <w:color w:val="000000"/>
                <w:sz w:val="20"/>
              </w:rPr>
              <w:t>11.1. Номер удостоверения личности:________, кем выдан: ___________, когда выдан:</w:t>
            </w:r>
          </w:p>
          <w:p>
            <w:pPr>
              <w:spacing w:after="20"/>
              <w:ind w:left="20"/>
              <w:jc w:val="both"/>
            </w:pPr>
            <w:r>
              <w:rPr>
                <w:rFonts w:ascii="Times New Roman"/>
                <w:b w:val="false"/>
                <w:i w:val="false"/>
                <w:color w:val="000000"/>
                <w:sz w:val="20"/>
              </w:rPr>
              <w:t>"___"______20__года</w:t>
            </w:r>
          </w:p>
          <w:p>
            <w:pPr>
              <w:spacing w:after="20"/>
              <w:ind w:left="20"/>
              <w:jc w:val="both"/>
            </w:pPr>
            <w:r>
              <w:rPr>
                <w:rFonts w:ascii="Times New Roman"/>
                <w:b w:val="false"/>
                <w:i w:val="false"/>
                <w:color w:val="000000"/>
                <w:sz w:val="20"/>
              </w:rPr>
              <w:t>11.2. Индивидуальный идентификационный номер:</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11.3. Место работы: (по справочнику)</w:t>
            </w:r>
          </w:p>
          <w:p>
            <w:pPr>
              <w:spacing w:after="20"/>
              <w:ind w:left="20"/>
              <w:jc w:val="both"/>
            </w:pPr>
            <w:r>
              <w:rPr>
                <w:rFonts w:ascii="Times New Roman"/>
                <w:b w:val="false"/>
                <w:i w:val="false"/>
                <w:color w:val="000000"/>
                <w:sz w:val="20"/>
              </w:rPr>
              <w:t>11.4. Занимаемая должность: (по справочнику)</w:t>
            </w:r>
          </w:p>
          <w:p>
            <w:pPr>
              <w:spacing w:after="20"/>
              <w:ind w:left="20"/>
              <w:jc w:val="both"/>
            </w:pPr>
            <w:r>
              <w:rPr>
                <w:rFonts w:ascii="Times New Roman"/>
                <w:b w:val="false"/>
                <w:i w:val="false"/>
                <w:color w:val="000000"/>
                <w:sz w:val="20"/>
              </w:rPr>
              <w:t>11.5. Иностранное лицо: (по справочнику)</w:t>
            </w:r>
          </w:p>
          <w:p>
            <w:pPr>
              <w:spacing w:after="20"/>
              <w:ind w:left="20"/>
              <w:jc w:val="both"/>
            </w:pPr>
            <w:r>
              <w:rPr>
                <w:rFonts w:ascii="Times New Roman"/>
                <w:b w:val="false"/>
                <w:i w:val="false"/>
                <w:color w:val="000000"/>
                <w:sz w:val="20"/>
              </w:rPr>
              <w:t>11.6. Страна гражданства для иностранцев: ______________________________________</w:t>
            </w:r>
          </w:p>
          <w:p>
            <w:pPr>
              <w:spacing w:after="20"/>
              <w:ind w:left="20"/>
              <w:jc w:val="both"/>
            </w:pPr>
            <w:r>
              <w:rPr>
                <w:rFonts w:ascii="Times New Roman"/>
                <w:b w:val="false"/>
                <w:i w:val="false"/>
                <w:color w:val="000000"/>
                <w:sz w:val="20"/>
              </w:rPr>
              <w:t>11.7. Место жительства: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11.8. Пол должника: (по справочнику)</w:t>
            </w:r>
          </w:p>
          <w:p>
            <w:pPr>
              <w:spacing w:after="20"/>
              <w:ind w:left="20"/>
              <w:jc w:val="both"/>
            </w:pPr>
            <w:r>
              <w:rPr>
                <w:rFonts w:ascii="Times New Roman"/>
                <w:b w:val="false"/>
                <w:i w:val="false"/>
                <w:color w:val="000000"/>
                <w:sz w:val="20"/>
              </w:rPr>
              <w:t>Для юридического лица</w:t>
            </w:r>
          </w:p>
          <w:p>
            <w:pPr>
              <w:spacing w:after="20"/>
              <w:ind w:left="20"/>
              <w:jc w:val="both"/>
            </w:pPr>
            <w:r>
              <w:rPr>
                <w:rFonts w:ascii="Times New Roman"/>
                <w:b w:val="false"/>
                <w:i w:val="false"/>
                <w:color w:val="000000"/>
                <w:sz w:val="20"/>
              </w:rPr>
              <w:t>12. Наименование юридического лица/индивидуального предпринимателя:</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12.1. Бизнес-идентификационный номер:</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12.2. Номер расчетного счета: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13. Юридический адрес должника:</w:t>
            </w:r>
          </w:p>
          <w:p>
            <w:pPr>
              <w:spacing w:after="20"/>
              <w:ind w:left="20"/>
              <w:jc w:val="both"/>
            </w:pPr>
            <w:r>
              <w:rPr>
                <w:rFonts w:ascii="Times New Roman"/>
                <w:b w:val="false"/>
                <w:i w:val="false"/>
                <w:color w:val="000000"/>
                <w:sz w:val="20"/>
              </w:rPr>
              <w:t>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взыскателе:</w:t>
            </w:r>
          </w:p>
          <w:p>
            <w:pPr>
              <w:spacing w:after="20"/>
              <w:ind w:left="20"/>
              <w:jc w:val="both"/>
            </w:pPr>
            <w:r>
              <w:rPr>
                <w:rFonts w:ascii="Times New Roman"/>
                <w:b w:val="false"/>
                <w:i w:val="false"/>
                <w:color w:val="000000"/>
                <w:sz w:val="20"/>
              </w:rPr>
              <w:t>14. Фамилия, имя, отчество (при его наличии) взыскателя:</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14.1. Дата рождения: "___"______20__года</w:t>
            </w:r>
          </w:p>
          <w:p>
            <w:pPr>
              <w:spacing w:after="20"/>
              <w:ind w:left="20"/>
              <w:jc w:val="both"/>
            </w:pPr>
            <w:r>
              <w:rPr>
                <w:rFonts w:ascii="Times New Roman"/>
                <w:b w:val="false"/>
                <w:i w:val="false"/>
                <w:color w:val="000000"/>
                <w:sz w:val="20"/>
              </w:rPr>
              <w:t>14.2. Индивидуальный идентификационный номер:</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14.3. Иностранное лицо: (по справочнику)</w:t>
            </w:r>
          </w:p>
          <w:p>
            <w:pPr>
              <w:spacing w:after="20"/>
              <w:ind w:left="20"/>
              <w:jc w:val="both"/>
            </w:pPr>
            <w:r>
              <w:rPr>
                <w:rFonts w:ascii="Times New Roman"/>
                <w:b w:val="false"/>
                <w:i w:val="false"/>
                <w:color w:val="000000"/>
                <w:sz w:val="20"/>
              </w:rPr>
              <w:t>14.4. Место жительства:</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Сведения о лицах по исполнительным производствам о взыскании алиментов:</w:t>
            </w:r>
          </w:p>
          <w:p>
            <w:pPr>
              <w:spacing w:after="20"/>
              <w:ind w:left="20"/>
              <w:jc w:val="both"/>
            </w:pPr>
            <w:r>
              <w:rPr>
                <w:rFonts w:ascii="Times New Roman"/>
                <w:b w:val="false"/>
                <w:i w:val="false"/>
                <w:color w:val="000000"/>
                <w:sz w:val="20"/>
              </w:rPr>
              <w:t>14.5. Взыскание в пользу лица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Дата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14.10. Пол ребенка: (по справочнику)</w:t>
            </w:r>
          </w:p>
          <w:p>
            <w:pPr>
              <w:spacing w:after="20"/>
              <w:ind w:left="20"/>
              <w:jc w:val="both"/>
            </w:pPr>
          </w:p>
          <w:p>
            <w:pPr>
              <w:spacing w:after="20"/>
              <w:ind w:left="20"/>
              <w:jc w:val="both"/>
            </w:pPr>
            <w:r>
              <w:rPr>
                <w:rFonts w:ascii="Times New Roman"/>
                <w:b w:val="false"/>
                <w:i w:val="false"/>
                <w:color w:val="000000"/>
                <w:sz w:val="20"/>
              </w:rPr>
              <w:t>14.11. Количество детей ____</w:t>
            </w:r>
          </w:p>
          <w:p>
            <w:pPr>
              <w:spacing w:after="20"/>
              <w:ind w:left="20"/>
              <w:jc w:val="both"/>
            </w:pPr>
            <w:r>
              <w:rPr>
                <w:rFonts w:ascii="Times New Roman"/>
                <w:b w:val="false"/>
                <w:i w:val="false"/>
                <w:color w:val="000000"/>
                <w:sz w:val="20"/>
              </w:rPr>
              <w:t>15. Наименование юридического лица/индивидуального предпринимателя:</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15.1. Бизнес-идентификационный номер:</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16. Юридический адрес взыскателя:</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16.1 Сведения по исполнительным документам о возврате государству незаконно приобретенных активов</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актива</w:t>
                  </w:r>
                </w:p>
                <w:p>
                  <w:pPr>
                    <w:spacing w:after="20"/>
                    <w:ind w:left="20"/>
                    <w:jc w:val="both"/>
                  </w:pPr>
                  <w:r>
                    <w:rPr>
                      <w:rFonts w:ascii="Times New Roman"/>
                      <w:b w:val="false"/>
                      <w:i w:val="false"/>
                      <w:color w:val="000000"/>
                      <w:sz w:val="20"/>
                    </w:rPr>
                    <w:t>(справочник)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Местонахождение</w:t>
                  </w:r>
                </w:p>
                <w:p>
                  <w:pPr>
                    <w:spacing w:after="20"/>
                    <w:ind w:left="20"/>
                    <w:jc w:val="both"/>
                  </w:pPr>
                  <w:r>
                    <w:rPr>
                      <w:rFonts w:ascii="Times New Roman"/>
                      <w:b w:val="false"/>
                      <w:i w:val="false"/>
                      <w:color w:val="000000"/>
                      <w:sz w:val="20"/>
                    </w:rPr>
                    <w:t>(справочник)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Единица измерения</w:t>
                  </w:r>
                </w:p>
                <w:p>
                  <w:pPr>
                    <w:spacing w:after="20"/>
                    <w:ind w:left="20"/>
                    <w:jc w:val="both"/>
                  </w:pPr>
                  <w:r>
                    <w:rPr>
                      <w:rFonts w:ascii="Times New Roman"/>
                      <w:b w:val="false"/>
                      <w:i w:val="false"/>
                      <w:color w:val="000000"/>
                      <w:sz w:val="20"/>
                    </w:rPr>
                    <w:t>(справочник)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сумму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17. Лицо, заполнившее электронный информационный учетный документ (по справочнику)</w:t>
            </w:r>
          </w:p>
          <w:p>
            <w:pPr>
              <w:spacing w:after="20"/>
              <w:ind w:left="20"/>
              <w:jc w:val="both"/>
            </w:pPr>
          </w:p>
          <w:p>
            <w:pPr>
              <w:spacing w:after="20"/>
              <w:ind w:left="20"/>
              <w:jc w:val="both"/>
            </w:pPr>
            <w:r>
              <w:rPr>
                <w:rFonts w:ascii="Times New Roman"/>
                <w:b w:val="false"/>
                <w:i w:val="false"/>
                <w:color w:val="000000"/>
                <w:sz w:val="20"/>
              </w:rPr>
              <w:t>17.1. Фамилия, имя, отчество (при его наличии) судебного исполнителя:</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17.2. Индивидуальный идентификационный номер должностного лица заполнившего ЭИУД:</w:t>
            </w:r>
          </w:p>
          <w:p>
            <w:pPr>
              <w:spacing w:after="20"/>
              <w:ind w:left="20"/>
              <w:jc w:val="both"/>
            </w:pPr>
            <w:r>
              <w:rPr>
                <w:rFonts w:ascii="Times New Roman"/>
                <w:b w:val="false"/>
                <w:i w:val="false"/>
                <w:color w:val="000000"/>
                <w:sz w:val="20"/>
              </w:rPr>
              <w:t>___________________________________________________________________________</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w:t>
            </w:r>
            <w:r>
              <w:br/>
            </w:r>
            <w:r>
              <w:rPr>
                <w:rFonts w:ascii="Times New Roman"/>
                <w:b w:val="false"/>
                <w:i w:val="false"/>
                <w:color w:val="000000"/>
                <w:sz w:val="20"/>
              </w:rPr>
              <w:t>по формированию отчета № 4</w:t>
            </w:r>
            <w:r>
              <w:br/>
            </w:r>
            <w:r>
              <w:rPr>
                <w:rFonts w:ascii="Times New Roman"/>
                <w:b w:val="false"/>
                <w:i w:val="false"/>
                <w:color w:val="000000"/>
                <w:sz w:val="20"/>
              </w:rPr>
              <w:t>"О работе по исполнению</w:t>
            </w:r>
            <w:r>
              <w:br/>
            </w:r>
            <w:r>
              <w:rPr>
                <w:rFonts w:ascii="Times New Roman"/>
                <w:b w:val="false"/>
                <w:i w:val="false"/>
                <w:color w:val="000000"/>
                <w:sz w:val="20"/>
              </w:rPr>
              <w:t>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4.1.</w:t>
            </w:r>
          </w:p>
        </w:tc>
      </w:tr>
    </w:tbl>
    <w:bookmarkStart w:name="z161" w:id="152"/>
    <w:p>
      <w:pPr>
        <w:spacing w:after="0"/>
        <w:ind w:left="0"/>
        <w:jc w:val="left"/>
      </w:pPr>
      <w:r>
        <w:rPr>
          <w:rFonts w:ascii="Times New Roman"/>
          <w:b/>
          <w:i w:val="false"/>
          <w:color w:val="000000"/>
        </w:rPr>
        <w:t xml:space="preserve"> Электронный информационный учетный документ о движении исполнительного документа и результатах его исполнения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исполнительного документа: (текст)</w:t>
            </w:r>
          </w:p>
          <w:p>
            <w:pPr>
              <w:spacing w:after="20"/>
              <w:ind w:left="20"/>
              <w:jc w:val="both"/>
            </w:pPr>
            <w:r>
              <w:rPr>
                <w:rFonts w:ascii="Times New Roman"/>
                <w:b w:val="false"/>
                <w:i w:val="false"/>
                <w:color w:val="000000"/>
                <w:sz w:val="20"/>
              </w:rPr>
              <w:t>1.1. Дата вынесения судебного акта: (дата)</w:t>
            </w:r>
          </w:p>
          <w:p>
            <w:pPr>
              <w:spacing w:after="20"/>
              <w:ind w:left="20"/>
              <w:jc w:val="both"/>
            </w:pPr>
            <w:r>
              <w:rPr>
                <w:rFonts w:ascii="Times New Roman"/>
                <w:b w:val="false"/>
                <w:i w:val="false"/>
                <w:color w:val="000000"/>
                <w:sz w:val="20"/>
              </w:rPr>
              <w:t>1.2. Номер гражданского, уголовного, административного дела в суде</w:t>
            </w:r>
          </w:p>
          <w:p>
            <w:pPr>
              <w:spacing w:after="20"/>
              <w:ind w:left="20"/>
              <w:jc w:val="both"/>
            </w:pPr>
            <w:r>
              <w:rPr>
                <w:rFonts w:ascii="Times New Roman"/>
                <w:b w:val="false"/>
                <w:i w:val="false"/>
                <w:color w:val="000000"/>
                <w:sz w:val="20"/>
              </w:rPr>
              <w:t>(номер административного постановления уполномоченного органа): (текст)</w:t>
            </w:r>
          </w:p>
          <w:p>
            <w:pPr>
              <w:spacing w:after="20"/>
              <w:ind w:left="20"/>
              <w:jc w:val="both"/>
            </w:pPr>
            <w:r>
              <w:rPr>
                <w:rFonts w:ascii="Times New Roman"/>
                <w:b w:val="false"/>
                <w:i w:val="false"/>
                <w:color w:val="000000"/>
                <w:sz w:val="20"/>
              </w:rPr>
              <w:t>1.3. Дата выписки исполнительного документа: (дата)</w:t>
            </w:r>
          </w:p>
          <w:p>
            <w:pPr>
              <w:spacing w:after="20"/>
              <w:ind w:left="20"/>
              <w:jc w:val="both"/>
            </w:pPr>
            <w:r>
              <w:rPr>
                <w:rFonts w:ascii="Times New Roman"/>
                <w:b w:val="false"/>
                <w:i w:val="false"/>
                <w:color w:val="000000"/>
                <w:sz w:val="20"/>
              </w:rPr>
              <w:t>1.4. Орган, вынесший исполнительный документ: (текст)</w:t>
            </w:r>
          </w:p>
          <w:p>
            <w:pPr>
              <w:spacing w:after="20"/>
              <w:ind w:left="20"/>
              <w:jc w:val="both"/>
            </w:pPr>
            <w:r>
              <w:rPr>
                <w:rFonts w:ascii="Times New Roman"/>
                <w:b w:val="false"/>
                <w:i w:val="false"/>
                <w:color w:val="000000"/>
                <w:sz w:val="20"/>
              </w:rPr>
              <w:t>1.5. Сквозной номер и/производства: (текст)</w:t>
            </w:r>
          </w:p>
          <w:p>
            <w:pPr>
              <w:spacing w:after="20"/>
              <w:ind w:left="20"/>
              <w:jc w:val="both"/>
            </w:pPr>
            <w:r>
              <w:rPr>
                <w:rFonts w:ascii="Times New Roman"/>
                <w:b w:val="false"/>
                <w:i w:val="false"/>
                <w:color w:val="000000"/>
                <w:sz w:val="20"/>
              </w:rPr>
              <w:t>1.6. Дата возбуждения исполнительного производства: (дата)</w:t>
            </w:r>
          </w:p>
          <w:p>
            <w:pPr>
              <w:spacing w:after="20"/>
              <w:ind w:left="20"/>
              <w:jc w:val="both"/>
            </w:pPr>
            <w:r>
              <w:rPr>
                <w:rFonts w:ascii="Times New Roman"/>
                <w:b w:val="false"/>
                <w:i w:val="false"/>
                <w:color w:val="000000"/>
                <w:sz w:val="20"/>
              </w:rPr>
              <w:t>1.7. Наименование территориального органа: (текст)</w:t>
            </w:r>
          </w:p>
          <w:p>
            <w:pPr>
              <w:spacing w:after="20"/>
              <w:ind w:left="20"/>
              <w:jc w:val="both"/>
            </w:pPr>
            <w:r>
              <w:rPr>
                <w:rFonts w:ascii="Times New Roman"/>
                <w:b w:val="false"/>
                <w:i w:val="false"/>
                <w:color w:val="000000"/>
                <w:sz w:val="20"/>
              </w:rPr>
              <w:t>Стороны по исполнительному производству:</w:t>
            </w:r>
          </w:p>
          <w:p>
            <w:pPr>
              <w:spacing w:after="20"/>
              <w:ind w:left="20"/>
              <w:jc w:val="both"/>
            </w:pPr>
            <w:r>
              <w:rPr>
                <w:rFonts w:ascii="Times New Roman"/>
                <w:b w:val="false"/>
                <w:i w:val="false"/>
                <w:color w:val="000000"/>
                <w:sz w:val="20"/>
              </w:rPr>
              <w:t>1.8. Должник: (текст)</w:t>
            </w:r>
          </w:p>
          <w:p>
            <w:pPr>
              <w:spacing w:after="20"/>
              <w:ind w:left="20"/>
              <w:jc w:val="both"/>
            </w:pPr>
            <w:r>
              <w:rPr>
                <w:rFonts w:ascii="Times New Roman"/>
                <w:b w:val="false"/>
                <w:i w:val="false"/>
                <w:color w:val="000000"/>
                <w:sz w:val="20"/>
              </w:rPr>
              <w:t>1.9. Взыскатель: (текст)</w:t>
            </w:r>
          </w:p>
          <w:p>
            <w:pPr>
              <w:spacing w:after="20"/>
              <w:ind w:left="20"/>
              <w:jc w:val="both"/>
            </w:pPr>
            <w:r>
              <w:rPr>
                <w:rFonts w:ascii="Times New Roman"/>
                <w:b w:val="false"/>
                <w:i w:val="false"/>
                <w:color w:val="000000"/>
                <w:sz w:val="20"/>
              </w:rPr>
              <w:t>1.10. Сущность требования (из них солидарно): (текст)</w:t>
            </w:r>
          </w:p>
          <w:p>
            <w:pPr>
              <w:spacing w:after="20"/>
              <w:ind w:left="20"/>
              <w:jc w:val="both"/>
            </w:pPr>
            <w:r>
              <w:rPr>
                <w:rFonts w:ascii="Times New Roman"/>
                <w:b w:val="false"/>
                <w:i w:val="false"/>
                <w:color w:val="000000"/>
                <w:sz w:val="20"/>
              </w:rPr>
              <w:t>1.11 Вынесено постановление об определении суммы задолженности</w:t>
            </w:r>
          </w:p>
          <w:p>
            <w:pPr>
              <w:spacing w:after="20"/>
              <w:ind w:left="20"/>
              <w:jc w:val="both"/>
            </w:pPr>
            <w:r>
              <w:rPr>
                <w:rFonts w:ascii="Times New Roman"/>
                <w:b w:val="false"/>
                <w:i w:val="false"/>
                <w:color w:val="000000"/>
                <w:sz w:val="20"/>
              </w:rPr>
              <w:t>по исполнительным производствам о взыскании алиментов: (дата)</w:t>
            </w:r>
          </w:p>
          <w:p>
            <w:pPr>
              <w:spacing w:after="20"/>
              <w:ind w:left="20"/>
              <w:jc w:val="both"/>
            </w:pPr>
            <w:r>
              <w:rPr>
                <w:rFonts w:ascii="Times New Roman"/>
                <w:b w:val="false"/>
                <w:i w:val="false"/>
                <w:color w:val="000000"/>
                <w:sz w:val="20"/>
              </w:rPr>
              <w:t>1.12. Сумма задолженности по исполнительным производствам</w:t>
            </w:r>
          </w:p>
          <w:p>
            <w:pPr>
              <w:spacing w:after="20"/>
              <w:ind w:left="20"/>
              <w:jc w:val="both"/>
            </w:pPr>
            <w:r>
              <w:rPr>
                <w:rFonts w:ascii="Times New Roman"/>
                <w:b w:val="false"/>
                <w:i w:val="false"/>
                <w:color w:val="000000"/>
                <w:sz w:val="20"/>
              </w:rPr>
              <w:t>о взыскании алиментов согласно постановления</w:t>
            </w:r>
          </w:p>
          <w:p>
            <w:pPr>
              <w:spacing w:after="20"/>
              <w:ind w:left="20"/>
              <w:jc w:val="both"/>
            </w:pPr>
            <w:r>
              <w:rPr>
                <w:rFonts w:ascii="Times New Roman"/>
                <w:b w:val="false"/>
                <w:i w:val="false"/>
                <w:color w:val="000000"/>
                <w:sz w:val="20"/>
              </w:rPr>
              <w:t>об определении суммы задолженности (в тенге):</w:t>
            </w:r>
          </w:p>
          <w:p>
            <w:pPr>
              <w:spacing w:after="20"/>
              <w:ind w:left="20"/>
              <w:jc w:val="both"/>
            </w:pPr>
            <w:r>
              <w:rPr>
                <w:rFonts w:ascii="Times New Roman"/>
                <w:b w:val="false"/>
                <w:i w:val="false"/>
                <w:color w:val="000000"/>
                <w:sz w:val="20"/>
              </w:rPr>
              <w:t>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Отсрочка, рассрочка исполнения и/документа в порядке </w:t>
            </w:r>
            <w:r>
              <w:rPr>
                <w:rFonts w:ascii="Times New Roman"/>
                <w:b w:val="false"/>
                <w:i w:val="false"/>
                <w:color w:val="000000"/>
                <w:sz w:val="20"/>
              </w:rPr>
              <w:t>статьи 40</w:t>
            </w:r>
          </w:p>
          <w:p>
            <w:pPr>
              <w:spacing w:after="20"/>
              <w:ind w:left="20"/>
              <w:jc w:val="both"/>
            </w:pPr>
            <w:r>
              <w:rPr>
                <w:rFonts w:ascii="Times New Roman"/>
                <w:b w:val="false"/>
                <w:i w:val="false"/>
                <w:color w:val="000000"/>
                <w:sz w:val="20"/>
              </w:rPr>
              <w:t>Закона Республики Казахстан "Об исполнительном производстве</w:t>
            </w:r>
          </w:p>
          <w:p>
            <w:pPr>
              <w:spacing w:after="20"/>
              <w:ind w:left="20"/>
              <w:jc w:val="both"/>
            </w:pPr>
            <w:r>
              <w:rPr>
                <w:rFonts w:ascii="Times New Roman"/>
                <w:b w:val="false"/>
                <w:i w:val="false"/>
                <w:color w:val="000000"/>
                <w:sz w:val="20"/>
              </w:rPr>
              <w:t>и статусе судебных исполнителей" (далее – Закон) с: (дата)</w:t>
            </w:r>
          </w:p>
          <w:p>
            <w:pPr>
              <w:spacing w:after="20"/>
              <w:ind w:left="20"/>
              <w:jc w:val="both"/>
            </w:pPr>
            <w:r>
              <w:rPr>
                <w:rFonts w:ascii="Times New Roman"/>
                <w:b w:val="false"/>
                <w:i w:val="false"/>
                <w:color w:val="000000"/>
                <w:sz w:val="20"/>
              </w:rPr>
              <w:t>3. Изменен способ и порядок исполнения: (дата)</w:t>
            </w:r>
          </w:p>
          <w:p>
            <w:pPr>
              <w:spacing w:after="20"/>
              <w:ind w:left="20"/>
              <w:jc w:val="both"/>
            </w:pPr>
            <w:r>
              <w:rPr>
                <w:rFonts w:ascii="Times New Roman"/>
                <w:b w:val="false"/>
                <w:i w:val="false"/>
                <w:color w:val="000000"/>
                <w:sz w:val="20"/>
              </w:rPr>
              <w:t>4. 0 Объединено с исполнительным производством №</w:t>
            </w:r>
          </w:p>
          <w:p>
            <w:pPr>
              <w:spacing w:after="20"/>
              <w:ind w:left="20"/>
              <w:jc w:val="both"/>
            </w:pPr>
            <w:r>
              <w:rPr>
                <w:rFonts w:ascii="Times New Roman"/>
                <w:b w:val="false"/>
                <w:i w:val="false"/>
                <w:color w:val="000000"/>
                <w:sz w:val="20"/>
              </w:rPr>
              <w:t>(№ основного исполнительного производства) (текст)*</w:t>
            </w:r>
          </w:p>
          <w:p>
            <w:pPr>
              <w:spacing w:after="20"/>
              <w:ind w:left="20"/>
              <w:jc w:val="both"/>
            </w:pPr>
            <w:r>
              <w:rPr>
                <w:rFonts w:ascii="Times New Roman"/>
                <w:b w:val="false"/>
                <w:i w:val="false"/>
                <w:color w:val="000000"/>
                <w:sz w:val="20"/>
              </w:rPr>
              <w:t>Дата объединения:</w:t>
            </w:r>
          </w:p>
          <w:p>
            <w:pPr>
              <w:spacing w:after="20"/>
              <w:ind w:left="20"/>
              <w:jc w:val="both"/>
            </w:pPr>
            <w:r>
              <w:rPr>
                <w:rFonts w:ascii="Times New Roman"/>
                <w:b w:val="false"/>
                <w:i w:val="false"/>
                <w:color w:val="000000"/>
                <w:sz w:val="20"/>
              </w:rPr>
              <w:t>4. Приостановлено:</w:t>
            </w:r>
          </w:p>
          <w:p>
            <w:pPr>
              <w:spacing w:after="20"/>
              <w:ind w:left="20"/>
              <w:jc w:val="both"/>
            </w:pPr>
            <w:r>
              <w:rPr>
                <w:rFonts w:ascii="Times New Roman"/>
                <w:b w:val="false"/>
                <w:i w:val="false"/>
                <w:color w:val="000000"/>
                <w:sz w:val="20"/>
              </w:rPr>
              <w:t>4.1. Основание приостановления: (словарный реквизит)</w:t>
            </w:r>
          </w:p>
          <w:p>
            <w:pPr>
              <w:spacing w:after="20"/>
              <w:ind w:left="20"/>
              <w:jc w:val="both"/>
            </w:pPr>
            <w:r>
              <w:rPr>
                <w:rFonts w:ascii="Times New Roman"/>
                <w:b w:val="false"/>
                <w:i w:val="false"/>
                <w:color w:val="000000"/>
                <w:sz w:val="20"/>
              </w:rPr>
              <w:t xml:space="preserve">5. Возобновлено в соответствии со </w:t>
            </w:r>
            <w:r>
              <w:rPr>
                <w:rFonts w:ascii="Times New Roman"/>
                <w:b w:val="false"/>
                <w:i w:val="false"/>
                <w:color w:val="000000"/>
                <w:sz w:val="20"/>
              </w:rPr>
              <w:t>статьи 46</w:t>
            </w:r>
            <w:r>
              <w:rPr>
                <w:rFonts w:ascii="Times New Roman"/>
                <w:b w:val="false"/>
                <w:i w:val="false"/>
                <w:color w:val="000000"/>
                <w:sz w:val="20"/>
              </w:rPr>
              <w:t xml:space="preserve"> Закона: (дата)</w:t>
            </w:r>
          </w:p>
          <w:p>
            <w:pPr>
              <w:spacing w:after="20"/>
              <w:ind w:left="20"/>
              <w:jc w:val="both"/>
            </w:pPr>
            <w:r>
              <w:rPr>
                <w:rFonts w:ascii="Times New Roman"/>
                <w:b w:val="false"/>
                <w:i w:val="false"/>
                <w:color w:val="000000"/>
                <w:sz w:val="20"/>
              </w:rPr>
              <w:t>6. Исполнительное производство окончено: (дата)</w:t>
            </w:r>
          </w:p>
          <w:p>
            <w:pPr>
              <w:spacing w:after="20"/>
              <w:ind w:left="20"/>
              <w:jc w:val="both"/>
            </w:pPr>
            <w:r>
              <w:rPr>
                <w:rFonts w:ascii="Times New Roman"/>
                <w:b w:val="false"/>
                <w:i w:val="false"/>
                <w:color w:val="000000"/>
                <w:sz w:val="20"/>
              </w:rPr>
              <w:t>6.1. Исполнено: (словарный реквизит)</w:t>
            </w:r>
          </w:p>
          <w:p>
            <w:pPr>
              <w:spacing w:after="20"/>
              <w:ind w:left="20"/>
              <w:jc w:val="both"/>
            </w:pPr>
            <w:r>
              <w:rPr>
                <w:rFonts w:ascii="Times New Roman"/>
                <w:b w:val="false"/>
                <w:i w:val="false"/>
                <w:color w:val="000000"/>
                <w:sz w:val="20"/>
              </w:rPr>
              <w:t>7. Основания прекращения и/производства: (словарный реквизит)</w:t>
            </w:r>
          </w:p>
          <w:p>
            <w:pPr>
              <w:spacing w:after="20"/>
              <w:ind w:left="20"/>
              <w:jc w:val="both"/>
            </w:pPr>
            <w:r>
              <w:rPr>
                <w:rFonts w:ascii="Times New Roman"/>
                <w:b w:val="false"/>
                <w:i w:val="false"/>
                <w:color w:val="000000"/>
                <w:sz w:val="20"/>
              </w:rPr>
              <w:t>8. Возвращение и/документа взыскателю: (словарный реквизит)</w:t>
            </w:r>
          </w:p>
          <w:p>
            <w:pPr>
              <w:spacing w:after="20"/>
              <w:ind w:left="20"/>
              <w:jc w:val="both"/>
            </w:pPr>
            <w:r>
              <w:rPr>
                <w:rFonts w:ascii="Times New Roman"/>
                <w:b w:val="false"/>
                <w:i w:val="false"/>
                <w:color w:val="000000"/>
                <w:sz w:val="20"/>
              </w:rPr>
              <w:t>8.1 Возобновление исполнительного производства после отмены</w:t>
            </w:r>
          </w:p>
          <w:p>
            <w:pPr>
              <w:spacing w:after="20"/>
              <w:ind w:left="20"/>
              <w:jc w:val="both"/>
            </w:pPr>
            <w:r>
              <w:rPr>
                <w:rFonts w:ascii="Times New Roman"/>
                <w:b w:val="false"/>
                <w:i w:val="false"/>
                <w:color w:val="000000"/>
                <w:sz w:val="20"/>
              </w:rPr>
              <w:t>ранее принятого решения: (дата)*</w:t>
            </w:r>
          </w:p>
          <w:p>
            <w:pPr>
              <w:spacing w:after="20"/>
              <w:ind w:left="20"/>
              <w:jc w:val="both"/>
            </w:pPr>
            <w:r>
              <w:rPr>
                <w:rFonts w:ascii="Times New Roman"/>
                <w:b w:val="false"/>
                <w:i w:val="false"/>
                <w:color w:val="000000"/>
                <w:sz w:val="20"/>
              </w:rPr>
              <w:t>8.2 Возобновлено по протесту прокурора в соответствии со статьей 10 Закона: (дата)*</w:t>
            </w:r>
          </w:p>
          <w:p>
            <w:pPr>
              <w:spacing w:after="20"/>
              <w:ind w:left="20"/>
              <w:jc w:val="both"/>
            </w:pPr>
            <w:r>
              <w:rPr>
                <w:rFonts w:ascii="Times New Roman"/>
                <w:b w:val="false"/>
                <w:i w:val="false"/>
                <w:color w:val="000000"/>
                <w:sz w:val="20"/>
              </w:rPr>
              <w:t>8.3 Отменено постановлений по протесту прокурора (дата)*</w:t>
            </w:r>
          </w:p>
          <w:p>
            <w:pPr>
              <w:spacing w:after="20"/>
              <w:ind w:left="20"/>
              <w:jc w:val="both"/>
            </w:pPr>
            <w:r>
              <w:rPr>
                <w:rFonts w:ascii="Times New Roman"/>
                <w:b w:val="false"/>
                <w:i w:val="false"/>
                <w:color w:val="000000"/>
                <w:sz w:val="20"/>
              </w:rPr>
              <w:t>9. Исполнено администратором бюджетной программы: (дата)</w:t>
            </w:r>
          </w:p>
          <w:p>
            <w:pPr>
              <w:spacing w:after="20"/>
              <w:ind w:left="20"/>
              <w:jc w:val="both"/>
            </w:pPr>
            <w:r>
              <w:rPr>
                <w:rFonts w:ascii="Times New Roman"/>
                <w:b w:val="false"/>
                <w:i w:val="false"/>
                <w:color w:val="000000"/>
                <w:sz w:val="20"/>
              </w:rPr>
              <w:t>10. Направлено по территориальности: (дата)</w:t>
            </w:r>
          </w:p>
          <w:p>
            <w:pPr>
              <w:spacing w:after="20"/>
              <w:ind w:left="20"/>
              <w:jc w:val="both"/>
            </w:pPr>
            <w:r>
              <w:rPr>
                <w:rFonts w:ascii="Times New Roman"/>
                <w:b w:val="false"/>
                <w:i w:val="false"/>
                <w:color w:val="000000"/>
                <w:sz w:val="20"/>
              </w:rPr>
              <w:t>10.1. Куда: (словарный реквизит)</w:t>
            </w:r>
          </w:p>
          <w:p>
            <w:pPr>
              <w:spacing w:after="20"/>
              <w:ind w:left="20"/>
              <w:jc w:val="both"/>
            </w:pPr>
            <w:r>
              <w:rPr>
                <w:rFonts w:ascii="Times New Roman"/>
                <w:b w:val="false"/>
                <w:i w:val="false"/>
                <w:color w:val="000000"/>
                <w:sz w:val="20"/>
              </w:rPr>
              <w:t>10.2. Основание направления: (словарный реквизит)</w:t>
            </w:r>
          </w:p>
          <w:p>
            <w:pPr>
              <w:spacing w:after="20"/>
              <w:ind w:left="20"/>
              <w:jc w:val="both"/>
            </w:pPr>
            <w:r>
              <w:rPr>
                <w:rFonts w:ascii="Times New Roman"/>
                <w:b w:val="false"/>
                <w:i w:val="false"/>
                <w:color w:val="000000"/>
                <w:sz w:val="20"/>
              </w:rPr>
              <w:t>10.3. Принято к производству после направления по территориальности (дата)</w:t>
            </w:r>
          </w:p>
          <w:p>
            <w:pPr>
              <w:spacing w:after="20"/>
              <w:ind w:left="20"/>
              <w:jc w:val="both"/>
            </w:pPr>
            <w:r>
              <w:rPr>
                <w:rFonts w:ascii="Times New Roman"/>
                <w:b w:val="false"/>
                <w:i w:val="false"/>
                <w:color w:val="000000"/>
                <w:sz w:val="20"/>
              </w:rPr>
              <w:t>11. Принятое решение об ограничении выезда должника из Республики Казахстан: (дата)</w:t>
            </w:r>
          </w:p>
          <w:p>
            <w:pPr>
              <w:spacing w:after="20"/>
              <w:ind w:left="20"/>
              <w:jc w:val="both"/>
            </w:pPr>
            <w:r>
              <w:rPr>
                <w:rFonts w:ascii="Times New Roman"/>
                <w:b w:val="false"/>
                <w:i w:val="false"/>
                <w:color w:val="000000"/>
                <w:sz w:val="20"/>
              </w:rPr>
              <w:t>11.1. Принятое решение о временном запрещении выдачи лицензий и разрешений: (дата)</w:t>
            </w:r>
          </w:p>
          <w:p>
            <w:pPr>
              <w:spacing w:after="20"/>
              <w:ind w:left="20"/>
              <w:jc w:val="both"/>
            </w:pPr>
            <w:r>
              <w:rPr>
                <w:rFonts w:ascii="Times New Roman"/>
                <w:b w:val="false"/>
                <w:i w:val="false"/>
                <w:color w:val="000000"/>
                <w:sz w:val="20"/>
              </w:rPr>
              <w:t>11.2. Принятое решение о приостановлении действия ранее выданных должнику</w:t>
            </w:r>
          </w:p>
          <w:p>
            <w:pPr>
              <w:spacing w:after="20"/>
              <w:ind w:left="20"/>
              <w:jc w:val="both"/>
            </w:pPr>
            <w:r>
              <w:rPr>
                <w:rFonts w:ascii="Times New Roman"/>
                <w:b w:val="false"/>
                <w:i w:val="false"/>
                <w:color w:val="000000"/>
                <w:sz w:val="20"/>
              </w:rPr>
              <w:t>лицензий и разрешений: (дата)</w:t>
            </w:r>
          </w:p>
          <w:p>
            <w:pPr>
              <w:spacing w:after="20"/>
              <w:ind w:left="20"/>
              <w:jc w:val="both"/>
            </w:pPr>
            <w:r>
              <w:rPr>
                <w:rFonts w:ascii="Times New Roman"/>
                <w:b w:val="false"/>
                <w:i w:val="false"/>
                <w:color w:val="000000"/>
                <w:sz w:val="20"/>
              </w:rPr>
              <w:t>11.3. Принятое решение о снятии наложенного ограничения выезда должника</w:t>
            </w:r>
          </w:p>
          <w:p>
            <w:pPr>
              <w:spacing w:after="20"/>
              <w:ind w:left="20"/>
              <w:jc w:val="both"/>
            </w:pPr>
            <w:r>
              <w:rPr>
                <w:rFonts w:ascii="Times New Roman"/>
                <w:b w:val="false"/>
                <w:i w:val="false"/>
                <w:color w:val="000000"/>
                <w:sz w:val="20"/>
              </w:rPr>
              <w:t>из Республики Казахстан: (дата)</w:t>
            </w:r>
          </w:p>
          <w:p>
            <w:pPr>
              <w:spacing w:after="20"/>
              <w:ind w:left="20"/>
              <w:jc w:val="both"/>
            </w:pPr>
            <w:r>
              <w:rPr>
                <w:rFonts w:ascii="Times New Roman"/>
                <w:b w:val="false"/>
                <w:i w:val="false"/>
                <w:color w:val="000000"/>
                <w:sz w:val="20"/>
              </w:rPr>
              <w:t>11.4. Принятое решение о снятии наложенного временного запрещения выдачи</w:t>
            </w:r>
          </w:p>
          <w:p>
            <w:pPr>
              <w:spacing w:after="20"/>
              <w:ind w:left="20"/>
              <w:jc w:val="both"/>
            </w:pPr>
            <w:r>
              <w:rPr>
                <w:rFonts w:ascii="Times New Roman"/>
                <w:b w:val="false"/>
                <w:i w:val="false"/>
                <w:color w:val="000000"/>
                <w:sz w:val="20"/>
              </w:rPr>
              <w:t>лицензий и разрешений: (дата)</w:t>
            </w:r>
          </w:p>
          <w:p>
            <w:pPr>
              <w:spacing w:after="20"/>
              <w:ind w:left="20"/>
              <w:jc w:val="both"/>
            </w:pPr>
            <w:r>
              <w:rPr>
                <w:rFonts w:ascii="Times New Roman"/>
                <w:b w:val="false"/>
                <w:i w:val="false"/>
                <w:color w:val="000000"/>
                <w:sz w:val="20"/>
              </w:rPr>
              <w:t>11.5. Принятое решение о снятии наложенного приостановления действия</w:t>
            </w:r>
          </w:p>
          <w:p>
            <w:pPr>
              <w:spacing w:after="20"/>
              <w:ind w:left="20"/>
              <w:jc w:val="both"/>
            </w:pPr>
            <w:r>
              <w:rPr>
                <w:rFonts w:ascii="Times New Roman"/>
                <w:b w:val="false"/>
                <w:i w:val="false"/>
                <w:color w:val="000000"/>
                <w:sz w:val="20"/>
              </w:rPr>
              <w:t>ранее выданных должнику лицензий и разрешений: (дата)</w:t>
            </w:r>
          </w:p>
          <w:p>
            <w:pPr>
              <w:spacing w:after="20"/>
              <w:ind w:left="20"/>
              <w:jc w:val="both"/>
            </w:pPr>
            <w:r>
              <w:rPr>
                <w:rFonts w:ascii="Times New Roman"/>
                <w:b w:val="false"/>
                <w:i w:val="false"/>
                <w:color w:val="000000"/>
                <w:sz w:val="20"/>
              </w:rPr>
              <w:t>11.6.Наложение ареста на имущество (дата)</w:t>
            </w:r>
          </w:p>
          <w:p>
            <w:pPr>
              <w:spacing w:after="20"/>
              <w:ind w:left="20"/>
              <w:jc w:val="both"/>
            </w:pPr>
            <w:r>
              <w:rPr>
                <w:rFonts w:ascii="Times New Roman"/>
                <w:b w:val="false"/>
                <w:i w:val="false"/>
                <w:color w:val="000000"/>
                <w:sz w:val="20"/>
              </w:rPr>
              <w:t>11.7. Снятие ареста с имущества (дата)</w:t>
            </w:r>
          </w:p>
          <w:p>
            <w:pPr>
              <w:spacing w:after="20"/>
              <w:ind w:left="20"/>
              <w:jc w:val="both"/>
            </w:pPr>
            <w:r>
              <w:rPr>
                <w:rFonts w:ascii="Times New Roman"/>
                <w:b w:val="false"/>
                <w:i w:val="false"/>
                <w:color w:val="000000"/>
                <w:sz w:val="20"/>
              </w:rPr>
              <w:t>11.8. Отменено судом апелляционной инстанции: (дата)</w:t>
            </w:r>
          </w:p>
          <w:p>
            <w:pPr>
              <w:spacing w:after="20"/>
              <w:ind w:left="20"/>
              <w:jc w:val="both"/>
            </w:pPr>
            <w:r>
              <w:rPr>
                <w:rFonts w:ascii="Times New Roman"/>
                <w:b w:val="false"/>
                <w:i w:val="false"/>
                <w:color w:val="000000"/>
                <w:sz w:val="20"/>
              </w:rPr>
              <w:t>12. Исполнительный документ, находящийся на периодическом исполнении</w:t>
            </w:r>
          </w:p>
          <w:p>
            <w:pPr>
              <w:spacing w:after="20"/>
              <w:ind w:left="20"/>
              <w:jc w:val="both"/>
            </w:pPr>
            <w:r>
              <w:rPr>
                <w:rFonts w:ascii="Times New Roman"/>
                <w:b w:val="false"/>
                <w:i w:val="false"/>
                <w:color w:val="000000"/>
                <w:sz w:val="20"/>
              </w:rPr>
              <w:t>направлен для производства удержаний: (дата)</w:t>
            </w:r>
          </w:p>
          <w:p>
            <w:pPr>
              <w:spacing w:after="20"/>
              <w:ind w:left="20"/>
              <w:jc w:val="both"/>
            </w:pPr>
            <w:r>
              <w:rPr>
                <w:rFonts w:ascii="Times New Roman"/>
                <w:b w:val="false"/>
                <w:i w:val="false"/>
                <w:color w:val="000000"/>
                <w:sz w:val="20"/>
              </w:rPr>
              <w:t>12.1. Куда: (текст)</w:t>
            </w:r>
          </w:p>
          <w:p>
            <w:pPr>
              <w:spacing w:after="20"/>
              <w:ind w:left="20"/>
              <w:jc w:val="both"/>
            </w:pPr>
            <w:r>
              <w:rPr>
                <w:rFonts w:ascii="Times New Roman"/>
                <w:b w:val="false"/>
                <w:i w:val="false"/>
                <w:color w:val="000000"/>
                <w:sz w:val="20"/>
              </w:rPr>
              <w:t xml:space="preserve">13. Сумма взысканной 10% исполнительской санкции в порядке </w:t>
            </w:r>
            <w:r>
              <w:rPr>
                <w:rFonts w:ascii="Times New Roman"/>
                <w:b w:val="false"/>
                <w:i w:val="false"/>
                <w:color w:val="000000"/>
                <w:sz w:val="20"/>
              </w:rPr>
              <w:t>статьи 124</w:t>
            </w:r>
          </w:p>
          <w:p>
            <w:pPr>
              <w:spacing w:after="20"/>
              <w:ind w:left="20"/>
              <w:jc w:val="both"/>
            </w:pPr>
            <w:r>
              <w:rPr>
                <w:rFonts w:ascii="Times New Roman"/>
                <w:b w:val="false"/>
                <w:i w:val="false"/>
                <w:color w:val="000000"/>
                <w:sz w:val="20"/>
              </w:rPr>
              <w:t>Закона (в тенге): (текст)</w:t>
            </w:r>
          </w:p>
          <w:p>
            <w:pPr>
              <w:spacing w:after="20"/>
              <w:ind w:left="20"/>
              <w:jc w:val="both"/>
            </w:pPr>
            <w:r>
              <w:rPr>
                <w:rFonts w:ascii="Times New Roman"/>
                <w:b w:val="false"/>
                <w:i w:val="false"/>
                <w:color w:val="000000"/>
                <w:sz w:val="20"/>
              </w:rPr>
              <w:t>13.1. Частично взысканная сумма: (текст)</w:t>
            </w:r>
          </w:p>
          <w:p>
            <w:pPr>
              <w:spacing w:after="20"/>
              <w:ind w:left="20"/>
              <w:jc w:val="both"/>
            </w:pPr>
            <w:r>
              <w:rPr>
                <w:rFonts w:ascii="Times New Roman"/>
                <w:b w:val="false"/>
                <w:i w:val="false"/>
                <w:color w:val="000000"/>
                <w:sz w:val="20"/>
              </w:rPr>
              <w:t>14. Возвращено по требованию суда или другого государственного органа: (дата)</w:t>
            </w:r>
          </w:p>
          <w:p>
            <w:pPr>
              <w:spacing w:after="20"/>
              <w:ind w:left="20"/>
              <w:jc w:val="both"/>
            </w:pPr>
            <w:r>
              <w:rPr>
                <w:rFonts w:ascii="Times New Roman"/>
                <w:b w:val="false"/>
                <w:i w:val="false"/>
                <w:color w:val="000000"/>
                <w:sz w:val="20"/>
              </w:rPr>
              <w:t xml:space="preserve">15. Рассмотрено в срок свыше установленного </w:t>
            </w:r>
            <w:r>
              <w:rPr>
                <w:rFonts w:ascii="Times New Roman"/>
                <w:b w:val="false"/>
                <w:i w:val="false"/>
                <w:color w:val="000000"/>
                <w:sz w:val="20"/>
              </w:rPr>
              <w:t>статьей 39</w:t>
            </w:r>
            <w:r>
              <w:rPr>
                <w:rFonts w:ascii="Times New Roman"/>
                <w:b w:val="false"/>
                <w:i w:val="false"/>
                <w:color w:val="000000"/>
                <w:sz w:val="20"/>
              </w:rPr>
              <w:t xml:space="preserve"> Законом: (словарный реквизит)</w:t>
            </w:r>
          </w:p>
          <w:p>
            <w:pPr>
              <w:spacing w:after="20"/>
              <w:ind w:left="20"/>
              <w:jc w:val="both"/>
            </w:pPr>
            <w:r>
              <w:rPr>
                <w:rFonts w:ascii="Times New Roman"/>
                <w:b w:val="false"/>
                <w:i w:val="false"/>
                <w:color w:val="000000"/>
                <w:sz w:val="20"/>
              </w:rPr>
              <w:t>16. Исполнительный документ возращен в суд с отметкой об исполнении:</w:t>
            </w:r>
          </w:p>
          <w:p>
            <w:pPr>
              <w:spacing w:after="20"/>
              <w:ind w:left="20"/>
              <w:jc w:val="both"/>
            </w:pPr>
            <w:r>
              <w:rPr>
                <w:rFonts w:ascii="Times New Roman"/>
                <w:b w:val="false"/>
                <w:i w:val="false"/>
                <w:color w:val="000000"/>
                <w:sz w:val="20"/>
              </w:rPr>
              <w:t>_____"__________20___года</w:t>
            </w:r>
          </w:p>
          <w:p>
            <w:pPr>
              <w:spacing w:after="20"/>
              <w:ind w:left="20"/>
              <w:jc w:val="both"/>
            </w:pPr>
            <w:r>
              <w:rPr>
                <w:rFonts w:ascii="Times New Roman"/>
                <w:b w:val="false"/>
                <w:i w:val="false"/>
                <w:color w:val="000000"/>
                <w:sz w:val="20"/>
              </w:rPr>
              <w:t>17. Направлено уведомление об исполнении органам, уполномоченным</w:t>
            </w:r>
          </w:p>
          <w:p>
            <w:pPr>
              <w:spacing w:after="20"/>
              <w:ind w:left="20"/>
              <w:jc w:val="both"/>
            </w:pPr>
            <w:r>
              <w:rPr>
                <w:rFonts w:ascii="Times New Roman"/>
                <w:b w:val="false"/>
                <w:i w:val="false"/>
                <w:color w:val="000000"/>
                <w:sz w:val="20"/>
              </w:rPr>
              <w:t>рассматривать дела об административных правонарушениях:</w:t>
            </w:r>
          </w:p>
          <w:p>
            <w:pPr>
              <w:spacing w:after="20"/>
              <w:ind w:left="20"/>
              <w:jc w:val="both"/>
            </w:pPr>
            <w:r>
              <w:rPr>
                <w:rFonts w:ascii="Times New Roman"/>
                <w:b w:val="false"/>
                <w:i w:val="false"/>
                <w:color w:val="000000"/>
                <w:sz w:val="20"/>
              </w:rPr>
              <w:t>"_____"__________ 20____года</w:t>
            </w:r>
          </w:p>
          <w:p>
            <w:pPr>
              <w:spacing w:after="20"/>
              <w:ind w:left="20"/>
              <w:jc w:val="both"/>
            </w:pPr>
            <w:r>
              <w:rPr>
                <w:rFonts w:ascii="Times New Roman"/>
                <w:b w:val="false"/>
                <w:i w:val="false"/>
                <w:color w:val="000000"/>
                <w:sz w:val="20"/>
              </w:rPr>
              <w:t>18. Исполнительное производство сдано в архив:</w:t>
            </w:r>
          </w:p>
          <w:p>
            <w:pPr>
              <w:spacing w:after="20"/>
              <w:ind w:left="20"/>
              <w:jc w:val="both"/>
            </w:pPr>
            <w:r>
              <w:rPr>
                <w:rFonts w:ascii="Times New Roman"/>
                <w:b w:val="false"/>
                <w:i w:val="false"/>
                <w:color w:val="000000"/>
                <w:sz w:val="20"/>
              </w:rPr>
              <w:t>"_____"___________20____года № ___________</w:t>
            </w:r>
          </w:p>
          <w:p>
            <w:pPr>
              <w:spacing w:after="20"/>
              <w:ind w:left="20"/>
              <w:jc w:val="both"/>
            </w:pPr>
            <w:r>
              <w:rPr>
                <w:rFonts w:ascii="Times New Roman"/>
                <w:b w:val="false"/>
                <w:i w:val="false"/>
                <w:color w:val="000000"/>
                <w:sz w:val="20"/>
              </w:rPr>
              <w:t>архивной описи, фамилия, имя, отчество (при его наличии) архивариуса, подпись</w:t>
            </w:r>
          </w:p>
          <w:p>
            <w:pPr>
              <w:spacing w:after="20"/>
              <w:ind w:left="20"/>
              <w:jc w:val="both"/>
            </w:pPr>
            <w:r>
              <w:rPr>
                <w:rFonts w:ascii="Times New Roman"/>
                <w:b w:val="false"/>
                <w:i w:val="false"/>
                <w:color w:val="000000"/>
                <w:sz w:val="20"/>
              </w:rPr>
              <w:t>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Лицо, заполнившее электронный информационный учетный документ:</w:t>
            </w:r>
          </w:p>
          <w:p>
            <w:pPr>
              <w:spacing w:after="20"/>
              <w:ind w:left="20"/>
              <w:jc w:val="both"/>
            </w:pPr>
            <w:r>
              <w:rPr>
                <w:rFonts w:ascii="Times New Roman"/>
                <w:b w:val="false"/>
                <w:i w:val="false"/>
                <w:color w:val="000000"/>
                <w:sz w:val="20"/>
              </w:rPr>
              <w:t>(словарный реквизит)</w:t>
            </w:r>
          </w:p>
          <w:p>
            <w:pPr>
              <w:spacing w:after="20"/>
              <w:ind w:left="20"/>
              <w:jc w:val="both"/>
            </w:pPr>
            <w:r>
              <w:rPr>
                <w:rFonts w:ascii="Times New Roman"/>
                <w:b w:val="false"/>
                <w:i w:val="false"/>
                <w:color w:val="000000"/>
                <w:sz w:val="20"/>
              </w:rPr>
              <w:t>20. Фамилия, имя, отчество (при его наличии) судебного исполнителя: (текст)</w:t>
            </w:r>
          </w:p>
          <w:p>
            <w:pPr>
              <w:spacing w:after="20"/>
              <w:ind w:left="20"/>
              <w:jc w:val="both"/>
            </w:pPr>
            <w:r>
              <w:rPr>
                <w:rFonts w:ascii="Times New Roman"/>
                <w:b w:val="false"/>
                <w:i w:val="false"/>
                <w:color w:val="000000"/>
                <w:sz w:val="20"/>
              </w:rPr>
              <w:t>20.1. Индивидуальный идентификационный номер должностного лица,</w:t>
            </w:r>
          </w:p>
          <w:p>
            <w:pPr>
              <w:spacing w:after="20"/>
              <w:ind w:left="20"/>
              <w:jc w:val="both"/>
            </w:pPr>
            <w:r>
              <w:rPr>
                <w:rFonts w:ascii="Times New Roman"/>
                <w:b w:val="false"/>
                <w:i w:val="false"/>
                <w:color w:val="000000"/>
                <w:sz w:val="20"/>
              </w:rPr>
              <w:t>заполнившего ЭИУД: (текст)</w:t>
            </w:r>
          </w:p>
          <w:p>
            <w:pPr>
              <w:spacing w:after="20"/>
              <w:ind w:left="20"/>
              <w:jc w:val="both"/>
            </w:pPr>
            <w:r>
              <w:rPr>
                <w:rFonts w:ascii="Times New Roman"/>
                <w:b w:val="false"/>
                <w:i w:val="false"/>
                <w:color w:val="000000"/>
                <w:sz w:val="20"/>
              </w:rPr>
              <w:t>Прочие отметки: ________________________________________________</w:t>
            </w:r>
          </w:p>
          <w:p>
            <w:pPr>
              <w:spacing w:after="20"/>
              <w:ind w:left="20"/>
              <w:jc w:val="both"/>
            </w:pPr>
            <w:r>
              <w:rPr>
                <w:rFonts w:ascii="Times New Roman"/>
                <w:b w:val="false"/>
                <w:i w:val="false"/>
                <w:color w:val="000000"/>
                <w:sz w:val="20"/>
              </w:rPr>
              <w:t>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формированию отчета № 4</w:t>
            </w:r>
            <w:r>
              <w:br/>
            </w:r>
            <w:r>
              <w:rPr>
                <w:rFonts w:ascii="Times New Roman"/>
                <w:b w:val="false"/>
                <w:i w:val="false"/>
                <w:color w:val="000000"/>
                <w:sz w:val="20"/>
              </w:rPr>
              <w:t>"О работе по исполнению</w:t>
            </w:r>
            <w:r>
              <w:br/>
            </w:r>
            <w:r>
              <w:rPr>
                <w:rFonts w:ascii="Times New Roman"/>
                <w:b w:val="false"/>
                <w:i w:val="false"/>
                <w:color w:val="000000"/>
                <w:sz w:val="20"/>
              </w:rPr>
              <w:t>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53"/>
    <w:p>
      <w:pPr>
        <w:spacing w:after="0"/>
        <w:ind w:left="0"/>
        <w:jc w:val="left"/>
      </w:pPr>
      <w:r>
        <w:rPr>
          <w:rFonts w:ascii="Times New Roman"/>
          <w:b/>
          <w:i w:val="false"/>
          <w:color w:val="000000"/>
        </w:rPr>
        <w:t xml:space="preserve"> Контрольная карточка № 1</w:t>
      </w:r>
      <w:r>
        <w:br/>
      </w:r>
      <w:r>
        <w:rPr>
          <w:rFonts w:ascii="Times New Roman"/>
          <w:b/>
          <w:i w:val="false"/>
          <w:color w:val="000000"/>
        </w:rPr>
        <w:t>"О направлении исполнительного документа для исполнения по территориальности"</w:t>
      </w:r>
    </w:p>
    <w:bookmarkEnd w:id="153"/>
    <w:p>
      <w:pPr>
        <w:spacing w:after="0"/>
        <w:ind w:left="0"/>
        <w:jc w:val="both"/>
      </w:pPr>
      <w:bookmarkStart w:name="z165" w:id="154"/>
      <w:r>
        <w:rPr>
          <w:rFonts w:ascii="Times New Roman"/>
          <w:b w:val="false"/>
          <w:i w:val="false"/>
          <w:color w:val="000000"/>
          <w:sz w:val="28"/>
        </w:rPr>
        <w:t>
      1. Номер исполнительного документа _____________________/_/_/_/_/_/_/_/_/_/_/</w:t>
      </w:r>
    </w:p>
    <w:bookmarkEnd w:id="154"/>
    <w:p>
      <w:pPr>
        <w:spacing w:after="0"/>
        <w:ind w:left="0"/>
        <w:jc w:val="both"/>
      </w:pPr>
      <w:r>
        <w:rPr>
          <w:rFonts w:ascii="Times New Roman"/>
          <w:b w:val="false"/>
          <w:i w:val="false"/>
          <w:color w:val="000000"/>
          <w:sz w:val="28"/>
        </w:rPr>
        <w:t>2. Номер исполнительного производства _____________________/_/_/_/_/_/_/_/_/_/_/</w:t>
      </w:r>
    </w:p>
    <w:p>
      <w:pPr>
        <w:spacing w:after="0"/>
        <w:ind w:left="0"/>
        <w:jc w:val="both"/>
      </w:pPr>
      <w:r>
        <w:rPr>
          <w:rFonts w:ascii="Times New Roman"/>
          <w:b w:val="false"/>
          <w:i w:val="false"/>
          <w:color w:val="000000"/>
          <w:sz w:val="28"/>
        </w:rPr>
        <w:t>3. Наименование территориального органа, направившего исполнительный документ</w:t>
      </w:r>
    </w:p>
    <w:p>
      <w:pPr>
        <w:spacing w:after="0"/>
        <w:ind w:left="0"/>
        <w:jc w:val="both"/>
      </w:pPr>
      <w:r>
        <w:rPr>
          <w:rFonts w:ascii="Times New Roman"/>
          <w:b w:val="false"/>
          <w:i w:val="false"/>
          <w:color w:val="000000"/>
          <w:sz w:val="28"/>
        </w:rPr>
        <w:t>по территориальности _____________________________________________________</w:t>
      </w:r>
    </w:p>
    <w:p>
      <w:pPr>
        <w:spacing w:after="0"/>
        <w:ind w:left="0"/>
        <w:jc w:val="both"/>
      </w:pPr>
      <w:r>
        <w:rPr>
          <w:rFonts w:ascii="Times New Roman"/>
          <w:b w:val="false"/>
          <w:i w:val="false"/>
          <w:color w:val="000000"/>
          <w:sz w:val="28"/>
        </w:rPr>
        <w:t>4. Наименование исполнительного документа 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r>
        <w:rPr>
          <w:rFonts w:ascii="Times New Roman"/>
          <w:b w:val="false"/>
          <w:i w:val="false"/>
          <w:color w:val="000000"/>
          <w:sz w:val="28"/>
        </w:rPr>
        <w:t>дата выписки исполнительного документа "____"_______ 20____ года</w:t>
      </w:r>
    </w:p>
    <w:p>
      <w:pPr>
        <w:spacing w:after="0"/>
        <w:ind w:left="0"/>
        <w:jc w:val="both"/>
      </w:pPr>
      <w:r>
        <w:rPr>
          <w:rFonts w:ascii="Times New Roman"/>
          <w:b w:val="false"/>
          <w:i w:val="false"/>
          <w:color w:val="000000"/>
          <w:sz w:val="28"/>
        </w:rPr>
        <w:t>5. Дата поступления "____"__________ 20____года</w:t>
      </w:r>
    </w:p>
    <w:p>
      <w:pPr>
        <w:spacing w:after="0"/>
        <w:ind w:left="0"/>
        <w:jc w:val="both"/>
      </w:pPr>
      <w:r>
        <w:rPr>
          <w:rFonts w:ascii="Times New Roman"/>
          <w:b w:val="false"/>
          <w:i w:val="false"/>
          <w:color w:val="000000"/>
          <w:sz w:val="28"/>
        </w:rPr>
        <w:t>6. Должник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Взыскатель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Сущность требования, сумма взыскания: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9. Тип взыскания _________________________________________________________</w:t>
      </w:r>
    </w:p>
    <w:p>
      <w:pPr>
        <w:spacing w:after="0"/>
        <w:ind w:left="0"/>
        <w:jc w:val="both"/>
      </w:pPr>
      <w:r>
        <w:rPr>
          <w:rFonts w:ascii="Times New Roman"/>
          <w:b w:val="false"/>
          <w:i w:val="false"/>
          <w:color w:val="000000"/>
          <w:sz w:val="28"/>
        </w:rPr>
        <w:t>10. Дата направления исполнительного документа, исходящий номер</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11. Как направлен исполнительный документ (почтовой связью, с уведомлением,</w:t>
      </w:r>
    </w:p>
    <w:p>
      <w:pPr>
        <w:spacing w:after="0"/>
        <w:ind w:left="0"/>
        <w:jc w:val="both"/>
      </w:pPr>
      <w:r>
        <w:rPr>
          <w:rFonts w:ascii="Times New Roman"/>
          <w:b w:val="false"/>
          <w:i w:val="false"/>
          <w:color w:val="000000"/>
          <w:sz w:val="28"/>
        </w:rPr>
        <w:t>нарочно и так далее, при наличии указать сведения о получении исполнительного</w:t>
      </w:r>
    </w:p>
    <w:p>
      <w:pPr>
        <w:spacing w:after="0"/>
        <w:ind w:left="0"/>
        <w:jc w:val="both"/>
      </w:pPr>
      <w:r>
        <w:rPr>
          <w:rFonts w:ascii="Times New Roman"/>
          <w:b w:val="false"/>
          <w:i w:val="false"/>
          <w:color w:val="000000"/>
          <w:sz w:val="28"/>
        </w:rPr>
        <w:t>документа)\ _____________________________________________________________</w:t>
      </w:r>
    </w:p>
    <w:p>
      <w:pPr>
        <w:spacing w:after="0"/>
        <w:ind w:left="0"/>
        <w:jc w:val="both"/>
      </w:pPr>
      <w:r>
        <w:rPr>
          <w:rFonts w:ascii="Times New Roman"/>
          <w:b w:val="false"/>
          <w:i w:val="false"/>
          <w:color w:val="000000"/>
          <w:sz w:val="28"/>
        </w:rPr>
        <w:t>12. Судебный исполнитель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полностью, разборчиво)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по формированию отчета № 4</w:t>
            </w:r>
            <w:r>
              <w:br/>
            </w:r>
            <w:r>
              <w:rPr>
                <w:rFonts w:ascii="Times New Roman"/>
                <w:b w:val="false"/>
                <w:i w:val="false"/>
                <w:color w:val="000000"/>
                <w:sz w:val="20"/>
              </w:rPr>
              <w:t>"О работе по исполнению</w:t>
            </w:r>
            <w:r>
              <w:br/>
            </w:r>
            <w:r>
              <w:rPr>
                <w:rFonts w:ascii="Times New Roman"/>
                <w:b w:val="false"/>
                <w:i w:val="false"/>
                <w:color w:val="000000"/>
                <w:sz w:val="20"/>
              </w:rPr>
              <w:t>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55"/>
    <w:p>
      <w:pPr>
        <w:spacing w:after="0"/>
        <w:ind w:left="0"/>
        <w:jc w:val="left"/>
      </w:pPr>
      <w:r>
        <w:rPr>
          <w:rFonts w:ascii="Times New Roman"/>
          <w:b/>
          <w:i w:val="false"/>
          <w:color w:val="000000"/>
        </w:rPr>
        <w:t xml:space="preserve"> Контрольная карточка № 2</w:t>
      </w:r>
      <w:r>
        <w:br/>
      </w:r>
      <w:r>
        <w:rPr>
          <w:rFonts w:ascii="Times New Roman"/>
          <w:b/>
          <w:i w:val="false"/>
          <w:color w:val="000000"/>
        </w:rPr>
        <w:t>"О принятии исполнительного документа для исполнения по территориальности"</w:t>
      </w:r>
    </w:p>
    <w:bookmarkEnd w:id="155"/>
    <w:p>
      <w:pPr>
        <w:spacing w:after="0"/>
        <w:ind w:left="0"/>
        <w:jc w:val="both"/>
      </w:pPr>
      <w:bookmarkStart w:name="z169" w:id="156"/>
      <w:r>
        <w:rPr>
          <w:rFonts w:ascii="Times New Roman"/>
          <w:b w:val="false"/>
          <w:i w:val="false"/>
          <w:color w:val="000000"/>
          <w:sz w:val="28"/>
        </w:rPr>
        <w:t>
      1. Номер исполнительного документа ___________________/_/_/_/_/_/_/_/_/_/</w:t>
      </w:r>
    </w:p>
    <w:bookmarkEnd w:id="156"/>
    <w:p>
      <w:pPr>
        <w:spacing w:after="0"/>
        <w:ind w:left="0"/>
        <w:jc w:val="both"/>
      </w:pPr>
      <w:r>
        <w:rPr>
          <w:rFonts w:ascii="Times New Roman"/>
          <w:b w:val="false"/>
          <w:i w:val="false"/>
          <w:color w:val="000000"/>
          <w:sz w:val="28"/>
        </w:rPr>
        <w:t>2. Номер возбужденного исполнительного производства</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3. Наименование территориального органа, получившего исполнительный документ</w:t>
      </w:r>
    </w:p>
    <w:p>
      <w:pPr>
        <w:spacing w:after="0"/>
        <w:ind w:left="0"/>
        <w:jc w:val="both"/>
      </w:pPr>
      <w:r>
        <w:rPr>
          <w:rFonts w:ascii="Times New Roman"/>
          <w:b w:val="false"/>
          <w:i w:val="false"/>
          <w:color w:val="000000"/>
          <w:sz w:val="28"/>
        </w:rPr>
        <w:t>по территориальности _____________________________________________________</w:t>
      </w:r>
    </w:p>
    <w:p>
      <w:pPr>
        <w:spacing w:after="0"/>
        <w:ind w:left="0"/>
        <w:jc w:val="both"/>
      </w:pPr>
      <w:r>
        <w:rPr>
          <w:rFonts w:ascii="Times New Roman"/>
          <w:b w:val="false"/>
          <w:i w:val="false"/>
          <w:color w:val="000000"/>
          <w:sz w:val="28"/>
        </w:rPr>
        <w:t>4. Наименование исполнительного документа _________________________________</w:t>
      </w:r>
    </w:p>
    <w:p>
      <w:pPr>
        <w:spacing w:after="0"/>
        <w:ind w:left="0"/>
        <w:jc w:val="both"/>
      </w:pPr>
      <w:r>
        <w:rPr>
          <w:rFonts w:ascii="Times New Roman"/>
          <w:b w:val="false"/>
          <w:i w:val="false"/>
          <w:color w:val="000000"/>
          <w:sz w:val="28"/>
        </w:rPr>
        <w:t>кем выдан _______________________________________________________________</w:t>
      </w:r>
    </w:p>
    <w:p>
      <w:pPr>
        <w:spacing w:after="0"/>
        <w:ind w:left="0"/>
        <w:jc w:val="both"/>
      </w:pPr>
      <w:r>
        <w:rPr>
          <w:rFonts w:ascii="Times New Roman"/>
          <w:b w:val="false"/>
          <w:i w:val="false"/>
          <w:color w:val="000000"/>
          <w:sz w:val="28"/>
        </w:rPr>
        <w:t>дата выписки исполнительного документа "____"_______ 20____ года</w:t>
      </w:r>
    </w:p>
    <w:p>
      <w:pPr>
        <w:spacing w:after="0"/>
        <w:ind w:left="0"/>
        <w:jc w:val="both"/>
      </w:pPr>
      <w:r>
        <w:rPr>
          <w:rFonts w:ascii="Times New Roman"/>
          <w:b w:val="false"/>
          <w:i w:val="false"/>
          <w:color w:val="000000"/>
          <w:sz w:val="28"/>
        </w:rPr>
        <w:t>5. Должник 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6. Взыскатель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7. Сущность требования, сумма взыскания: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8. Тип взыскания _________________________________________________________</w:t>
      </w:r>
    </w:p>
    <w:p>
      <w:pPr>
        <w:spacing w:after="0"/>
        <w:ind w:left="0"/>
        <w:jc w:val="both"/>
      </w:pPr>
      <w:r>
        <w:rPr>
          <w:rFonts w:ascii="Times New Roman"/>
          <w:b w:val="false"/>
          <w:i w:val="false"/>
          <w:color w:val="000000"/>
          <w:sz w:val="28"/>
        </w:rPr>
        <w:t>9. Откуда получен исполнительный документ (наименование, исходящий номер</w:t>
      </w:r>
    </w:p>
    <w:p>
      <w:pPr>
        <w:spacing w:after="0"/>
        <w:ind w:left="0"/>
        <w:jc w:val="both"/>
      </w:pPr>
      <w:r>
        <w:rPr>
          <w:rFonts w:ascii="Times New Roman"/>
          <w:b w:val="false"/>
          <w:i w:val="false"/>
          <w:color w:val="000000"/>
          <w:sz w:val="28"/>
        </w:rPr>
        <w:t>территориального органа)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10. Дата получения исполнительного документа, входящий номер</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11. Как получен исполнительный документ</w:t>
      </w:r>
    </w:p>
    <w:p>
      <w:pPr>
        <w:spacing w:after="0"/>
        <w:ind w:left="0"/>
        <w:jc w:val="both"/>
      </w:pPr>
      <w:r>
        <w:rPr>
          <w:rFonts w:ascii="Times New Roman"/>
          <w:b w:val="false"/>
          <w:i w:val="false"/>
          <w:color w:val="000000"/>
          <w:sz w:val="28"/>
        </w:rPr>
        <w:t>(почтовой связью, с уведомлением, нарочно и так далее)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13. Судебный исполнитель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полностью, разборчиво) (подпись)</w:t>
      </w:r>
    </w:p>
    <w:p>
      <w:pPr>
        <w:spacing w:after="0"/>
        <w:ind w:left="0"/>
        <w:jc w:val="both"/>
      </w:pPr>
      <w:r>
        <w:rPr>
          <w:rFonts w:ascii="Times New Roman"/>
          <w:b w:val="false"/>
          <w:i w:val="false"/>
          <w:color w:val="000000"/>
          <w:sz w:val="28"/>
        </w:rPr>
        <w:t>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