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44dc" w14:textId="b154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судебных отчетов в уголовно-правовой сфере, электронных информационных учетных документов, и Инструкции по их вводу и формированию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4 января 2023 года № 2. Зарегистрирован в Министерстве юстиции Республики Казахстан 9 января 2023 года № 31647.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Конституционного закона Республики Казахстан "О прокуратуре",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правовой статистике и специальных учетах"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№ 1 "Отчет о работе судов первой инстанции по рассмотрению уголовных дел"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№ 6 "Отчет о работе судов апелляционной инстанции по рассмотрению уголовных дел"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№ 6а "Отчет о работе судов апелляционной инстанции по рассмотрению уголовных дел в отношении лиц, осужденных к смертной казни или пожизненному лишению свободы"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№ 6К "Отчет о работе судов кассационной инстанции по рассмотрению уголовных дел"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№ 6Ка "Отчет о работе судов кассационной инстанции по рассмотрению уголовных дел в отношении лиц, осужденных к смертной казни или пожизненному лишению свободы"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№ 2-Ж "Отчет о рассмотрении судами жалоб по делам частного обвинения"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"Электронный информационный учетный документ на уголовное дело, рассмотренное судом первой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"Электронный информационный учетный документ по исполнению судебных актов по уголовному делу"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форму "Электронный информационный учетный документ по обжалованию решений прокурора, органов уголовного преследования (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106 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"Электронный информационный учетный документ по полномочиям следственного судьи (санкция)"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"Электронный информационный учетный документ на уголовное дело, рассмотренное судом апелляционной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форму "Электронный информационный учетный документ на уголовное дело, рассмотренное судом кассационной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форму "Электронный информационный учетный документ на лицо"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Инструкцию о вводе электронных информационных учетных документов в информационную систему судебных органов Республики Казахстан и формировании судебных отчетов в уголовно-правовой сфере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приказы и структурные элементы некоторых приказов Генерального Прокурора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правовой статистике и специальным учетам Генеральной прокуратуры Республики Казахстан (далее – Комитет) в установленном законодательством порядке обеспечить: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Генеральной прокуратуры Республики Казахстан;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заинтересованным субъектам правовой статистики и специальных учетов, а также территориальным органам Комитета для сведения.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 по обеспечению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судов при Верховном Суде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(аппарат Верховного Суда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2023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 202__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1 "Отчет о работе судов первой инстанции по рассмотрению уголовных дел"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"Движение уголовных дел"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за отчетный период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по делам, поступившим в суд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в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отмены приговора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устранения нарушений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Уголовно- процессуального кодекса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(далее-УПК РК)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розыска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с вынесением приговора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7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прекращено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присяжных заседателей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заочно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уголовных правонарушений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(Содружество Независимых Государств (далее-СНГ))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лиц с инвалидностью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 участием женщин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преступлений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проступков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– УК РК)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статьям УК РК, в редакции 1997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в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по подсудности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прокурору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19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Применены меры медицинского характера (из графы17)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виду примирения с потерпевшим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отказом прокурора от обвинения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по основаниям, предусмотренным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1), 2), 5), 6), 7) и 8)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основаниям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пересоставления обвинительного акта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устранения нарушений УПК РК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порядке подпунктов 2), 3)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  <w:bookmarkEnd w:id="28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порядке подпунктов 1), 2), 3)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626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  <w:bookmarkEnd w:id="29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розыском подсудимого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 (из графы 32)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дел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в отчетном периоде (сумма 7,12,18,19)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по оконченным делам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присяжных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нарушением срока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части 4,5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Осуждено лиц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присяжных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освобождено лиц из-под стражи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</w:tbl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Оправдано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в отношении которых дела (уголовное преследование) прекращены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применены меры воспитательного воздействия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освобождено лиц в связи с примирением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 другие решения в отношении лиц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присяжных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освобождено лиц из-под стражи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уголовные дела в отношении которых возвращены прокурору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освобождено лиц из-под стражи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прекращено по основаниям, предусмотренным пунктами 1), 2), 5), 6), 7) и 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35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примирением сторон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пересоставления обвинительного акта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321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устранения нарушений УПК РК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порядке подпунктов 2), 3)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подпунктов 1), 2), 3) части 1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дел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 другие постановления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потерпевших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Назначена экспертиза судом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адвоката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прокурора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ущерба, возмещенная в суде до постановления приговора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Окончательная сумма ущерба, определенная судом к возмещению (тенге)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процессуальных издержек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гражданского иска, рассматриваемого в уголовном процессе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доход государства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юридическому лицу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физическому лицу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юридическому лицу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физическому лицу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дел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Соединено дел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дел в отдельное производство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Переквалифицировано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74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участием медиатора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405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прокурорского надзора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адрес прокурора (часть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РК, 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адрес адвоката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405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ответов с указанием принятых конкретных 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</w:tbl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в виду примирения с потерпевшим с участием медиатора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Осуждено женщин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Осуждено лиц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Потерпевших лиц с инвалидностью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27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взысканная в фонд компенсации потерпевшим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, с которых взыскано в фонд компенсации потерпевшим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рассмотренных регрессных требований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приказного производства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приговора по делам приказного производства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отменено по ходатайству осужденного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Рассмотрены судом дела, поступившие в электронном формате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 (далее – КНБ)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 (далее – МВД)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 (далее – МЧС)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противодействию коррупции Республики Казахстан (далее – АПК)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 (далее – АФМ)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прокуратуры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органы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1 "Отчет о работе судов первой инстанции по рассмотрению уголовных дел"</w:t>
      </w:r>
    </w:p>
    <w:bookmarkEnd w:id="39"/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 "Рассмотрение ходатайств по пересмотру по вновь открывшимся обстоятельствам"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начало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по вновь открывшимся обстоятельствам вотчетном периоде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1,2 поступило ходатайство прокурора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прокурору для организации расследования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удовлетворено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удовлетворения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1 "Отчет о работе судов первой инстанции по рассмотрению уголовных дел"</w:t>
      </w:r>
    </w:p>
    <w:bookmarkEnd w:id="41"/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 "Результаты рассмотрения дел о применении принудительных мер медицинского характера"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за отчетный период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дел, по которым вынесено постановление о применении мер медицинского характера (из графы 26 раздела 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постановлений о применении мер медицинского характера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по подсудности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(прокурору или частному обвинителю)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и другое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в отчетном периоде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срока, установленного УПК РК (из графы 9)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УК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статьям УК РК в редакции 1997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 дел (из графы 11)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к которым применены меры медицинского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 (из графы 9)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амбулаторное наблюдение и лечение у психиатра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 стационаре общего типа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 стационаре специализированного типа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 стационаре специализированного типа с интенсивным наблюдением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лечения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1 "Отчет о работе судов первой инстанции по рассмотрению уголовных дел"</w:t>
      </w:r>
    </w:p>
    <w:bookmarkEnd w:id="44"/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 "Рассмотрение вопросов, связанных с исполнением судебных актов"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материалов на начало отчетного периода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материалов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Отозвано, возвращено материалов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по подсудности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представлениям рассмотрено материалов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срока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представлений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представлений частично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удовлетворении представлений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рассмотрения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вновь открывшимся обстоятельствам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 исполнения приговора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связи с тяжелой болезнью осужденного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части 1 статьи 475 УПК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связи с беременностью осужденной или наличием у осужденной женщины малолетних детей и в отношении мужчин, в одиночку воспитывающих малолетних детей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части 1 статьи 475 УПК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когда немедленное отбывание наказания может повлечь за собой тяжкие последствия для осужденного или его семьи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части 1 статьи 475 УПК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замене видов наказания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 (пункт 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штраф на привлечение к общественным работам либо арест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ограничение свободы или на лишение свободы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 уплаты штрафа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РК), освобождении от исполнения оставшейся части исправительных работ при полной утрате трудоспособности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объявлении, прекращении розыска, в том числе международного, и избрании меры пресечения в отношении лиц, осужденных к наказанию, не связанному с изоляцией от общества, скрывшихся от контроля и уклоняющихся от отбывания наказания (пункт 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изменении вида учреждения уголовно-исполнительной системы (пункт 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условно-досрочном освобождении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особо тяжким правонарушениям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тяжким правонарушениям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правонарушениям средней тяжести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правонарушениям небольшой тяжести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замене неотбытой части наказания более мягким видом наказания либо сокращении срока назначенного наказания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особо тяжким правонарушениям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тяжким правонарушениям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правонарушениям средней тяжести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правонарушениям небольшой тяжести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отмене условно-досрочного освобождения ( часть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исправительные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ограничение по военной службе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ограничение свободы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лишении свободы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от наказания в связи с болезнью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РК, пункт 7)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психического расстройства после совершения правонарушения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лица, страдающего иной тяжелой болезнью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от наказания или смягчении наказания вследствие издания уголовного закона, имеющего обратную силу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устраняющий правонарушение или наказуемость деяния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ввиду смягчения ответственности или наказания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ввиду улучшения положения лица, совершившего правонарушение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особо тяжким правонарушениям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тяжким правонарушениям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правонарушениям средней тяжести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правонарушениям небольшой тяжести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от наказания или смягчении наказания вследствие издания акта об амнистии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 освобождении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смягчении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условного осуждения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РК), об отмене либо дополнении установленных для осужденного обязанностей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64 УК РК, пункты 8), 9)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от уголовной ответственности в связи с истечением срока давности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приговора при наличии других неисполненных приговоров, если это не решено в последнем по времени приговоре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РК, пункт 12)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зачете времени содержания под стражей, времени пребывания в лечебном учреждении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РК, пункт 13)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назначении, продлении, изменении или прекращении применения принудительных мер медицинского характера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РК, пункт 14)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снижении размера удержания из заработной платы осужденного к исправительным работам в соответствии с уголовным исполнительным законодательством (пункт 16)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представления, в том числе разъяснение сомнений и неясностей, возникающих при исполнении приговора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прекращении производства в связи со смертью осужденного (пункт 18)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помещении в психоневрологический диспансер для стационарной судебно-психиатрической экспертизы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пункт 14)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снятии судимости (пункт 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анкетных данных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установлении административного надзора по подпункту "а"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административном надзоре за лицами, освобожденными из мест лишения свободы" (далее-Закон)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установлении административного надзора по подпункту "б"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установлении административного надзора по подпункту "в"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ограничения в отношении поднадзорного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ограничений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освобождении имущества от ареста (пункт 22)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в виде химической кастрации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отсрочки исполнения наказания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от отбывания наказания в связи с истечением сроков давности обвинительного приговора суда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РК, пункт 11)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назначении судебно-психиатрической экспертизы в отношении лиц, осужденных к лишению свободы за совершение преступления против половой неприкосновенности несовершеннолетних, для решения вопроса о наличии (отсутствии) у них психических отклонений и склонностей к сексуальному насилию (пункт 21)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досрочном освобождении несовершеннолетнего от принудительной меры воспитательного воздействия в виде помещения в организацию образования с особым режимом содержания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 другие решения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1 "Отчет о работе судов первой инстанции по рассмотрению уголовных дел"</w:t>
      </w:r>
    </w:p>
    <w:bookmarkEnd w:id="47"/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 "О рассмотрении следственными судьями жалоб на действия (бездействие) и решения прокурора, органов уголовного преследования"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жалоб на начало отчетного периода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в отчетном периоде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Отозвано, возвращено и прочее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срока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удовлетворения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признанных незаконными процессуальных решений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действия (бездействия) соответствующего должностного лица незаконным или необоснованными и о его обязанности устранить нарушение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возложении на прокурора обязанности устранить допущенные нарушения прав и законных интересов граждан или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решения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рассмотрено на государственном языке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на действия (бездействие) и решение прокурора и органов уголовного преследования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решение прокурора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отказ в приеме заявления об уголовном правонарушении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нарушениях закона при начале досудебного расследования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прерывании сроков расследования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прекращении уголовного дела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производстве выемки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производстве обыска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иные действия (бездействия) и принятии решений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действия специального прокурора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отказ в приеме заявления об уголовном правонарушении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нарушениях закона при начале досудебного расследования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прерывании сроков расследования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прекращении уголовного дела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производстве выемки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производство обыска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иные действия (бездействия) и принятии решений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действия следователя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отказ в приеме заявления об уголовном правонарушении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нарушениях закона при начале досудебного расследования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прерывании сроков расследования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прекращении уголовного дела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производстве выемки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производство обыска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иные действия (бездействия) и принятии решений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действия органов дознания и дознавателя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отказ в приеме заявления об уголовном правонарушении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нарушениях закона при начале досудебного расследования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прерывании сроков расследования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прекращении уголовного дела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производстве выемки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производство обыска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иные действия (бездействия) и принятии решений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действия органов КУИС МВД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жалобы соответствующему прокурору для осуществления расследования по заявлению о применении пыток, иных незаконных действий, жестокого обращения (из графы 4)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постановления с ответами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1 "Отчет о работе судов первой инстанции по рассмотрению уголовных дел"</w:t>
      </w:r>
    </w:p>
    <w:bookmarkEnd w:id="50"/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 "О вопросах, рассматриваемых следственными судьями"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вопросов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и представлений на начало отчетного периода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ходатайств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представлений, постановлений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прокуратуры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уголовно-исполнительной системы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(далее – КУИС МВД)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полиции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рассмотрено на государственном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содержания под стражей (пункт 1)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домашнего ареста (пункт 2)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временного отстранения от должности (пункт 3)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запрета на приближение (пункт 4)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применения экстрадиционного ареста (пункт 5)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применения залога (пункт 7)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наложения ареста на имущество (пункт 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продлении срока содержания под стражей (пункт 6)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3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9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12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18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продлении срока домашнего ареста (пункт 6)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3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9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12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18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продлении срока экстрадиционного ареста (пункт 6)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3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9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12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18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принудительном помещении не содержащегося под стражей лица в медицинскую организацию для производства судебно-психиатрической и (или) судебно-медицинской экспертиз (пункт 9)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установлении факта психического заболевания о переводе лица, в отношении которого ранее применено содержание под стражей, в специальную медицинскую организацию, оказывающую психиатрическую помощь, приспособленную для содержания больных в условиях строгой изоляции (пункт 10)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эксгумации трупа (пункт 11)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объявлении международного розыска подозреваемого, обвиняемого (пункт 12)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осмотра (пункт 13)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принудительного осмотра (часть 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обыска (пункт 14)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выемки (пункт 15)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личного обыска (пункт 16)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реализации вещественных доказательств, подвергающихся быстрой порче или длительное хранение которых до разрешения уголовного дела по существу требует значительных материальных затрат (пункт 2)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депонировании в ходе досудебного производства показания потерпевшего и свидетеля (пункт 3)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наложении денежных взысканий на лиц, не выполняющих или выполняющих ненадлежаще процессуальные обязанности в досудебном производстве, за исключением адвокатов и прокуроров (пункт 4)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взыскании процессуальных издержек по уголовному делу по представлению прокурора (пункт 5)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истребовании и приобщении к уголовному делу любых сведений, документов, предметов, имеющих значение для уголовного дела (пункт 6)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назначении экспертизы либо производстве органом уголовного преследования иных следственных действий, за исключением негласных следственных действий, в том числе, если органом уголовного преследования в удовлетворении такого ходатайства было необоснованно отказано либо по нему не принято решение в течение трех суток (пункт 7)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принудительном приводе в орган, ведущий уголовных процесс, ранее опрошенного свидетеля (пункт 8)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отмене меры пресечения в виде содержания по стражей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отмене меры пресечения в виде домашнего ареста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изменении меры пресечения в виде содержания по стражей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изменении меры пресечения в виде домашнего ареста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проверке законности произведенных без санкции суда осмотра (часть 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проверке законности произведенных без санкции суда обыска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проверке законности произведенных без санкции суда выемки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проверке законности произведенных без санкции суда личного обыска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Отмена меры пресечения, санкционированной судом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принудительного освидетельствования (пункт 17)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принудительного получения образцов (пункт 18)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(пункт 9)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обоснованности применения ранее избранной меры пресечения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по подсудности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17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прокуратуры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КУИС МВД РК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полиции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подозреваемого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обвиняемого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подсудимого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осужденного иностранным судом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свидетеля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потерпевшего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иных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удовлетворения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в отношении лиц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постоянного места жительства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нарушена ранее избранная мера пресечения или мера процессуального принуждения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попытка скрыться или скрылся от органов уголовного преследования или суда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розыском обвиняемого, международный розыск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судимость за ранее совершенное тяжкое или особо тяжкое преступление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старше 60 лет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</w:tbl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по преступлениям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 небольшой тяжести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 средней тяжести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тяжким преступлениям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особо тяжким преступлениям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отказом санкционирован домашний арест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отказом по ходатайству санкционирован залог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</w:tbl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17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Pассмотрено в выходные дни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ходатайств, представлений, постановлений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 (из графы 17)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старше 60 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 небольшой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 средней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тяжким преступлениям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особо тяжким преступлениям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1 "Отчет о работе судов первой инстанции по рассмотрению уголовных дел"</w:t>
      </w:r>
    </w:p>
    <w:bookmarkEnd w:id="58"/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 "По амнистии"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дела в отношении которых прекращены (по постановлениям)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освобождены из-под стражи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графы 1)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дела в отношении которых прекращены (по приговорам, не вступившим в законную силу)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освобождено из-под стражи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графы 3)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освобожденных от наказания судами первой инстанции в главном судебном разбирательстве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освобождено из-под стражи (из графы 5)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освобожденных от наказания судами первой инстанции в порядке исполнения приговора, в том числе осужденных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отсрочкой исполнения наказания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условно-досрочное освобождение от наказания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(СНГ)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лиц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 участием женщин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преступлений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проступков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УК РК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статьям УК РК, редакции 1997 года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освобожденных от наказания в апелляционном порядке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освобождено из-под стражи (из графы 12)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освобожденных от наказания в кассационном порядке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освобождено из-под стражи (из графы 14)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освобождено судами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освобождено из под-стражи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освобождено судами в отношении несовершеннолетних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1 "Отчет о работе судов первой инстанции по рассмотрению уголовных дел"</w:t>
      </w:r>
    </w:p>
    <w:bookmarkEnd w:id="63"/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 "Движение уголовных дел, связанных с бытовым насилием"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за отчетный период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по делам, поступившим в суд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в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с вынесением приговора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прекращено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присяжных заседателей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женщин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по основаниям, предусмотренным пунктами 1), 2), 5), 6), 7) и 8) части 1 статьи 35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УПК РК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примирения с потерпевшим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(СНГ)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лиц с инвалидностью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 участием 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преступлений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проступков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УК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статьям УК РК, редакции 1997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в отчетный период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в отчетном периоде (сумма граф 4,7,10,11)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отношении лиц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по подсудности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прокурору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оконченных дел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Осуждено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Оправдано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в отношении которых дела (уголовное преследование) прекращены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участием присяжных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участием присяжных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по основаниям, предусмотренным пунктами 1), 2), 5), 6), 7) и 8) части 1 статьи 35 УПК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примирением сторон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освобожденных из-под стражи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оконченных дел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уголовные дела в отношении которых направлены для устранения нарушений УПК РК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 другие постановления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потерпевших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жертв преступления -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 со смертельным исходом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Соединено дел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дел в отдельное производство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Переквалифицировано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постановления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bookmarkStart w:name="z8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1 "Отчет о работе судов первой инстанции по рассмотрению уголовных дел"</w:t>
      </w:r>
    </w:p>
    <w:bookmarkEnd w:id="70"/>
    <w:bookmarkStart w:name="z8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9 "Рассмотрение судом ходатайств о конфискации имущества, полученного незаконным путем"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за отчетный период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2, по органам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прокуратуры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КУИС МВД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полиции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органов уголовного преследования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УК РК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статьям УК РК, редакции 1997 года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14, по органам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14 удовлетворено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24 имущество принадлежащий подозреваемому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24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принадлежащий обвиняемому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24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принадлежащий третьему лицу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14 отказано в удовлетворении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прокуратуры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КУИС МВД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полиции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органов уголовного преследования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_______2022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 "Отчет о работе судов апелляционной инстанции по рассмотрению уголовных дел"</w:t>
      </w:r>
    </w:p>
    <w:bookmarkEnd w:id="75"/>
    <w:bookmarkStart w:name="z8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"Движение дел по апелляционной инстанции"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уголовных дел на начало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уголовных дел за отчетный период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повторно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апелляционному ходатайству прокурора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апелляционным жалобам и ходатайствам прокурора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Содружества Независимых Государств (далее – СНГ)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 участием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преступлений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проступков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Уголовного Кодекса Республики Казахстан (далее – УК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статьям УК РК в редакции 1997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уголовных дел, по которым апелляционные ходатайства прокурора отозваны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уголовных дел, по которым отозваны жалобы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уголовных дел, по которым отозваны одновременно апелляционные жалобы и ходатайства прокурора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дел без рассмотрения, прекращено производство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по подсудности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пересмотре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вновь открывшимся обстоятельствам от прокурора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отмены приговора (постановления)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ходатайствам и заявлениям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отзыв и рассмотрение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по апелляционным ходатайствам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(из графы 17)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по жалобам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(из графы 19)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по апелляционным жалобам и ходатайствам прокурора одновременно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уголовных дел по ходатайству прокурора по вновь открывшимся обстоятельствам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1 и 8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уголовных дел за отчетный период (сумма граф 17, 19, 21, 24, 25)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сроки свыше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(далее - УПК РК)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жалоб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ходатайств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уголовных дел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уголовных дел на конец отчетного периода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устранении причин и условий, способствовавших совершению правонарушений (часть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нарушениях, допущенных при производстве дознания или предварительного следствия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прокурорского надзора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адрес прокурора (часть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405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РК, 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адрес адвоката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отношении участников процесса, нарушающих порядок судопроизводства и неподчиняющихся законным распоряжениям председательствующего (часть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других нарушениях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поощрительного характера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bookmarkStart w:name="z9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 "Отчет о работе судов апелляционной инстанции по рассмотрению уголовных дел"</w:t>
      </w:r>
    </w:p>
    <w:bookmarkEnd w:id="80"/>
    <w:bookmarkStart w:name="z9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 "Рассмотрение ходатайств по пересмотру по вновь открывшимся обстоятельствам"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начало отчетного периода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по вновь открывшимся обстоятельствам в отчетном периоде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по вновь открывшимся обстоятельствам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прокурору для организации расследования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удовлетворено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удовлетворения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 "Отчет о работе судов апелляционной инстанции по рассмотрению уголовных дел"</w:t>
      </w:r>
    </w:p>
    <w:bookmarkEnd w:id="82"/>
    <w:bookmarkStart w:name="z9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 "Результаты рассмотрения жалоб и апелляционных ходатайств прокурора на приговоры судов первой инстанции (по лицам)"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приговоры рассмотрены коллегией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приговоры обжалованы, внесены апелляционные ходатайства прокурора (из графы 1)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приговоры оставлены без изменения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приговоров (сумма граф 5-9, 11, 13, 14)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обвинительного приговора и постановлении оправдательного приговора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(СНГ)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 участием женщин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преступлений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проступков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УК РК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статьям УК РК в редакции 1997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обвинительного приговора и постановлении нового обвинительного приговора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оправдательного приговора и постановлении обвинительного приговора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оправдательного приговора и постановлении нового оправдательного приговора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приговора и о направлении дела на новое судебное рассмотрение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оправдательных приговоров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отмене приговора и о направлении дела прокурору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оправдательных приговоров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приговоров с прекращением производства по делу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отсутствием события, состава правонарушения или недоказанностью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основаниям (за исключением граф 15-18)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дел с отменой приговора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отменены в виду (из графы 4)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приговоров по апелляционным ходатайствам прокурора (из гр.4)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акта амнистии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другим основаниям, не зависящим от судьи (пункты 4), 5), 6), 10) и пункты 11) части 1 статьи 35 УПК РК, части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части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примирением, в том числе в порядке медиации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односторонности или неполноты судебного следствия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несоответствия выводов суда, изложенных в приговоре, фактическим обстоятельствам дела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существенного нарушения уголовно-процессуального закона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неправильного применения уголовного закона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несоответствия наказания тяжести уголовного правонарушения и личности осужденного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апелляционного ходатайства прокурора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апелляционного ходатайства прокурора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приговоров (за исключением граф 44, 45)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в виду (из графы 27)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и смягчено назначенное судом наказание и вид учреждения уголовно-исполнительной системы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с применением закона о менее тяжком правонарушении и назначено наказание в соответствии с измененной квалификацией и назначено наказание в соответствии с измененной квалификацией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и увеличен размер наказания, если его увеличение связано с устранением арифметических ошибок или ошибок при зачете предварительного содержания под стражей, с устранением неправильного применения уголовного закона, регулирующего назначение наказания по совокупности уголовных правонарушений или по совокупности приговоров, а также рецидиве преступлений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односторонности и неполноты судебного следствия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несоответствия выводов суда, изложенных в приговоре, фактическим обстоятельства дела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существенного нарушения уголовно-процессуального закона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неправильного применения уголовного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наказания тяжести правонарушения и личности осужденного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с применением дополнительного наказания в случае правильно установленных обстоятельств, полного исследования и анализа доказательств, правильной правовой квалификации действий осужденного и правильно назначенного основного наказания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 приговор с отменой назначения осужденному более мягкого вида учреждения уголовно-исполнительной системы, чем предусмотрено законом и назначением вида уголовно-исправительной системы в соответствии с УК РК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с признанием наличия соответствующего рецидива преступлений, если это не было сделано или сделано неверно судом первой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с отменой условного осуждения либо отсрочки отбывания наказания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Изменены приговоры с отменой в соответствии с частью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 условное осуждение по предыдущему приговору либо с отменой в соответствии с частью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освобождения от уголовной ответственности по предыдущему приговору и в связи с этим назначить наказание по правилам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УК, если это не было сделано судом первой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Изменены приговоры в случаях, предусмотренных пунктами 2) и 3)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РК, отменено условно-досрочное осуждение и назначено наказание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и внесением в приговор изменения в части гражданского иска, а также по вопросам взыскания процессуальных издержек, решения о вещественных доказательствах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Изменены приговоры с применением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 принудительных мер медицинского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акта амнистии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по апелляционному ходатайству прокурора (из графы 27)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 другие постановления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пересмотра в вышестоящей инстанции принято решение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по апелляционному ходатайству прокурора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по апелляционному ходатайству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дела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вынесении обвинительного приговора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вынесении оправдательного приговора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bookmarkStart w:name="z10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 "Отчет о работе судов апелляционной инстанции по рассмотрению уголовных дел"</w:t>
      </w:r>
    </w:p>
    <w:bookmarkEnd w:id="89"/>
    <w:bookmarkStart w:name="z10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 "Результаты рассмотрения жалоб и ходатайств прокурора на постановления судов первой инстанции (по лицам)"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рассмотрены коллегией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обжалованы и внесены ходатайства прокурора (из графы 1)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оставлены без изменения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оставлены без изменения постановления судов первой инстанции о прекращении дела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(за исключением граф 14,15)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ходатайствам прокуроров (из графы 5)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 прокурора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(СНГ)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лиц, с инвалидностью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 участием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преступлений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проступков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статьям УК РК в редакции 1997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постановления с принятием нового постановления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отменены с направлением дела прокурору в соответствии со статьей 323 УПК РК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отменены с направлением дела на новое судебное рассмотрение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с прекращением дела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 постановления судов первой инстанции о прекращении дела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отсутствием события или состава уголовного правонарушения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недоказанностью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 или по амнистии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основаниям, не зависящим от судьи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отказа от обвинения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основаниям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(из графы 5)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(за исключением графы 30)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односторонности или неполноты судебного следствия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несоответствия выводов суда, изложенных в постановлении фактическим обстоятельствам дела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существенного нарушения уголовно-процессуального закона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неправильного применения уголовного закона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несоответствия наказания тяжести уголовного правонарушения и личности осужденного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протесту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протеста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ввиду изменения законодательства или амнистии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Оставлены без изменения другие постановления судов первой инстанции по частным жалобам, ходатайствам прокурора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 другие постановления судов первой инстанции по частным жалобам, ходатайствам прокурора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другие постановления судов первой инстанции по частным жалобам, по ходатайствам прокурора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постановление после пересмотра вышестоящей инстанцией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постановление с принятием нового постановления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основаниям изменения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bookmarkStart w:name="z10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 "Отчет о работе судов апелляционной инстанции по рассмотрению уголовных дел"</w:t>
      </w:r>
    </w:p>
    <w:bookmarkEnd w:id="94"/>
    <w:bookmarkStart w:name="z10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 "Результаты рассмотрения жалоб и ходатайств прокурора на постановления судов первой инстанции по рассмотрению жалоб на действия (бездействие) и решения прокурора, органов уголовного преследования"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материалов на начало отчетного периода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материалов в отчетном периоде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Отозвано, возвращено и прочее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ходатайству прокурора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и вынесено новое постановление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ходатайству прокурора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ходатайству прокурора"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ходатайству прокурора"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 другие решения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ходатайству прокурора"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рассмотрено на государственном языке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на действия (бездействие) и решение прокурора и органов уголовного преследования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решение прокурора (статья 106 УПК РК)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отказ в приеме заявления об уголовном правонарушении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нарушениях закона при начале досудебного расследования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прерывании сроков расследования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уголовного дела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производстве выемки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производстве обыска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действия (бездействия) и принятии решений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действия специального прокурора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отказ в приеме заявления об уголовном правонарушении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нарушениях закона при начале досудебного расследования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прерывании сроков расследования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уголовного дела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производстве выемки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производстве обыска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действия (бездействия) и принятии решений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действия следователя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отказ в приеме заявления об уголовном правонарушении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нарушениях закона при начале досудебного расследования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прерывании сроков расследования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уголовного дела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производстве выемки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обыска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действия (бездействия) и принятии решений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действия органов дознания и дознавателя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отказ в приеме заявления об уголовном правонарушении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нарушениях закона при начале досудебного расследования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прерывании сроков расследования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уголовного дела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производстве выемки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производстве обыска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действия (бездействия) и принятии решений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действия органов КУИС МВД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 "Отчет о работе судов апелляционной инстанции по рассмотрению уголовных дел"</w:t>
      </w:r>
    </w:p>
    <w:bookmarkEnd w:id="96"/>
    <w:bookmarkStart w:name="z11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 "О рассмотрении жалоб и ходатайств прокурора на решения, принятые следственными судьями"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жалоб и ходатайств прокуроров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по жалобе (из граф 1 и 2)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по ходатайствам прокурора (из граф 1 и 2)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одновременно по жалобе и ходатайству прокурора (из граф 1 и 2)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материалов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находящихся в производстве возвращено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находящихся в производстве отозвано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оставлении постановления следственного судьи без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постановления следственного судьи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следственного судьи и вынесении нового постановления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на государственном языке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меры пресечения в виде содержания под стражей (пункт 1)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меры пресечения в виде домашнего ареста (пункт 2)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временного отстранения от должности (пункт 3)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запрета на приближение (пункт 4)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меры пресечения в виде экстрадиционного ареста (пункт 5)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меры пресечения в виде залога (пункт 7)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наложения ареста на имущество (пункт 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продлении срока содержания под стражей (пункт 6)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продлении срока домашнего ареста (пункт 6)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продлении срока экстрадиционного ареста (пункт 6)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принудительном помещении не содержащегося под стражей лица в медицинскую организацию для производства судебно-психиатрической и (или) судебно-медицинской экспертиз (пункт 9)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установлении факта психического заболевания о переводе лица, в отношении которого ранее применено содержание под стражей, в специальную медицинскую организацию, оказывающую психиатрическую помощь, приспособленную для содержания больных в условиях строгой изоляции (пункт 10)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эксгумации трупа (пункт 11)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объявлении международного розыска подозреваемого, обвиняемого (пункт 12)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осмотра (пункт 13)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принудительного осмотра (часть 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обыска (пункт 14)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выемки (пункт 15)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личного обыска (пункт 16)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реализации вещественных доказательств, подвергающихся быстрой порче или длительное хранение которых до разрешения уголовного дела по существу требует значительных материальных затрат (пункт 2)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депонировании в ходе досудебного производства показания потерпевшего и свидетеля (пункт 3)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наложении денежных взысканий на лиц, не выполняющих или выполняющих ненадлежаще процессуальные обязанности в досудебном производстве, за исключением адвокатов и прокуроров (пункт 4)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взыскании процессуальных издержек по уголовному делу по представлению прокурора (пункт 5)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истребовании и приобщении к уголовному делу любых сведений, документов, предметов, имеющих значение для уголовного дела (пункт 6)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назначении экспертизы, если органом уголовного преследования в удовлетворении такого ходатайства было отказано либо по нему не принято решение в течение трех суток (пункт 7)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принудительном приводе в орган, ведущий уголовных процесс, ранее опрошенного свидетеля (пункт 8)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отмене меры пресечения в виде ареста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отмене меры пресечения в виде домашнего ареста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изменении меры пресечения в виде ареста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изменении меры пресечения в виде домашнего ареста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проверке законности произведенных без санкции суда осмотра (пункт 14)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220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проверке законности произведенных без санкции суда обыска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проверке законности произведенных без санкции суда выемки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проверке законности произведенных без санкции суда личного обыска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Отмена меры пресечения, санкционированной судом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153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проведения негласных следственных действий (пункт 5-1)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принудительного освидетельствования (пункт 17)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принудительного получения образцов (пункт 18)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(пункт 9) части 2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обоснованности применения ранее избранной меры пресечения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148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жалоб и ходатайств прокурора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подозреваемого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обвиняемого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подсудимого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осужденного иностранным судом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в отношении несовершеннолетних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в отношении лиц с инвалидностью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в отношении женщин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в отношении лиц старше 60 лет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 небольшой тяжести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 средней тяжести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тяжким преступлениям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особо тяжким преступлениям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11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 "Отчет о работе судов апелляционной инстанции по рассмотрению уголовных дел"</w:t>
      </w:r>
    </w:p>
    <w:bookmarkEnd w:id="99"/>
    <w:bookmarkStart w:name="z11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 "Сведения по результатам пересмотра постановлений по вопросам исполнения судебных актов"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материалов, частных жалоб и протестов на начало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 материалов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1 и 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лица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рассмотрения, отозвано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удовлетворения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переводе в колонию поселения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материалы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 исполнения приговора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замене видов наказания в порядке статей 41,42,43,44 УК РК (пункт 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объявлении, прекращении розыска, в том числе международного, и избрании меры пресечения в отношении лиц, осужденных к наказанию, не связанному с изоляцией от общества, скрывшихся от контроля и уклоняющихся от отбывания наказания (пункт 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изменении вида учреждения уголовно-исполнительной системы (пункт 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условно-досрочном освобождении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замене неотбытой части наказания более мягким видом наказания либо сокращении срока назначенного наказания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отмене условно-досрочного освобождения (часть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от наказания в связи с болезнью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УК, пункт 7) статьи 476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от наказания или смягчении наказания вследствие издания уголовного закона, имеющего обратную силу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от наказания или смягчении наказания вследствие издания акта об амнистии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условного осуждения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РК), об отмене либо дополнении установленных для осужденного обязанностей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РК, пункты 8, 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от уголовной ответственности в связи с истечением срока давности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приговора при наличии других неисполненных приговоров, если это не решено в последнем по времени приговоре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УК, пункт 12) статьи 476 УПК)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зачете времени содержания под стражей, времени пребывания в лечебном учреждении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РК, пункт 13)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назначении, продлении, изменении или прекращении применения принудительных мер медицинского характера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УК, пункт 14)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снижении размера удержания из заработной платы осужденного к исправительным работам в соответствии с уголовно-исполнительным законодательством (пункт 16)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помещении в психоневрологический диспансер для стационарной судебно-психиатрической экспертизы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пункт 14)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статья 513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снятии судимости (пункт 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анкетных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установлении административного надзора по подпункту "а"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"Об административном надзоре за лицами, освобожденными из мест лишения свободы" (далее-Закон)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установлении административного надзора по подпункту "б"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установлении административного надзора по подпункту "в"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ограничения в отношении поднадзорного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ограничений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в виде химической кастрации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отсрочки исполнения наказания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от отбывания наказания в связи с истечением сроков давности обвинительного приговора суда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РК, пункт 11)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назначении судебно-психиатрической экспертизы в отношении лиц, осужденных к лишению свободы за совершение преступления против половой неприкосновенности несовершеннолетних, для решения вопроса о наличии (отсутствии) у них психических отклонений и склонностей к сексуальному насилию (пункт 21)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досрочном освобождении несовершеннолетнего от принудительной меры воспитательного воздействия в виде помещения в организацию образования с особым режимом содержания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 "Отчет о работе судов апелляционной инстанции по рассмотрению уголовных дел"</w:t>
      </w:r>
    </w:p>
    <w:bookmarkEnd w:id="101"/>
    <w:bookmarkStart w:name="z11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 "Сведения о рассмотрении дел об определении подсудности"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_______202___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6а "Отчет о работе судов апелляционной инстанции по рассмотрению уголовных дел в отношении лиц, осужденных к смертной казни или пожизненному лишению свободы"</w:t>
      </w:r>
    </w:p>
    <w:bookmarkEnd w:id="103"/>
    <w:bookmarkStart w:name="z11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"О рассмотрении дел в апелляционном порядке о лицах, осужденных к смертной казни"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преступлений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дела находятся в остатке на начало отчетного периода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дела поступили в отчетный период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о смертной казни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дела находятся в остатке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отменены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отменой обвинительного приговора и постановлением нового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переквалификацией правонарушения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переквалификации правонарушения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прокурору в соответствии со статье 323 Уголовно-процессуального Кодекса Республики Казахстан (далее -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новое судебное рассмотрение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обвинительного приговора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оправдательного приговора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Планирование, подготовка, развязывание или ведение агрессивной войны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 (далее –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запрещенных средств и методов ведения войны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законов и обычаев войны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Геноцид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Наемничество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измена (часть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175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Посягательство на жизнь Первого Президента Республики Казахстан - Елбасы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Посягательство на жизнь Президента Республики Казахстан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терроризма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Неповиновение или иное неисполнение приказа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Сопротивление начальнику или принуждение его к нарушению служебных обязанностей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Насильственные действия в отношении начальника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Дезертирство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статьям УК РК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редакции 1997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6а "Отчет о работе судов апелляционной инстанции по рассмотрению уголовных дел в отношении лиц, осужденных к смертной казни или пожизненному лишению свободы"</w:t>
      </w:r>
    </w:p>
    <w:bookmarkEnd w:id="106"/>
    <w:bookmarkStart w:name="z12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 "О рассмотрении дел в апелляционном порядке о лицах, осужденных к пожизненному лишению свободы"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преступлений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дела находятся в остатке на начало отчетного периода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дела поступили в отчетный период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о пожизненном лишении свободы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дела находятся в остатке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отменены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отменой обвинительного приговора и постановлением нового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переквалификаций правонарушения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переквалификации правонарушения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прокурору в соответствии со ст.323 УПК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судебное рассмотрение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Обвинительного приговора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оправдательного приговора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Убийство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Изнасилование (части 3-2,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Насильственные действия сексуального характера (части 3-2,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Планирование, подготовка, развязывание или ведение агрессивной войны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160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запрещенных средств и методов ведения войны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163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законов и обычаев войны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164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Геноцид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Наемничество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измена (части 2,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175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Посягательство на жизнь Первого Президента Республики Казахстан - Елбасы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Посягательство на жизнь Президента Республики Казахстан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терроризма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255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руководство преступным сообществом, а равно участие в нем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Контрабанда изъятых из обращения предметов или предметов, обращение которых ограничено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286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Незаконные изготовление, переработка, приобретение, хранение, перевозка в целях сбыта, пересылка либо сбыт наркотических средств, психотропных веществ, их аналогов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297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Хищение либо вымогательство наркотических средств, психотропных веществ, их аналогов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298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Склонение к потреблению наркотических средств, психотропных веществ, их аналогов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299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Посягательство на жизнь сотрудника правоохранительного, специального государственного органа, военнослужащего, государственного инспектора по охране животного мира, инспектора специализированной организации по охране животного мира, егеря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380-1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Посягательство на жизнь лица, осуществляющего правосудие или досудебное расследование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Угроза применения насилия в отношении сотрудника учреждения, обеспечивающего изоляцию от общества, либо его близких, а также осужденного или посягательство на их здоровье или жизнь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429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Неповиновение или иное неисполнение приказа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437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Сопротивление начальнику или принуждение его к нарушению служебных обязанностей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Насильственные действия в отношении начальника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Дезертирство (части 3,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статьям УК РК в редакции 1997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______202___ года №____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 "Отчет о работе судов кассационной инстанции по рассмотрению уголовных дел"</w:t>
      </w:r>
    </w:p>
    <w:bookmarkEnd w:id="108"/>
    <w:bookmarkStart w:name="z12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"Движение ходатайств"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на начало отчетного периода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в отчетном периоде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повторно (часть 5 статьи 491 Уголовно- процессуального кодекса Республики Казахстан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(далее-УПК РК)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по подсудности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апелляционной инстанцией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кассационной инстанцией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2016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прошедшие апелляционную и кассационную инстанции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1 января 2016 года)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прошедшие апелляционную инстанцию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на государственном языке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до предварительного рассмотрения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(часть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разрешенных ходатайств с истребованием уголовных дел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2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по предварительному рассмотрению ходатайств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Рассмотрены с нарушением сроков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ходатайств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объединены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на конец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вынесенных частных постановлений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передаче ходатайства в кассационную инстанцию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передаче ходатайства в кассационную инстанцию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2)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возвращении ходатайства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3)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 "Отчет о работе судов кассационной инстанции по рассмотрению уголовных дел"</w:t>
      </w:r>
    </w:p>
    <w:bookmarkEnd w:id="119"/>
    <w:bookmarkStart w:name="z13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 "Движение ходатайств о внесении представлений Председателем Верховного Суда Республики Казахстан"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о внесении представлений на начало отчетного периода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о внесении представлений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соблюден порядок обжалования в апелляционном порядке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порядке подпункта 1)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пересмотре постановлении кассационной инстанций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решение о внесении представления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 "Отчет о работе судов кассационной инстанции по рассмотрению уголовных дел"</w:t>
      </w:r>
    </w:p>
    <w:bookmarkEnd w:id="122"/>
    <w:bookmarkStart w:name="z14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 "Движение дел с постановлениями о передаче ходатайства с делом для рассмотрения в кассационной инстанции"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на начало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с постановлениями о передаче ходатайства в кассационную инстанцию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дел, по которым ходатайства отозваны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(сумма граф 5-8)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с постановлениями о передаче ходатайства с делом для рассмотрения в кассационной инстанции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ходатайств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ходатайств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удовлетворения ходатайств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(пункт 1) части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нарушением сроков, установленных УПК РК (из графы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на государственном языке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отказано в передаче ходатайства с делом для рассмотрения в кассационной инстанции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 "Отчет о работе судов кассационной инстанции по рассмотрению уголовных дел"</w:t>
      </w:r>
    </w:p>
    <w:bookmarkEnd w:id="127"/>
    <w:bookmarkStart w:name="z14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Раздел 4 "Движение дел с протестами на вступившие в законную силу приговоры и постановления"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на начало отчетного периода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с протестами в отчетном периоде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постановлениями о пересмотре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пересмотре судебного акта ввиду отсутствия оснований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дел, по которым протесты отозваны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(сумма граф 8-10)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с постановлениями о пересмотре судебных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протеста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протестов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 оставлен без удовлетворения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нарушением сроков, установленных УПК РК (из графы 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с протестами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на государственном языке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отказано в передаче ходатайства с делом для рассмотрения в кассационной инстанции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 "Отчет о работе судов кассационной инстанции по рассмотрению уголовных дел"</w:t>
      </w:r>
    </w:p>
    <w:bookmarkEnd w:id="131"/>
    <w:bookmarkStart w:name="z15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 "Движение ходатайств, представлений и протестов на приговоры судов первой и апелляционной инстанций, рассмотренных кассационной инстанцией" (по лицам)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приговоры рассмотрены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приговоры обжалованы, опротестованы (из графы 1)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приговоры оставлены без изменения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приговоров (за исключением граф 26-27)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4,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необоснованного вынесения оправдательного приговора или прекращения дела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делам ускоренного досудебного расследования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Содружества Независимых Государств (далее - СНГ)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лиц, с инвалидностью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делам с участием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делам несовершеннолетних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преступлений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проступков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Уголовного Кодекса Республики Казахстан (далее –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статьям УК РК в редакции 1997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4,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осуждения невиновного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неправильной квалификации деяния осужденного, неправильного определения вида рецидива и режима исправительного учреждения уголовно-исполнительной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лишения потерпевшего права на судебную защиту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неправильного назначения наказания либо несоответствия назначенного судом наказания тяжести уголовного правонарушения и личности осужденного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несоответствия выводов суда, изложенных в приговоре, фактическим обстоятельствам дела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4,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 отменено с прекращением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24, 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односторонности и неполноты судебного следствия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существенные нарушения уголовно-процессуального закона" (основание к отмене или изменению, приговора, постановления)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 отменен со всеми предыдущими постановлениями с направлением дела на новое судебное разбирательство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виду изменения законодательства, амнистии, по другим основаниям независящим от судьи основаниям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 постановления апелляционной инстанции с оставлением приговора без изменения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Отменены постановления апелляционной инстанции с изменением приговора суда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 постановления и приговоры апелляционной инстанции, за исключением изменения законодательства или амнистии, либо по другим, не зависящим от судьи основаниям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 отменено постановлений апелляции (при рассмотрении приговора)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 отменено постановлений кассации (при рассмотрении приговора)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Отменено приговоров по протестам прокурора (из граф 4 и 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</w:tbl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38,39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(за исключением граф 46, 47)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протеста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изменением квалификации и снижением наказания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изменением квалификации без снижения наказания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</w:tbl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изменения квалификации со снижением наказания или со смягчением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назначением более строгого наказания с изменением 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назначением более строгого наказания без изменения 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изменением вида исправительной колонии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рецидива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гражданского иска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</w:tbl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приговора изменены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66-67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разрешение вопроса о конфискации имущества" (согласно пункту 6 части 1 статьи 485 УПК РК)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протестам прокуроров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протеста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66-67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освобожденных лиц из мест лишения свободы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с отменой в части, с направлением на новое рассмотрение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апелляции (при рассмотрении приговора)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кассации (при рассмотрении приговора)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апелляции оставлены без изменения (при рассмотрении приговора)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кассации оставлены без изменения (при рассмотрении приговора)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восстановленных первоначальных приговоров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</w:tbl>
    <w:bookmarkStart w:name="z15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6-К "Отчет о работе судов кассационной инстанции по рассмотрению уголовных дел"</w:t>
      </w:r>
    </w:p>
    <w:bookmarkEnd w:id="140"/>
    <w:bookmarkStart w:name="z15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 "Движение ходатайств, протестов и представлений на постановления судов первой, апелляционной инстанций, рассмотренных кассационной инстанцией" (по лицам)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рассмотрены коллегией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по постановлениям 1 инстанции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 по постановлениям апелляционной инстанции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1 инстанции оставлены без изменения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апелляционной инстанции оставлены без изменения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постановлений инстанций (за исключением граф 39-44)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(СНГ)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 участием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преступлений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проступков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статьям УК РК в редакции 1997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6-8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отмены постановления в связи с осуждением невиновного по постановлению инстанции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отмены постановления 1 инстанции в связи с применением принудительных мер медицинского характера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отмены постановлений в связи с направлением уголовного дела на новое суд рассмотрение апелляционной инстанцией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отменены ввиду односторонности или неполноты судебного следствия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6-8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отменены ввиду несоответствия выводов суда фактическим обстоятельствам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отменены ввиду неправильного применения уголовного закона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отменены из-за существенного нарушения УПК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отменено, в том числе, ввиду несоответствия наказания тяжести преступления и личности осужденного по постановлениям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6-8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с прекращением дела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постановлений инстанций с прекращением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отменено, в том числе, ввиду несоответствия наказания тяжести преступления и личности осужденного по постановлениям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в том числе, из-за мягкости назначенного наказания по постановлению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отсутствием состава или события преступления по постановлениям инстанций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</w:tbl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отсутствием состава или события преступления по постановлениям инстанций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 или амнистии по постановлениям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другим, не зависящим от судьи основаниям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основаниям по постановлениям инстанций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</w:tbl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освобожденных из-под стражи по прекращенным делам по постановлениям инстанций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постановлений по протестам прокуроров (из граф 6-8)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инстанций (за исключением граф 59-61)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протеста по инстанциям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 по инстанциям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 или амнистии по постановлениям инстанций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с изменением квалификации и снижением наказания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с изменением квалификации без снижения наказания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без изменения квалификации со снижением или смягчением наказания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с назначением более строгого наказания с изменением квалификации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с назначением более строгого наказания без изменения квалификации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</w:tbl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с изменением вида исправительной колонии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в части рецидива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с исключением дополнительного наказания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в части гражданского иска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с отменой части обвинения с направлением на новое рассмотрение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по протестам и ходатайствам одновременно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по протестам прокуроров (из граф 56-58)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протеста по постановлениям инстанций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 по постановлениям инстанций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bookmarkStart w:name="z16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 "Отчет о работе судов кассационной инстанции по рассмотрению уголовных дел"</w:t>
      </w:r>
    </w:p>
    <w:bookmarkEnd w:id="149"/>
    <w:bookmarkStart w:name="z16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 "Движение дел с представлениями Председателя Верховного Суда Республики Казахстан на вступившие в законную силу приговоры и постановления"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на начало отчетного периода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с представлениями в отчетном периоде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по которым представления отозваны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с удовлетворением представления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без удовлетворения представления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представления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нарушением сроков, установленных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с представлениями на конец отчетного периода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отказано в передаче ходатайства с делом для рассмотрения в кассационной инстанции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 "Отчет о работе судов кассационной инстанции по рассмотрению уголовных дел"</w:t>
      </w:r>
    </w:p>
    <w:bookmarkEnd w:id="152"/>
    <w:bookmarkStart w:name="z17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 "Движение дел с представлениями председателей областных судов на вступившие в законную силу приговоры и постановления"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на начало отчетного периода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с представлениями в отчетном периоде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по которым представления отозваны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с удовлетворением представления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без удовлетворения представления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представления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нарушением сроков, установленных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с представлениями на конец отчетного периода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рассмотрено в кассационном порядке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 "Отчет о работе судов кассационной инстанции по рассмотрению уголовных дел"</w:t>
      </w:r>
    </w:p>
    <w:bookmarkEnd w:id="154"/>
    <w:bookmarkStart w:name="z17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9 "Рассмотрение ходатайств по пересмотру по вновь открывшимся обстоятельствам"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начало отчетного периода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по вновь открывшимся обстоятельствам в отчетном периоде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по вновь открывшимся обстоятельствам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 "Отчет о работе судов кассационной инстанции по рассмотрению уголовных дел"</w:t>
      </w:r>
    </w:p>
    <w:bookmarkEnd w:id="156"/>
    <w:bookmarkStart w:name="z17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10 "Движение жалоб на решения о выдаче лица (экстрадиции)"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экстрадиции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материалов на начало отчетного периода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материалов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постановление о приостановлении решения о выдаче лица (экстрадиции)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решения о выдаче лица (экстрадиции) незаконным или необоснованным и его отмене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оставлении жалобы без удовлетворения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 "Отчет о работе судов кассационной инстанции по рассмотрению уголовных дел"</w:t>
      </w:r>
    </w:p>
    <w:bookmarkEnd w:id="159"/>
    <w:bookmarkStart w:name="z17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11 "Рассмотрение вопроса об определении подсудности"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Уголовные дела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подсудности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 202__года № 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6Ка "Отчет о работе судов кассационной инстанции по рассмотрению уголовных дел в отношении лиц, осужденных к смертной казни или пожизненному лишению свободы"</w:t>
      </w:r>
    </w:p>
    <w:bookmarkEnd w:id="162"/>
    <w:bookmarkStart w:name="z183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"О рассмотрении дел в кассационном порядке о лицах, осужденных к смертной казни"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преступлений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уголовные дела находятся в остатке на начало отчетного периода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уголовные дела поступили в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уголовных дел о смертной казни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признано наличие оснований,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(далее - УПК РК)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установлено оснований и отказано в пересмотре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отменены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 первой инстанции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 апелляционной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судебное рассмотрение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первой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Планирование, подготовка, развязывание или ведение агрессивной войны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 (далее –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запрещенных средств и методов ведения войны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законов и обычаев войны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Геноцид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Наемничество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измена (часть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Посягательство на жизнь Первого Президента Республики Казахстан - Елбасы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Посягательство на жизнь Президента Республики Казахстан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терроризма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Неповиновение или иное неисполнение приказа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Сопротивление начальнику или принуждение его к нарушению служебных обязанностей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Насильственные действия в отношении начальника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Дезертирство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статьям УК РК в редакции 1997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уголовных дел о смертной казни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Смертная казнь заменена на пожизненное лишение свободы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дела находятся в остатке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отменены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изменены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переквалификацией преступлений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переквалификации преступлений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кассационной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6Ка "Отчет о работе судов кассационной инстанции по рассмотрению уголовных дел в отношении лиц, осужденных к смертной казни или пожизненному лишению свободы"</w:t>
      </w:r>
    </w:p>
    <w:bookmarkEnd w:id="165"/>
    <w:bookmarkStart w:name="z18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 "О рассмотрении уголовных дел в кассационном порядке в отношении лиц, осужденных к пожизненному лишению свободы"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преступлений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дела находятся в остатке на начало отчетного периода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дела поступили в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 пожизненному лишению свободы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признано наличие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 оснований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установлено оснований и отказано в пересмотре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отменены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 первой инстанции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 апелляционной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судебное рассмотрение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первой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Убийство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Изнасилование (части 3-2, 4 статьи 120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Насильственные действия сексуального характера (части 3-2,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Планирование, подготовка, развязывание или ведение агрессивной войны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запрещенных средств и методов ведения войны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законов и обычаев войны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Геноцид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Наемничество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измена (часть 2,3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Посягательство на жизнь Первого Президента Республики Казахстан - Елбасы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Посягательство на жизнь Президента Республики Казахстан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терроризма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руководство преступным сообществом, а равно участие в нем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Контрабанда изъятых из обращения предметов или предметов, обращение которых ограничено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Незаконные изготовление, переработка, приобретение, хранение, перевозка в целях сбыта, пересылка либо сбыт наркотических средств, психотропных веществ, их аналогов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Хищение либо вымогательство наркотических средств, психотропных веществ, их аналогов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Склонение к потреблению наркотических средств, психотропных веществ, их аналогов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Посягательство на жизнь сотрудника правоохранительного, специального государственного органа, военнослужащего, государственного инспектора по охране животного мира, инспектора специализированной организации по охране животного мира, егеря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380-1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Посягательство на жизнь лица, осуществляющего правосудие или досудебное расследование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Угроза применения насилия в отношении сотрудника учреждения, обеспечивающего изоляцию от общества, либо его близких, а также осужденного или посягательство на их здоровье или жизнь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Неповиновение или иное неисполнение приказа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Сопротивление начальнику или принуждение его к нарушению служебных обязанностей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Насильственные действия в отношении начальника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Дезертирство (часть 3,4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статьям УК РК в редакции 1997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 пожизненному лишению свободы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которым в порядке надзора назначено пожизненное лишение свободы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дела находятся в остатке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отменены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изменены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переквалификацией преступлений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переквалификации преступлений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кассационной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 202___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2-Ж "Отчет о рассмотрении судами жалоб по делам частного обвинения"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жалоб на начало отчетного периода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жалоб за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жалоб, несоответствующих требованиям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408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УПК РК)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заявителю без рассмотрения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Рассмотрено с нарушением срока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жалоб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из органов следствия, дознания, прокуратуры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из других судов по территориальности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принятии жалобы к своему производству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принятии жалобы к своему производству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передаче жалобы по подследственности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передаче жалобы по подсудности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Неосторожное причинение вреда здоровью (части 1,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 (далее - УК РК)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Понуждение к половому сношению, мужеложству, лесбиянству или иным действиям сексуального характера (часть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Оскорбление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неприкосновенности частной жизни и законодательства РК о персональных данных и их защите (части 1,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неприкосновенности жилища (часть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Воспрепятствование осуществлению избирательных прав или работе избирательных комиссий (часть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трудового законодательства Республики Казахстан (части 1,2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авторских и (или) смежных прав (часть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прав на изобретения, полезные модели, промышленные образцы, селекционные достижения или топологии интегральных микросхем (часть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Разглашение врачебной тайны (часть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статьям УК РК в редакции 1997 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2023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_______202_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на уголовное дело, рассмотренное судом первой инстанции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Данные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Номер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№ уголовного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Наименование органа уголовного преследования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Число привлеченных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Количество эпизодов в деле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Количество томов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Переквалифицировано в дело частного обвинения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Подследственность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Дополнительная классификация правонарушения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Вид расследования (производства)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Язык судопроизводства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Сложность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Дата возбуждения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Общее количество потерпевших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 Связь с обвиняемым по правонарушениям, совершенным в семейно-бытовой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Количество потерпевших лиц женского пола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Количество потерпевших несовершеннолетних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С участием присяжных заседателей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Вид правонарушения (преступление, проступок)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Поступило в электронном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Дело поступило в суд по статье (новый Уголовный кодекс Республики Казахстан (далее - УК РК)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 Тяжесть статьи (новый УК РК)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Дело поступило в суд по статье (старый УК РК)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 Тяжесть статьи (старый УК РК)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Ущерб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Сумма возмещения в суде до постановления приговора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государству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физическому лицу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юридическому лицу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Размер ущерба согласно обвинительному акту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государству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физическому лицу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юридическому лицу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Сумма возмещения (всего)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Возмещено на стадии досудебного расследования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Предъявлен гражданский иск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Результат рассмотрения гражданского иска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Иск удовлетворен в размере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Иск удовлетворен в размере в доход 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Размер ущерба, определенный судом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 государству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 физическому лицу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7.3. юридическому лицу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Сумма процессуальных издержек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Сумма, взысканная по делам о пытках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Сумма возмещенного ущерба, взысканная в пользу оправданных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Сумма возмещенного ущерба при реабилитации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Сумма возмещенного ущерба при нарушении гражданских 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Сумма, взысканная в фонд компенсации потерпевшим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Дата рассмотрения регрессных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Сумма, возвращенная по регрессным требованиям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Рассмотрение - ознакомление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передачи судье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Ф.И.О. (при его наличии) судьи, рассматривающего дело в данный момент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Запасной судья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Дата принятия к производству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Дата возврата прокурору или частному обвинителю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Дата отзыва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Дата отказа в пересмотре (по вновь открывшимся обстоятельствам)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Дата вынесения постановления о проведении предварительного слушания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 Дата проведения предварительного слушания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 Основание для проведения предварительного слушания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Решение, принятое на предварительном слушании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Предварительное решение по делу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 Дата предварительного слушания по делу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Дата вынесения других постановлений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Рассмотрено с нарушением срока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Дата назначения Главного судебного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Комментарии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Объединено в одно производство с делом № ______; дата объединения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Рассмотрение - приостановление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вынесения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Основания для приостановления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Дата возобновления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Постановление о приостановлении обжаловано (внесено ходатайство)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Комментарии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Рассмотрение - судебные заседания (Сведения о динамике производства)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заседания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Председательствующий судья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Секретарь судебного заседания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Адвокат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Прокурор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Аудио-, видео фиксация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Аудио фиксация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Судебное заседание с использованием видеоконференцсвязи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Заседание отложено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Комментарии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Отвод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заявления об отводе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Председательствующий судья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Судья, рассматривающий ходатайство об отводе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Удовлетворено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Дата вынесения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Ф.И.О. (при его наличии) судей, получивших отвод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Комментарий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Рассмотрение – приговор (постановление)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Сущность приговора (постановления)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Вынесен судебный 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Рассмотрено в следующем виде расследования (производства):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Дело рассмотрено заочно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Статья для учета приговоров (постановлений) (по тяжести приговора):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Новый УК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Старый УК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Статья для учета приговоров (постановлений) (по наркотикам)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Новый УК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 Старый УК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Статья для учета приговоров (постановлений) (по коррупции)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 Новый УК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 . Старый УК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 Переквалифицировано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Рассмотрено с применением универсальных конвенций по правам 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Примирение сторон с участием медиатора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Решение вынесено с нарушением сроков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Проведена экспертиза в суде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Нарушение сроков, определенных статьями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Дата вынесения приговора (постановления)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 Дата поступления ходатайства об отмене приговора приказного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 Дата возврата дела приказного производства в органы досудебного расследования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Дата составления приговора (постановления)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Дата составления протокола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Дата вступления приговора (постановления) в законную силу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Дата вручения копии приговора (постановления)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Дата сдачи дела в канцелярию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Дата завершения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Рассмотрение - Частные постановления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вынесения частного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Сущность вынесенного частного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Кому адресовано частное 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Даты направления частного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Дата направления напоминаний.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Дата ответа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Сущность ответа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Инстанции – апелляция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направления дела в вышестоящий суд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Дата возврата без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Дата возвращения из суда апелляционной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Дата отзыва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Возврат до передачи в апелляцию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Наименование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Вид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Дата вынесения постановления (приговора)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Вынесено постановление о прекращении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Результат по жалобе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Результат по апелляционному ходатайству прокурора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Инстанции - кассация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направления дела в кассационную инстанцию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Дата слушания в вышестоящем суде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Решение по приговору (постановлению) первой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Решение по приговору апелляционной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Комментарии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 Вещественные доказательства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Ф.И.О. (при его наличии) подсудимого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Дата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Ответственное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Место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Информация о решении по вещественным доказательствам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Уничтожено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Дата решения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Информация об исполнении по вещественным доказательства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Дата 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Дата направления напоминаний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 2022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54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по исполнению судебных актов по уголовному делу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Поступление ходатайства (представления) по вопросу исполнения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№ по журналу учета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Наименование органа уголовного преследования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Все статьи обвинения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Все статьи по приговору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Тяжесть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Сущность ходатайства (представления)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Замена вида наказания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Язык судопроизводства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Вид правонарушения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Участники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Возраст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Несовершеннолетний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Осужденный (обвиняемый, подозреваемый) страдает болезнью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Примененная к осужденному мера наказания (мера пресечения органа следствия, дознания)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Рассмотрение вопроса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Результат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Дата, время отзыва, возврата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Дата передачи по подсудности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Дата вступления в законную силу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Дата направления на исполнение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Дата прекращения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Дата сдачи в архив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Судебное заседание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заседания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Судья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Секретарь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Адвокат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Прокурор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Закрытое судебное заседание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Аудио-, видеофиксация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Аудиофиксация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Судебное заседание с видеоконференцсвязью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Заседание отложено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Комментарии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Рассмотрено с нарушением срока, установленного УПК РК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Сведения о вынесенных частных постановлениях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вынесения частных постановлений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Сущность вынесенных частных постановлений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Кому адресованы частные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Постановления вынесены в адрес прокурора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Даты поступления ответов на частные постановления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Рассмотрение в апелляционной инстанции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Наименование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Комментарии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Частная жалоба удовлетворена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Ходатайство прокурора удовлетворено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 2022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по обжалованию решений прокурора, органов уголовного преследования (статья 106 Уголовно-процессуального кодекса Республики Казахстан)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Поступление Суд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№ материала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№ уголовного дела органа уголовного преследования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Наименование органа уголовного преследования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Обжалуемые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Фамилия, имя, отчество (при его наличии) лица, подавшего жалобу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Жалоба на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Лицо, подавшее жалобу, является____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Язык судопроизводства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Рассмотрение вопроса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Дата отзыва или возврата без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Дата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Результат рассмотрения жалобы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Решение суда по обжалованным действиям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Дата вступления в законную силу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Дата прекращения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Дата приостановления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Объединено с материалом №__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Рассмотрено с нарушением срока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Судебное заседание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заседания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Судья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Секретарь судебного заседания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Адвокат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Прокурор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Сведения о вынесенных частных постановлениях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вынесения частных постановлений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Сущность вынесенных частных постановлений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Кому адресованы частные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Постановления вынесены в адрес прокурора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Даты поступления ответов на частные постановления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Рассмотрение в апелляционной инстанции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Наименование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Жалоба удовлетворена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Комментарии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 2022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0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по полномочиям следственного судьи (санкция)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Поступление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№ материала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№ уголовного дела органа уголовного преследования, суда первой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Дата приговора (постановления)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 следствия, дознания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Наименование органа уголовного преследования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 отношении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Кем подано ходатайство (представление)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Сущность ходатайства (представления)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Основание ареста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Дата задержания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Все статьи обвинения (приговора)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Основная статья обвинения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Тяжесть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Язык судопроизводства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Вид правонарушения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 Принадлежность имущества, подлежащего конфискации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Участники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Осужденный (обвиняемый, подозреваемый)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Пол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Рассмотрение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Дата, время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Результат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Дата, время отзыва, возврата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Дата направления на исполнение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Дата прекращения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передачи по подсудности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Результат рассмотрения ходатайства по санкционированию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Санкционированная судом мера пресечения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 срок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Содержание под стражей (домашний арест) продлен до…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Период продления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Дата вступления в законную силу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Сведения о вынесенных частных постановлениях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вынесения частных постановлений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Сущность вынесенных частных постановлений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Кому адресованы частные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Постановления вынесены в адрес прокурора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Даты поступления ответов на частные постановления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Рассмотрение в апелляционной инстанции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Наименование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Частная жалоба удовлетворена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Ходатайство прокурора удовлетворено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Комментарии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_____202__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6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на уголовное дело, рассмотренное судом апелляционной инстанции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Данные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№ дела (апелляционной инстанции)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подсудимых (обвиняемых, подозреваемых)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поступления: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Поступило повторно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 вновь открывшимся обстоятельствам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Жалобу ранее рассматривал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Кем подана жалоба (апелляционное ходатайство прокурора)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Количество томов при поступлении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Обжалуемый судебный акт суда первой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Дополнительная классификация правонарушения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Сложность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Вид правонарушения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Секретное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Язык судопроизводства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Закрытый судебный процесс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Дело поступило в суд по статье (новый УК РК)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18.Дело поступило в суд по статье (старый УК РК)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Комментарии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Сведения о движении дела в апелляционной инстанции (ознакомление, приостановление)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поступления в коллегию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Ф.И.О. (при его наличии) судьи, рассматривающего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Дата возврата без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Причина возврата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Дата передачи по подсудности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Отозваны все апелляционные ходатайства прокурора, жалобы.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Дата отзыва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Отозваны все частные жалобы или ходатайства прокурора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Дата отзыва частной жалобы или ходатайства прокурора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Дата отказа в пересмотре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Дата приостановления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Основания для приостановления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Дата возобновления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Комментарии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Сведения о движении дела в апелляционной инстанции (судебное заседание)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заседания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Ф.И.О.(при его наличии) председательствующего судьи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Ф.И.О. (при его наличии) коллегиального состава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Ф.И.О. (при его наличии) секретаря судебного заседания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Закрытое судебное заседание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Аудио-видео фиксация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Судебное заседание с видео-конференц связью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Заседание отложено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Рассмотрено с составлением протокола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Комментарии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Отвод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заявления об отводе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Председательствующий судья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Удовлетворено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Дата вынесения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Судья, рассмотревший ход-во об отводе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Ф.И.О. (при его наличии) судей, получивших отвод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Рассмотрение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Дата вынесения решения в судебном заседании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Дата составления протокола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Решение вынесено с нарушением срока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Вынесено постановление о прекращении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Результат по жалобе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Результат по апелляционному ходатайству прокурора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Рассмотрено с применением универсальных конвенций по правам 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Результат по ходатайству прокурора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Дата составления приговора (постановления)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Дата вручения копии приговора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Дата вступления приговора (постановления) в законную силу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Дата передачи дела в канцелярию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Дата направления дела в суд первой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Приговор (постановление) отменено в кассационной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Примирение сторон с участием медиатора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Решение вынесено с нарушением срока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Частные постановления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вынесения частного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Сущность частного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Дата направления частного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Кому адресованы частные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Сущность ответов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Вещественные доказательства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Дата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Ответственное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Место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Решение по вещественным доказательствам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Сведения об исполнении решения по вещественным доказательствам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Дата направления напоминаний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 202__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8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на уголовное дело, рассмотренное судом кассационной инстанции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О поступлении протеста, ходатайства, представления (дела)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№ предварительного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№ производства в коллегии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№ производства по пересмотру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Первичное поступление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Повторно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Кем подано ходатайство (протест)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Обжалуемый судебный 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Язык судопроизводства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Сложность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Номер дела прошлого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Вид правонарушения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Закрытый судебный процесс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Сведения о динамике производства (предварительное рассмотрение)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передачи в коллегию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Дата передачи судье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Ф.И.О. (при его наличии) судьи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Дата возвращения с разъяснением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Причина возврата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Дата оставления без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Дата отзыва протеста или ходатайства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Кем отозван протест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Дата передачи по подсудности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Куда передано по подсудности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Дата решения по предварительному рассмотрению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 запросом научного заключения части 3 статьи 490 УПК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Дата истребования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Дата поступления дела в коллегию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Решение по предварительному рассмотрению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Рассмотрено с нарушением сроков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Дата объединения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Производство досудебного заседания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поступления в коллегию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Дата поступления протеста, ходатайства, представления на стадии пересмотра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Дата возврата протеста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Дата отзыва протеста или жалобы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Кем отозван протест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Остаток постановления о возбуждении кассационного производства прошлого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Дата объединения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Судебное заседание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заседания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Ф.И.О. (при его наличии) председательствующего судьи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Ф.И.О. (при его наличии) судьи-докладчика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Ф.И.О. (при его наличии) судьи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Ф.И.О. (при его наличии) прокурора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Ф.И.О. (при его наличии) адвоката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Закрытое судебное заседание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Заседание отложено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Комментарии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Результат пересмотра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вынесения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Результат по ходатайству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Результат по протесту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Результат по представлению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Вынесено постановление об отказе в пересмотре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Решение вынесено с нарушением срока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Дата завершения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Частные постановления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вынесения частных постановлений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Сущность постановлений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Кому адресовано частное 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Дата направления частного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Ответы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Завершение производства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сдачи судьей постановления предварительного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сдачи судьей постановления по пересмотр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Первая инстанция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№ уголовного дела органа уголовного преследования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№ уголовного дела суда первой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Дата вынесения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Наименование суда первой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Ф.И.О. (при его наличии) судьи первой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Рассматривалось с участием присяжных заседателей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Вид расследования (производства)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Подследственность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Сущность приговора (постановления)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Апелляционная инстанция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Дата вынесения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Судья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Суд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 2022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4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на лицо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№ 1 "Физическое лицо"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Индивидуальный идентификационный номер (ИИН)________________________________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Фамилия__________________________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Имя______________________________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Отчество (при его наличии)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Дата рождения: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Возраст: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Место рождения: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Кандас: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Несовершеннолетний: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 Несовершеннолетний воспитывается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 Несовершеннолетний ранее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Лицо без гражданства: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Гражданство: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Гражданство иностранца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Национальность: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Семейное положение: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Место работы (учебы): 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Должность: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Сотрудник органов: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Образование: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Род занятий: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Документ, удостоверяющий личность: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Кем выдан: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Номер: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Серия: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Дата выдачи: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Действителен до: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Наименование юр.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Сотовый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Электронный адрес (Е-mail)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Военнослужащий: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30.1. Воинское звание: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30.2. Вид войск: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30.3. Вид службы: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30.4. Номер войсковой части: 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30.5. Должность военнослужащего: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30.6. Время совершения преступления: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№2 "Правонарушение"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Прошлая судимость: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Неснятая и непогашенная судимость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Подсудимый с неснятой и непогашенной судимостью: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Страдает болезнью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Дата совершения правонарушения, в том числе по частному обвинению: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"______"____________________ _______года.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Правонарушение совершено (количество лиц):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Правонарушение совершено (в состоянии):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Правонарушение совершено в состоянии невменяемости: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Правонарушение совершено по неосторожности: нет (1), да (2);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Правонарушение совершено сотрудниками: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Правонарушение совершено на транспорте: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Вид соучастия: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Стадия совершения правонарушения: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Количество погибших в результате совершения правонарушения: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Количество потерпевших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Правонарушение совершено в отношении: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Подано заявление о применении пыток: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Заявление о применении пыток подтвердилось: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Пытки обвиняемым применены к лицам: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Нанесенный обвиняемым вред здоровью потерпевших при пытках: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Определенная судом мера пресечения: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Вид правонарушения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Содержится под стражей по решению суда с даты: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"______"___________________ ____________года.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Дата освобождения из-под стражи: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"_______"_____________________________ __________года.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Фабула (краткое описание преступных действий лица)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"Первая инстанция" "Результат рассмотрения"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Приговор (постановление) суда: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Статья учета для стат. отчета: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Все статьи, по которым предан суду: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Все статьи, по которым осужден: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Все статьи, по которым оправдан: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Все статьи, по которым прекращен: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Статья для учета наркоправонарушений: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Дополнение по наркоправонарушению: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Статья для учета по коррупционным преступлениям: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Статья для учета по экстремизму и терроризму: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Рецидив преступлений: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Дополнительная классификация к статье учета для статистического отчета: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Приговор (постановление) суда обжалованы лицом в апелляционной инстанции: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"Мера наказания"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Основная мера наказания: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Дополнительная мера наказания: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Лишение, ограничение свободы, исправительные работы ______лет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Лишение, ограничение свободы, исправительные работы ______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Лишение, ограничение свободы, исправительные работы ______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Особенности применения наказания: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Дата применения акта об амнистии: "____" __________________ _____года.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Мера пресечения при вступлении в законную силу: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Вид исправительного учреждения: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Назначено принудительное лечение: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Вид ущерба, возмещенного в соответствии с главой 4 Уголовно-процессуального Кодекса Республики Казахстан (далее – УПК РК):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Сумма возмещенного ущерба: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Сумма возмещенного ущерба, причиненного нарушением гражданских прав: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Сумма штрафа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Комментарии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"Исполнение"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направления приговора на исполнение в части основного наказания: "_____" ___________________ ______года.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Дата приведения приговора в исполнение в части основного наказания: "____" _____________________ ______года.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Место отбывания наказания осужденным: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 дополнительного наказания: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Дата направления приговора на исполнение в части дополнительного наказания: "_____" ______________ _____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Дата поступления ответа об исполнении: "______" ________________ ________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Даты направления напоминаний "_____" ______________ _____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Срок исполнения наказаний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Дата очередного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Сумма очередного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Остаток невыплаченной 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Дата выписки исполнительного листа "_____" ______________ _____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Вид исполнительного листа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Взыскиваемая 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Дата направления исполнительного листа "_____" ______________ _____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Дата возврата исполнительного листа "_____" ______________ _____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Результат 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Принудительно взысканная 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Замена штрафа по статье 476 УПК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Дата судебного акта о замене штрафа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"Апелляционная инстанция" "Результат рассмотрения"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 приговор (постановление) в отношении лица поданы: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отношении судебных актов: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Решение суда апелляционной инстанции по приговору: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Основание к отмене или изменению приговора (постановления):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Решения по постановлениям суда первой инстанции: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Приговор или постановления суда первой инстанции отменены (изменены) 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Жалоба (ходатайство прокурора) по санкционированию ареста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Решение по жалобе и протесту (заключению прокурора):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Статья для учета (апелляция):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Все статьи (апелляция):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Решение по частному постановлению: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Решение по частной жалобе: по частному ходатайству прокурора: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Результат рассмотрения постановления апелляционной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Примирение сторон с участием медиатора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Подсудимый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Рецидив преступлений: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Относится к лицам, находившимся под стражей, дела которых прекращены за отсутствием состава преступления: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Осужденный доставлен в зал суда: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Вынесены другие постановления: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"Мера наказания"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Основная мера наказания: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Дополнительные меры наказания: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Лишение, ограничение свободы, исправительные работы ______лет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Лишение, ограничение свободы, исправительные работы ______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Лишение, ограничение свободы, исправительные работы ______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Особенность применения наказания: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Дата применения акта об амнистии: "____" __________________ _____года.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Мера пресечения при вступлении в законную силу: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Вид исправительного учреждения: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Сумма штрафа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"Кассационная инстанция" "Результат рассмотрения"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 приговор (постановление) в отношении лица поданы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отношении судебных актов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Решение по приговору первой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Решение по постановлению первой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Решение по частному постановлению первой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Решение по приговору апелляционной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Решение по постановлению апелляционной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Решение по частному постановлению апелляционной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Решение по постановлению кассационной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Обжалованные постановления вынесены в текущем отчетном периоде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Приговор первой инстанции отменен 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Приговор первой инстанции изменен 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Приговор отменен с прекращением: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Основание к отмене или изменению приговора (постановления) первой инстанции: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Приговор/постановление апелляционной инстанции отменен 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Приговор/постановление апелляционной инстанции изменен 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Приговор/постановление апелляционной инстанции отменен с прекращением: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Решение по жалобе, протесту и представлению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Вынесены другие постановления: "Мера наказания"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Мера наказания изменена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Дополнительная мера наказания отменена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Определен срок лишения свободы (лет)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Определен срок лишения свободы (месяцев)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Определен срок лишения свободы (дней)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Комментарии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"___"_______202___ года № _______</w:t>
            </w:r>
          </w:p>
        </w:tc>
      </w:tr>
    </w:tbl>
    <w:bookmarkStart w:name="z815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о вводе электронных информационных учетных документов в информационную систему судебных органов Республики Казахстан и формировании судебных отчетов в уголовно-правовой сфере</w:t>
      </w:r>
    </w:p>
    <w:bookmarkEnd w:id="226"/>
    <w:bookmarkStart w:name="z816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7"/>
    <w:bookmarkStart w:name="z81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Инструкция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вводе электронных информационных учетных документов в информационную систему судебных органов Республики Казахстан и формировании судебных отчетов в уголовно-правовой сфере (далее – Инструкция) определяет основные положения формирования отчетов форм № 1 "Отчет о работе судов первой инстанции по рассмотрению уголовных дел", № 6 "Отчет о работе судов апелляционной инстанции по рассмотрению уголовных дел", № 6а "Отчет о работе судов апелляционной инстанции по рассмотрению уголовных дел о лицах, осужденных к смертной казни или пожизненному лишению свободы", № 6К "Отчет о работе судов кассационной инстанции по рассмотрению уголовных дел", № 6 Ка "Отчет о работе судов кассационной инстанции по рассмотрению уголовных дел в отношении лиц, осужденных к смертной казни или пожизненному лишению свободы" и № 2-Ж "Отчет о рассмотрении судами жалоб по делам частного обвинения" (далее – отчеты) в автоматизированной информационной системе (далее – АИС) Комитета по правовой статистике и специальным учетам Генеральной прокуратуры Республики Казахстан (далее – Комитет) на основе электронных информационных учетных документов (далее - ЭИУД) информационной системы судебных органов Республики Казахстан (далее - ИС СО РК).</w:t>
      </w:r>
    </w:p>
    <w:bookmarkEnd w:id="228"/>
    <w:bookmarkStart w:name="z81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Разработка форм ЭИУД осуществляется Комитетом по согласованию с Департаментом по обеспечению деятельности судов при Верховном Суде Республики Казахстан (аппарат Верховного Суда Республики Казахстан) (далее – Департамент).</w:t>
      </w:r>
    </w:p>
    <w:bookmarkEnd w:id="229"/>
    <w:bookmarkStart w:name="z81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Ввод и учет ЭИУД в ИС СО РК ведется работниками Департамента и его территориальных подразделений (администраторами судов) в областях, столице и городах республиканского значения (в том числе филиалов-канцелярий районных и приравненных к ним судов.</w:t>
      </w:r>
    </w:p>
    <w:bookmarkEnd w:id="230"/>
    <w:bookmarkStart w:name="z82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Точность заполнения реквизитов ЭИУД обеспечит достоверность отчетных данных.</w:t>
      </w:r>
    </w:p>
    <w:bookmarkEnd w:id="231"/>
    <w:bookmarkStart w:name="z82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Территориальными органами Комитета на постоянной основе проводятся мониторинги базы данных АИС Комитета. В случае выявления фактов нарушений, искажений при заполнении реквизитов ЭИУД принимаются незамедлительные меры по их устранению.</w:t>
      </w:r>
    </w:p>
    <w:bookmarkEnd w:id="232"/>
    <w:bookmarkStart w:name="z82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Отчеты о деятельности судов первой, апелляционной и кассационной инстанций на основании данных ЭИУД ИС СО РК формируются Комитетом.</w:t>
      </w:r>
    </w:p>
    <w:bookmarkEnd w:id="233"/>
    <w:bookmarkStart w:name="z82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Отчеты составляются ежеквартально с нарастающим итогом с 1 января текущего отчетного периода.</w:t>
      </w:r>
    </w:p>
    <w:bookmarkEnd w:id="234"/>
    <w:bookmarkStart w:name="z82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если день срока приходится на нерабочий день, то днем представления отчета считается ближайший следующий за ним рабочий день.</w:t>
      </w:r>
    </w:p>
    <w:bookmarkEnd w:id="235"/>
    <w:bookmarkStart w:name="z825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Формы ЭИУД, их введение и корректировка в ИС СО РК</w:t>
      </w:r>
    </w:p>
    <w:bookmarkEnd w:id="236"/>
    <w:bookmarkStart w:name="z82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Формирование отчетов о работе судов по рассмотрению уголовных дел осуществляется на основании следующих форм ЭИУД:</w:t>
      </w:r>
    </w:p>
    <w:bookmarkEnd w:id="237"/>
    <w:bookmarkStart w:name="z82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"Электронный информационный учетный документ на уголовное дело, рассмотренное судом первой инстанции" (далее – ЭИУД 1);</w:t>
      </w:r>
    </w:p>
    <w:bookmarkEnd w:id="238"/>
    <w:bookmarkStart w:name="z82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"Электронный информационный учетный документ по исполнению судебных актов по уголовному делу" (далее - ЭИУД 5).</w:t>
      </w:r>
    </w:p>
    <w:bookmarkEnd w:id="239"/>
    <w:bookmarkStart w:name="z82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возрасте, а также в реквизите "несовершеннолетний" указываются на момент поступления представления (ходатайства) в суд, возраст при этом учитывается по числу полных исполнившихся лет;</w:t>
      </w:r>
    </w:p>
    <w:bookmarkEnd w:id="240"/>
    <w:bookmarkStart w:name="z83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"Электронный информационный учетный документ по обжалованию решений прокурора, органов уголовного преследования (статья 106 Уголовно-процессуального кодекса Республики Казахстан)" (далее – ЭИУД 5.1);</w:t>
      </w:r>
    </w:p>
    <w:bookmarkEnd w:id="241"/>
    <w:bookmarkStart w:name="z83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"Электронный информационный учетный документ по полномочиям следственного судьи (санкция)" (далее – ЭИУД 5.2);</w:t>
      </w:r>
    </w:p>
    <w:bookmarkEnd w:id="242"/>
    <w:bookmarkStart w:name="z83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"Электронный информационный учетный документ на уголовное дело, рассмотренное судом апелляционной инстанции" (далее – ЭИУД 2);</w:t>
      </w:r>
    </w:p>
    <w:bookmarkEnd w:id="243"/>
    <w:bookmarkStart w:name="z83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"Электронный информационный учетный документ Д на уголовное дело, рассмотренное судом кассационной инстанции" (далее – ЭИУД 3);</w:t>
      </w:r>
    </w:p>
    <w:bookmarkEnd w:id="244"/>
    <w:bookmarkStart w:name="z83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"Электронный информационный учетный документ на лицо".</w:t>
      </w:r>
    </w:p>
    <w:bookmarkEnd w:id="245"/>
    <w:bookmarkStart w:name="z83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ЭИУД подлежат электронному заполнению все реквизиты по делам и по лицам.</w:t>
      </w:r>
    </w:p>
    <w:bookmarkEnd w:id="246"/>
    <w:bookmarkStart w:name="z83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соединения судом в одно производство двух и более уголовных дел в отношении одного и того же лица, ЭИУД на лицо также объединяется в один ЭИУД (по более тяжкому правонарушению или по номеру основного уголовного дела).</w:t>
      </w:r>
    </w:p>
    <w:bookmarkEnd w:id="247"/>
    <w:bookmarkStart w:name="z83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Присвоение номеров уголовных дел осуществляется в соответствии с Правилами приема и регистрации заявления, сообщения или рапорта об уголовных правонарушениях, а также ведения Единого реестра досудебных расследований,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19 сентября 2014 года № 89 (зарегистрированный в Реестре государственной регистрации нормативных правовых актов под № 9744).</w:t>
      </w:r>
    </w:p>
    <w:bookmarkEnd w:id="248"/>
    <w:bookmarkStart w:name="z83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сохраняется номер уголовного дела, присвоенный органом уголовного преследования.</w:t>
      </w:r>
    </w:p>
    <w:bookmarkEnd w:id="249"/>
    <w:bookmarkStart w:name="z83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Корректировка реквизитов ЭИУД, внесенных в ИС СО РК, производится Департаментом или канцеляриями судов по своей инициативе, либо по инициативе Комитета и его территориальных органов.</w:t>
      </w:r>
    </w:p>
    <w:bookmarkEnd w:id="250"/>
    <w:bookmarkStart w:name="z84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 о произведенной корректировке (с указанием номера дела, наименования изменяемого реквизита, прежнего и нового показателя), на основании которой производится корректировка в АИС Комитета, незамедлительно предоставляются в Комитет или его территориальный орган.</w:t>
      </w:r>
    </w:p>
    <w:bookmarkEnd w:id="251"/>
    <w:bookmarkStart w:name="z84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Достоверность и полноту предоставляемых сведений из баз данных ИС СО РК обеспечивают канцелярии судов и лица, ответственные за ввод ЭИУД.</w:t>
      </w:r>
    </w:p>
    <w:bookmarkEnd w:id="252"/>
    <w:bookmarkStart w:name="z84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отказа, непредставления данных правовой статистики, представления их с нарушением установленного срока, сокрытия, приписки, других умышленных искажений данных правовой статистики, а равно воспрепятствования в какой-либо форме получению правовой статистической информации, вопрос об ответственности виновных лиц рассматривается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bookmarkEnd w:id="253"/>
    <w:bookmarkStart w:name="z843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Формирование отчетов</w:t>
      </w:r>
    </w:p>
    <w:bookmarkEnd w:id="254"/>
    <w:bookmarkStart w:name="z84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Отчеты формируются на основании данных ЭИУД в соответствии с алгоритмом расчета показателей.</w:t>
      </w:r>
    </w:p>
    <w:bookmarkEnd w:id="255"/>
    <w:bookmarkStart w:name="z84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Сводные отчеты по республике представляются для подписания Председателю Комитета 8 числа месяца, следующего за отчетным периодом.</w:t>
      </w:r>
    </w:p>
    <w:bookmarkEnd w:id="256"/>
    <w:bookmarkStart w:name="z84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Сводные отчеты после подписания, но не позднее 10 числа месяца, следующего за отчетным периодом, направляются в Департамент.</w:t>
      </w:r>
    </w:p>
    <w:bookmarkEnd w:id="257"/>
    <w:bookmarkStart w:name="z84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Сводные отчеты по областям подписываются начальниками территориальных органов Комитета (после утверждения статистического среза Комитетом), которые обеспечивают их сохранность на местах (без направления в Комитет). При наличии расхождений между оригиналами и данными АИС Комитета, за основу берутся данные АИС Комитета, сформированные на основании данных ИС СО РК.</w:t>
      </w:r>
    </w:p>
    <w:bookmarkEnd w:id="258"/>
    <w:bookmarkStart w:name="z84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корректировки отчета Комитетом в двухдневный срок со дня осуществления корректировки в Департамент направляется уведомление с приложением откорректированного отчета. Корректировка отчетов, после утверждения статистического среза проводится Комитетом.</w:t>
      </w:r>
    </w:p>
    <w:bookmarkEnd w:id="259"/>
    <w:bookmarkStart w:name="z84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составлении отчетов следует учитывать, что соединенные дела в одно производство учитываются, как одно дело по которому выносится одно решение.</w:t>
      </w:r>
    </w:p>
    <w:bookmarkEnd w:id="260"/>
    <w:bookmarkStart w:name="z85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нерассмотренных дел на начало отчетного периода приводится по состоянию на 1 января отчетного года. Данный показатель является неизменным.</w:t>
      </w:r>
    </w:p>
    <w:bookmarkEnd w:id="261"/>
    <w:bookmarkStart w:name="z85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нерассмотренных дел на конец отчетного периода указывается по состоянию на конец квартала, полугодия, девяти месяцев, года.</w:t>
      </w:r>
    </w:p>
    <w:bookmarkEnd w:id="262"/>
    <w:bookmarkStart w:name="z852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Отчет № 1 "Отчет о работе судов первой инстанции по рассмотрению уголовных дел"</w:t>
      </w:r>
    </w:p>
    <w:bookmarkEnd w:id="263"/>
    <w:bookmarkStart w:name="z85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Данный отчет отражает сведения о работе судов первой инстанции по рассмотрению уголовных дел.</w:t>
      </w:r>
    </w:p>
    <w:bookmarkEnd w:id="264"/>
    <w:bookmarkStart w:name="z85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Количество прекращенных дел, указанных в графе 12, равняется сумме данных граф 14-17 раздела 1.</w:t>
      </w:r>
    </w:p>
    <w:bookmarkEnd w:id="265"/>
    <w:bookmarkStart w:name="z85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возвращенных прокурору дел, указанных в графе 19 раздела 1, равняется сумме граф 20-25.</w:t>
      </w:r>
    </w:p>
    <w:bookmarkEnd w:id="266"/>
    <w:bookmarkStart w:name="z85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этих показателей необходимо иметь в виду: дело учитывается, как вновь поступившее, независимо от того, сколько раз оно возвращалось для устранения нарушений Уголовно - процессуального кодекса Республики Казахстан (далее - УПК РК);</w:t>
      </w:r>
    </w:p>
    <w:bookmarkEnd w:id="267"/>
    <w:bookmarkStart w:name="z85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 отражается с момента вынесения постановления о возвращении для устранения нарушений УПК РК, независимо от внесения ходатайства или жалобы.</w:t>
      </w:r>
    </w:p>
    <w:bookmarkEnd w:id="268"/>
    <w:bookmarkStart w:name="z85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18 раздела 1 учитываются дела, направленные судьей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269"/>
    <w:bookmarkStart w:name="z85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графы 26 раздела 1 также отражается в графах 3, 4 и 13 раздела 3 с разбивкой по лицам и видам в графах 14-18 раздела 3 (в графе 2 "Поступило дел за отчетный период" данный показатель не учитывается).</w:t>
      </w:r>
    </w:p>
    <w:bookmarkEnd w:id="270"/>
    <w:bookmarkStart w:name="z86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учете графы 31 раздела 1 следует иметь в виду, что: согласно части 4 </w:t>
      </w:r>
      <w:r>
        <w:rPr>
          <w:rFonts w:ascii="Times New Roman"/>
          <w:b w:val="false"/>
          <w:i w:val="false"/>
          <w:color w:val="000000"/>
          <w:sz w:val="28"/>
        </w:rPr>
        <w:t>статьи 319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решение по поступившему делу принимается не позднее пяти суток с момента поступления дела в суд;</w:t>
      </w:r>
    </w:p>
    <w:bookmarkEnd w:id="271"/>
    <w:bookmarkStart w:name="z86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4 </w:t>
      </w:r>
      <w:r>
        <w:rPr>
          <w:rFonts w:ascii="Times New Roman"/>
          <w:b w:val="false"/>
          <w:i w:val="false"/>
          <w:color w:val="000000"/>
          <w:sz w:val="28"/>
        </w:rPr>
        <w:t>статьи 322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главное судебное разбирательство назначается не ранее истечения трех суток с момента извещения сторон о месте и времени начала судебного заседания и не позже десяти суток при сокращенном порядке рассмотрения и пятнадцати суток при общем порядке рассмотрения с момента вынесения постановления о его назначении. В исключительных случаях этот срок может быть продлен постановлением судьи, но не более чем до тридцати суток;</w:t>
      </w:r>
    </w:p>
    <w:bookmarkEnd w:id="272"/>
    <w:bookmarkStart w:name="z86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части 5 </w:t>
      </w:r>
      <w:r>
        <w:rPr>
          <w:rFonts w:ascii="Times New Roman"/>
          <w:b w:val="false"/>
          <w:i w:val="false"/>
          <w:color w:val="000000"/>
          <w:sz w:val="28"/>
        </w:rPr>
        <w:t>статьи 322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главное судебное разбирательство должно быть окончено в разумные сроки. При сокращенном производстве главное судебное разбирательство заканчивается в сроки, установленные частью 2 </w:t>
      </w:r>
      <w:r>
        <w:rPr>
          <w:rFonts w:ascii="Times New Roman"/>
          <w:b w:val="false"/>
          <w:i w:val="false"/>
          <w:color w:val="000000"/>
          <w:sz w:val="28"/>
        </w:rPr>
        <w:t>статьи 382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РК;</w:t>
      </w:r>
    </w:p>
    <w:bookmarkEnd w:id="273"/>
    <w:bookmarkStart w:name="z86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дела частного обвинения в судебном заседании начинается не позднее пятнадцати суток с момента поступления жалобы в суд, но не ранее трех суток с момента получения подсудимым копии жалобы с разъяснением его прав (часть 2 </w:t>
      </w:r>
      <w:r>
        <w:rPr>
          <w:rFonts w:ascii="Times New Roman"/>
          <w:b w:val="false"/>
          <w:i w:val="false"/>
          <w:color w:val="000000"/>
          <w:sz w:val="28"/>
        </w:rPr>
        <w:t>статьи 411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РК).</w:t>
      </w:r>
    </w:p>
    <w:bookmarkEnd w:id="274"/>
    <w:bookmarkStart w:name="z86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главного судебного разбирательства исчисляется со следующего дня после вынесения постановления.</w:t>
      </w:r>
    </w:p>
    <w:bookmarkEnd w:id="275"/>
    <w:bookmarkStart w:name="z86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Уголовные дела, поступившие на новое рассмотрение после отмены приговоров, постановлений, равно поступившие из органов уголовного преследования после устранения нарушений УПК РК по постановлениям суда, либо возобновленные производством в связи с установлением разыскиваемого подсудимого, а также выделенные судом в отдельное производство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регистрируются в ЭИУД, как вновь поступившие дела и им присваивается новый порядковый номер.</w:t>
      </w:r>
    </w:p>
    <w:bookmarkEnd w:id="276"/>
    <w:bookmarkStart w:name="z86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учете графы 41 следует иметь в виду, что подсудимый учитывается, как оправданный, при признании невиновности подсудимого в совершении уголовного правонарушения по обвинению, по которому он был привлечен к уголовной ответственности и предан суду (</w:t>
      </w:r>
      <w:r>
        <w:rPr>
          <w:rFonts w:ascii="Times New Roman"/>
          <w:b w:val="false"/>
          <w:i w:val="false"/>
          <w:color w:val="000000"/>
          <w:sz w:val="28"/>
        </w:rPr>
        <w:t>статья 394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РК):</w:t>
      </w:r>
    </w:p>
    <w:bookmarkEnd w:id="277"/>
    <w:bookmarkStart w:name="z86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отсутствует событие правонарушения;</w:t>
      </w:r>
    </w:p>
    <w:bookmarkEnd w:id="278"/>
    <w:bookmarkStart w:name="z86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деяниях подсудимого нет состава уголовного правонарушения;</w:t>
      </w:r>
    </w:p>
    <w:bookmarkEnd w:id="279"/>
    <w:bookmarkStart w:name="z86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доказано участие подсудимого в совершении уголовного правонарушения.</w:t>
      </w:r>
    </w:p>
    <w:bookmarkEnd w:id="280"/>
    <w:bookmarkStart w:name="z87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графы 60 раздела 1 отражаются только в том случае, если он фактически участвовал в уголовном процессе как адвокат, а не как представитель потерпевшего.</w:t>
      </w:r>
    </w:p>
    <w:bookmarkEnd w:id="281"/>
    <w:bookmarkStart w:name="z87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ущерба, процессуальных издержек и суммы гражданского иска учитываются в тенге.</w:t>
      </w:r>
    </w:p>
    <w:bookmarkEnd w:id="282"/>
    <w:bookmarkStart w:name="z87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Графа 27 раздела 1 равна сумме граф 7, 12, 18, 19, графа 32 исчисляется из суммы граф 1, 2, минус сумма граф 27,71.</w:t>
      </w:r>
    </w:p>
    <w:bookmarkEnd w:id="283"/>
    <w:bookmarkStart w:name="z87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ущерба, процессуальных издержек и суммы гражданского иска учитываются в тенге. В графах 62-70 раздела 1 формируются сведения на основании заполненных в ЭИУД 1 реквизитов в разделе 2 "Ущерб":</w:t>
      </w:r>
    </w:p>
    <w:bookmarkEnd w:id="284"/>
    <w:bookmarkStart w:name="z87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ущербе определенном судом к возмещению, заполняются в реквизитах 7.1. "государству", 7.2. "физическому лицу", 7.3. "юридическому лицу" по уголовным делам, где имеется материальный характер преступления.</w:t>
      </w:r>
    </w:p>
    <w:bookmarkEnd w:id="285"/>
    <w:bookmarkStart w:name="z87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позиция заполняется на основании приговора суда, где судья определяет сумму ущерба физическому, юридическому лицу и государству. Так же на основании приговора суда в реквизите 8 "Сумма процессуальных издержек" заполняются сведения о сумме процессуальных издержек определенных к взысканию;</w:t>
      </w:r>
    </w:p>
    <w:bookmarkEnd w:id="286"/>
    <w:bookmarkStart w:name="z87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суммах гражданского иска, рассмотренного в рамках уголовного процесса, без учета сумм государственной пошлины, отражаются в реквизитах 6 "Иск удовлетворен в размере" и 6.1 "Иск удовлетворен в размере в доход государства".</w:t>
      </w:r>
    </w:p>
    <w:bookmarkEnd w:id="287"/>
    <w:bookmarkStart w:name="z87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92 раздела 1 "Сумма взысканная в Фонд компенсации потерпевшим", сведения по ним отражаются в случаях, если суд взыскал принудительный платеж с подсудимого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288"/>
    <w:bookmarkStart w:name="z87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94 отражаются сведения по рассмотренным судами регрессных требований в соответствии с частью 2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Фонде компенсации потерпевшим".</w:t>
      </w:r>
    </w:p>
    <w:bookmarkEnd w:id="289"/>
    <w:bookmarkStart w:name="z87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принудительного платежа в Фонд компенсации потерпевшим, а также возвращенные по регрессным требованиям учитываются в тенге.</w:t>
      </w:r>
    </w:p>
    <w:bookmarkEnd w:id="290"/>
    <w:bookmarkStart w:name="z88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Уголовные дела построчно распределяются по статьям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УК РК), приведенным в обвинительных заключениях, а если предварительное расследование не проводилось, то по статьям, по которым правонарушение квалифицировано судом или судьей, принявшим дело к производству.</w:t>
      </w:r>
    </w:p>
    <w:bookmarkEnd w:id="291"/>
    <w:bookmarkStart w:name="z88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переквалификации деяния судом на другую статью УК РК уголовное дело отражается в графе 2 раздела 1 отчета по статье обвинения, по которой оно поступило, а в графе 73 раздела 1 отражаются сведения о переквалификации, решение же принятое по данному уголовному делу отражается в соответствующей строке по статье и части, указанной в резолютивной части приговора.</w:t>
      </w:r>
    </w:p>
    <w:bookmarkEnd w:id="292"/>
    <w:bookmarkStart w:name="z88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учета переквалифицированных уголовных дел необходимо, в разделе 7 ЭИУД 1 на дело в реквизите 7.3 отразить сведения "о переквалификации".</w:t>
      </w:r>
    </w:p>
    <w:bookmarkEnd w:id="293"/>
    <w:bookmarkStart w:name="z88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строки 27 раздела 1 отражает сведения по уголовным делам, в которых хотя бы одна из обвиняемых является женщиной, в том числе и несовершеннолетние лица женского пола.</w:t>
      </w:r>
    </w:p>
    <w:bookmarkEnd w:id="294"/>
    <w:bookmarkStart w:name="z88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вида правонарушения, по которому учитывается дело, необходимо руководствоваться следующим:</w:t>
      </w:r>
    </w:p>
    <w:bookmarkEnd w:id="295"/>
    <w:bookmarkStart w:name="z88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совокупности правонарушений, дело учитывается по статье УК РК, предусматривающей более строгое наказание;</w:t>
      </w:r>
    </w:p>
    <w:bookmarkEnd w:id="296"/>
    <w:bookmarkStart w:name="z88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равнозначности санкций дело учитывается по статье УК РК, по которой судом назначено более строгое наказание. Если по каждой статье назначено равнозначное наказание, дело учитывается по признаку наибольшей распространенности правонарушения в данном регионе;</w:t>
      </w:r>
    </w:p>
    <w:bookmarkEnd w:id="297"/>
    <w:bookmarkStart w:name="z88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наказания по совокупности уголовного правонарушения, приговоров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статей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РК, дело подлежит учету по окончательному наказанию.</w:t>
      </w:r>
    </w:p>
    <w:bookmarkEnd w:id="298"/>
    <w:bookmarkStart w:name="z88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уголовное дело частного обвинения возбуждается лицом (несколькими лицами) путем подачи в суд с соблюдением правил о подсудности жалобы о привлечении лица к уголовной ответственности.</w:t>
      </w:r>
    </w:p>
    <w:bookmarkEnd w:id="299"/>
    <w:bookmarkStart w:name="z88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Лица, дела о которых рассмотрены в отчетном периоде, распределяются по составам уголовных правонарушений в соответствии с обвинением, указанным в приговоре или постановлении суда.</w:t>
      </w:r>
    </w:p>
    <w:bookmarkEnd w:id="300"/>
    <w:bookmarkStart w:name="z89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переквалификации судом деяния подсудимого (-ых) сведения по лицам отражаются в строках по статье, по которой вынесен приговор.</w:t>
      </w:r>
    </w:p>
    <w:bookmarkEnd w:id="301"/>
    <w:bookmarkStart w:name="z89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в отношении каждого лица указываются отдельно. При совокупности совершенных правонарушений лицо учитывается по статье УК РК, предусматривающей более строгое наказание.</w:t>
      </w:r>
    </w:p>
    <w:bookmarkEnd w:id="302"/>
    <w:bookmarkStart w:name="z89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 "Рассмотрение ходатайств по пересмотру по вновь открывшимся обстоятельствам" отражаются сведения о возобновлении производства и результатов рассмотрения ходатайств по уголовному делу по вновь открывшимся обстоятельствам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53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303"/>
    <w:bookmarkStart w:name="z89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Строки раздела 3 "Результаты рассмотрения дел о применении принудительных мер медицинского характера", раздела 7 "По амнистии", раздела 8 "Движение уголовных дел, связанных с бытовым насилием", соответствуют содержанию строк раздела 1. Графы указанных разделов формируются также в соответствии с определенными графами раздела 1.</w:t>
      </w:r>
    </w:p>
    <w:bookmarkEnd w:id="304"/>
    <w:bookmarkStart w:name="z89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Раздел 4 "Рассмотрение вопросов, связанных с исполнением судебных актов" отражает работу судов по рассмотрению вопросов, связанных с исполнением судебных актов, отнесенных к ведению судов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305"/>
    <w:bookmarkStart w:name="z89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Раздел 5 "О рассмотрении следственными судьями жалоб на действия (бездействие) и решения прокурора, органов уголовного преследования".</w:t>
      </w:r>
    </w:p>
    <w:bookmarkEnd w:id="306"/>
    <w:bookmarkStart w:name="z89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отражаются данные о рассмотрении жалобы, где одновременно оспариваются действия (бездействие) прокурора и органов уголовного преследования.</w:t>
      </w:r>
    </w:p>
    <w:bookmarkEnd w:id="307"/>
    <w:bookmarkStart w:name="z89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данной строке учитываются только те жалобы, по которым судом одновременно признаны незаконными или обоснованными оспариваемые одновременно действия (бездействие) прокурора и органов уголовного преследования.</w:t>
      </w:r>
    </w:p>
    <w:bookmarkEnd w:id="308"/>
    <w:bookmarkStart w:name="z89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судом разных решений по жалобам на действия (бездействие), (к примеру, доводы о незаконных действиях органов дознания подтвердились, а прокурора - нет), то такие жалобы учитываются в соответствующих сроках (4 или 28) и графах по принятым решениям, с приложением пояснительных записок.</w:t>
      </w:r>
    </w:p>
    <w:bookmarkEnd w:id="309"/>
    <w:bookmarkStart w:name="z89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учета указанного показателя подлежит заполнению реквизит "3. Наименование органа уголовного преследования" ЭИУД 5.1. согласно приложению 9.</w:t>
      </w:r>
    </w:p>
    <w:bookmarkEnd w:id="310"/>
    <w:bookmarkStart w:name="z90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Раздел 6 "О вопросах, рассматриваемых следственными судьями" отражает вопросы, рассматриваемые следственными судьями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311"/>
    <w:bookmarkStart w:name="z90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35 отражаются повторные обращения органа уголовного преследования в суд с ходатайством (представлением) о санкционировании меры пресечения в отношении одного и того же лица по тому же уголовному делу после вынесения судьей постановления об отказе в санкционировании указанной меры пресечения, либо иного решения следственного судьи.</w:t>
      </w:r>
    </w:p>
    <w:bookmarkEnd w:id="312"/>
    <w:bookmarkStart w:name="z90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составлении отчета следует соблюдать следующие правила о равенстве данных:</w:t>
      </w:r>
    </w:p>
    <w:bookmarkEnd w:id="313"/>
    <w:bookmarkStart w:name="z90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равна сумме строк 3-10, 15, 20, 25-53:</w:t>
      </w:r>
    </w:p>
    <w:bookmarkEnd w:id="314"/>
    <w:bookmarkStart w:name="z90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граф 1-3 равна сумме граф 4-13; 14-17, 64;</w:t>
      </w:r>
    </w:p>
    <w:bookmarkEnd w:id="315"/>
    <w:bookmarkStart w:name="z90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9 "Рассмотрение судом ходатайств о конфискации имущества, полученного незаконным путем" отражаются сведения о производствах по конфискации имущества, полученного незаконным путем, до вынесения приговора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разделу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316"/>
    <w:bookmarkStart w:name="z906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Отчет № 6 "Отчет о работе судов апелляционной инстанции по рассмотрению уголовных дел"</w:t>
      </w:r>
    </w:p>
    <w:bookmarkEnd w:id="317"/>
    <w:bookmarkStart w:name="z90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Данная форма отчета отражает сведения о работе судов апелляционной инстанции по рассмотрению уголовных дел.</w:t>
      </w:r>
    </w:p>
    <w:bookmarkEnd w:id="318"/>
    <w:bookmarkStart w:name="z90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разделе 1 "Движение дел по апелляционной инстанции" учет ведется по уголовным делам.</w:t>
      </w:r>
    </w:p>
    <w:bookmarkEnd w:id="319"/>
    <w:bookmarkStart w:name="z90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разделе 3 "Результаты рассмотрения жалоб и апелляционных ходатайств прокурора на приговоры судов первой инстанции (по лицам)" учет ведется по лицам.</w:t>
      </w:r>
    </w:p>
    <w:bookmarkEnd w:id="320"/>
    <w:bookmarkStart w:name="z91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раздела 3 следует иметь в виду, что при совокупности правонарушений лицо учитывается по статье УК РК, предусматривающей более строгое наказание, при равенстве санкций – по наиболее распространенному правонарушению.</w:t>
      </w:r>
    </w:p>
    <w:bookmarkEnd w:id="321"/>
    <w:bookmarkStart w:name="z91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апелляционная инстанция изменила меру наказания осужденному по более тяжкой мере наказания с применением </w:t>
      </w:r>
      <w:r>
        <w:rPr>
          <w:rFonts w:ascii="Times New Roman"/>
          <w:b w:val="false"/>
          <w:i w:val="false"/>
          <w:color w:val="000000"/>
          <w:sz w:val="28"/>
        </w:rPr>
        <w:t>статей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РК, то данный приговор учитывается как изменение приговора.</w:t>
      </w:r>
    </w:p>
    <w:bookmarkEnd w:id="322"/>
    <w:bookmarkStart w:name="z91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разделе 4 "Результаты рассмотрения жалоб и ходатайств прокурора на постановления судов первой инстанции (по лицам)" учет ведется также по лицам;</w:t>
      </w:r>
    </w:p>
    <w:bookmarkEnd w:id="323"/>
    <w:bookmarkStart w:name="z91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Данные по отмененным, измененным и оставленным без изменения постановлениям судов первой инстанции, вынесенным в рамках исполнения и порядка судопроизводства, не учитываются в общем числе постановлений, рассмотренных коллегией (графе 1).</w:t>
      </w:r>
    </w:p>
    <w:bookmarkEnd w:id="324"/>
    <w:bookmarkStart w:name="z91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Строки разделов 1, 3, 4 соответствуют содержанию строк раздела 1 отчета формы 1.</w:t>
      </w:r>
    </w:p>
    <w:bookmarkEnd w:id="325"/>
    <w:bookmarkStart w:name="z91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разделе 5 "Результаты рассмотрения жалоб и ходатайств прокурора на постановления судов первой инстанции по рассмотрению жалоб на действия (бездействие) и решения прокурора, органов уголовного преследования" отражаются сведения о пересмотре постановлений судов первой инстанции по рассмотрению жалоб на действия (бездействие) и решения прокурора, органов уголовного преследования по жалобам и ходатайствам. </w:t>
      </w:r>
    </w:p>
    <w:bookmarkEnd w:id="326"/>
    <w:bookmarkStart w:name="z91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нерассмотренных материалов (графа 14) исчисляется из суммы граф 1 и 2, минус сумма граф 3 и 4.</w:t>
      </w:r>
    </w:p>
    <w:bookmarkEnd w:id="327"/>
    <w:bookmarkStart w:name="z91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отражаются данные о рассмотрении жалобы, где одновременно оспариваются решения, действия (бездействие) и прокурора и органов уголовного преследования.</w:t>
      </w:r>
    </w:p>
    <w:bookmarkEnd w:id="328"/>
    <w:bookmarkStart w:name="z91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судом разных решений по одновременным жалобам на решения, действия (бездействие) разных органов (к примеру, доводы о незаконных действиях следователя (дознавателя) подтвердились, а прокурора – нет), то такие жалобы учитываются в соответствующих сроках (4, 20 или 28) и графах по принятым решениям, с приложением пояснительных записок. </w:t>
      </w:r>
    </w:p>
    <w:bookmarkEnd w:id="329"/>
    <w:bookmarkStart w:name="z91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данной строке учитываются только те жалобы, по которым судом одновременно признаны незаконными или обоснованными оспариваемые одновременно действия (бездействие) и решения и прокурора и органов уголовного преследования".</w:t>
      </w:r>
    </w:p>
    <w:bookmarkEnd w:id="330"/>
    <w:bookmarkStart w:name="z92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36. В разделе 6 "О рассмотрении жалоб и ходатайств прокурора на решения, принятые следственными судьями" отражаются сведения о рассмотрении жалоб и ходатайств прокурора на решения, принятые следственными судьями.</w:t>
      </w:r>
    </w:p>
    <w:bookmarkEnd w:id="331"/>
    <w:bookmarkStart w:name="z92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Графа 24 равна сумме граф 1, 2 минус графы 6, 10, 11.</w:t>
      </w:r>
    </w:p>
    <w:bookmarkEnd w:id="332"/>
    <w:bookmarkStart w:name="z92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разделе 7 отчета формы № 6 "Сведения по результатам пересмотра постановлений по вопросам исполнения судебных актов" отражается количество поступивших материалов об условно-досрочном освобождении, о переводе в колонию поселение и другие материалы.</w:t>
      </w:r>
    </w:p>
    <w:bookmarkEnd w:id="333"/>
    <w:bookmarkStart w:name="z923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Отчет № 6а "Отчет о работе судов апелляционной инстанции по рассмотрению уголовных дел в отношении лиц, осужденных к смертной казни или пожизненному лишению свободы"</w:t>
      </w:r>
    </w:p>
    <w:bookmarkEnd w:id="334"/>
    <w:bookmarkStart w:name="z92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Состоит из разделов 1 "О рассмотрении дел в апелляционном порядке о лицах, осужденных к смертной казни" и 2 "О рассмотрении дел в апелляционном порядке о лицах, осужденных к пожизненному лишению свободы".</w:t>
      </w:r>
    </w:p>
    <w:bookmarkEnd w:id="335"/>
    <w:bookmarkStart w:name="z92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раздела 1 указывается количество лиц, в отношении которых дела находятся в остатке по состоянию на 1 января текущего года.</w:t>
      </w:r>
    </w:p>
    <w:bookmarkEnd w:id="336"/>
    <w:bookmarkStart w:name="z92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Раздел 2 составляется по аналогии раздела 1.</w:t>
      </w:r>
    </w:p>
    <w:bookmarkEnd w:id="337"/>
    <w:bookmarkStart w:name="z927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Отчет № 6К "Отчет о работе судов кассационной инстанции по рассмотрению уголовных дел"</w:t>
      </w:r>
    </w:p>
    <w:bookmarkEnd w:id="338"/>
    <w:bookmarkStart w:name="z92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Учет в разделе 1 "Движение ходатайств" ведется по уголовным делам.</w:t>
      </w:r>
    </w:p>
    <w:bookmarkEnd w:id="339"/>
    <w:bookmarkStart w:name="z92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Графа 2 равна сумме граф 4-7.</w:t>
      </w:r>
    </w:p>
    <w:bookmarkEnd w:id="340"/>
    <w:bookmarkStart w:name="z93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Раздел 3 "Движение дел с постановлениями о передачи ходатайства с делом для рассмотрения в кассационной инстанции" отражает движение дел с постановлениями о пересмотре в кассационном порядке обжалуемого судебного акта.</w:t>
      </w:r>
    </w:p>
    <w:bookmarkEnd w:id="341"/>
    <w:bookmarkStart w:name="z93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Раздел 4 "Движение дел с протестами на вступившие в законную силу приговоры и постановления" содержит сведения о движении дел, поступивших с протестами, принесенными в кассационном порядке на приговоры и постановления, вступившие в законную силу.</w:t>
      </w:r>
    </w:p>
    <w:bookmarkEnd w:id="342"/>
    <w:bookmarkStart w:name="z93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разделе 5 "Движение ходатайств, представлений и протестов на приговоры судов первой и апелляционной инстанций, рассмотренных кассационной инстанции (по лицам)" отражается деятельность кассационной инстанции по делам судов первой и апелляционной инстанций, по которым ходатайства, представления и протесты рассмотрены кассационной коллегией, учет ведется по лицам.</w:t>
      </w:r>
    </w:p>
    <w:bookmarkEnd w:id="343"/>
    <w:bookmarkStart w:name="z93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раздела следует иметь в виду, что при совокупности преступлений (правонарушений) лицо учитывается по статье уголовного закона, предусматривающей более строгое наказание, при равенстве санкций - по наиболее распространенному преступлению (правонарушению).</w:t>
      </w:r>
    </w:p>
    <w:bookmarkEnd w:id="344"/>
    <w:bookmarkStart w:name="z93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меры наказания осужденного по более тяжкой мере наказания с применением </w:t>
      </w:r>
      <w:r>
        <w:rPr>
          <w:rFonts w:ascii="Times New Roman"/>
          <w:b w:val="false"/>
          <w:i w:val="false"/>
          <w:color w:val="000000"/>
          <w:sz w:val="28"/>
        </w:rPr>
        <w:t>статей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данный приговор учитывается как изменение приговора.</w:t>
      </w:r>
    </w:p>
    <w:bookmarkEnd w:id="345"/>
    <w:bookmarkStart w:name="z93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Основанием к отмене или изменению приговора при рассмотрении дела в кассационном порядке являются обстоятельства,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346"/>
    <w:bookmarkStart w:name="z93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Раздел 6 "Движение ходатайств, протестов и представлений на постановления судов первой, апелляционной инстанций, рассмотренных кассационной инстанцией (по лицам)" отражает сведения о рассмотренных кассационной инстанцией ходатайствах, представлениях и протестах на постановления судов первой и апелляционной инстанций.</w:t>
      </w:r>
    </w:p>
    <w:bookmarkEnd w:id="347"/>
    <w:bookmarkStart w:name="z93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разделов 5 и 6 соответствуют содержанию строк раздела 1 отчета формы 1.</w:t>
      </w:r>
    </w:p>
    <w:bookmarkEnd w:id="348"/>
    <w:bookmarkStart w:name="z93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разделе 7 "Движение дел с представлениями Председателя Верховного Суда Республики Казахстан на вступившие в законную силу приговоры и постановления" отражаются сведения по движению уголовных дел с представлениями Председателя Верховного Суда Республики Казахстан на вступившие в законную силу приговоры и постановления.</w:t>
      </w:r>
    </w:p>
    <w:bookmarkEnd w:id="349"/>
    <w:bookmarkStart w:name="z93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 "Движение дел с представлениями председателей областных судов на вступившие в законную силу приговоры и постановления" отражаются сведения о внесенных представлениях согласно части 3 </w:t>
      </w:r>
      <w:r>
        <w:rPr>
          <w:rFonts w:ascii="Times New Roman"/>
          <w:b w:val="false"/>
          <w:i w:val="false"/>
          <w:color w:val="000000"/>
          <w:sz w:val="28"/>
        </w:rPr>
        <w:t>статьи 446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председателем областного суда в кассационную инстанцию.</w:t>
      </w:r>
    </w:p>
    <w:bookmarkEnd w:id="350"/>
    <w:bookmarkStart w:name="z94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разделе 9 "Рассмотрение ходатайств по пересмотру по вновь открывшимся обстоятельствам" отражаются сведения о рассмотрении ходатайств по пересмотру по вновь открывшимся обстоятельствам.</w:t>
      </w:r>
    </w:p>
    <w:bookmarkEnd w:id="351"/>
    <w:bookmarkStart w:name="z94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10 "Движение жалоб на решения о выдаче лица (экстрадиции)" отражаются сведения об обжаловании решения о выдаче лица (экстрадиции), обвиняемого в совершении преступления или осужденного на территории иностранного государства и о результатах его рассмотрения,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592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352"/>
    <w:bookmarkStart w:name="z942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Отчет 6Ка "Отчет о работе судов кассационной инстанции по рассмотрению уголовных дел в отношении лиц, осужденных к смертной казни или пожизненному лишению свободы"</w:t>
      </w:r>
    </w:p>
    <w:bookmarkEnd w:id="353"/>
    <w:bookmarkStart w:name="z94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Состоит из разделов 1 "О рассмотрении дел в кассационном порядке о лицах, осужденных к смертной казни" и 2 "О рассмотрении уголовных дел в кассационном порядке в отношении лиц, осужденных к пожизненному лишению свободы".</w:t>
      </w:r>
    </w:p>
    <w:bookmarkEnd w:id="354"/>
    <w:bookmarkStart w:name="z94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раздела 1 указывается количество лиц, в отношении которых дела находятся в остатке по состоянию на 1 января текущего года.</w:t>
      </w:r>
    </w:p>
    <w:bookmarkEnd w:id="355"/>
    <w:bookmarkStart w:name="z94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Раздел 2 составляется по аналогии раздела 1.</w:t>
      </w:r>
    </w:p>
    <w:bookmarkEnd w:id="356"/>
    <w:bookmarkStart w:name="z946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Отчет № 2-Ж "Отчет о рассмотрении судами жалоб по делам частного обвинения"</w:t>
      </w:r>
    </w:p>
    <w:bookmarkEnd w:id="357"/>
    <w:bookmarkStart w:name="z94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Показатели отчета соответствуют статьям УК РК, уголовное преследование по которым осуществляется в порядке частного обвинения,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358"/>
    <w:bookmarkStart w:name="z94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графе 1 отчета отражаются жалобы, которые по состоянию на 1 января нового отчетного года остались нерассмотренными.</w:t>
      </w:r>
    </w:p>
    <w:bookmarkEnd w:id="359"/>
    <w:bookmarkStart w:name="z94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отражаются жалобы, которые не рассмотрены на конец отчетного периода. Графа 12 равна сумме граф 1 и 2 минус 6, 7, 8, 9, 10.</w:t>
      </w:r>
    </w:p>
    <w:bookmarkEnd w:id="3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2023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"___"_______202_ года №___</w:t>
            </w:r>
          </w:p>
        </w:tc>
      </w:tr>
    </w:tbl>
    <w:bookmarkStart w:name="z952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 и структурных элементов некоторых приказов Генерального Прокурора Республики Казахстан, подлежащих признанию утратившими силу</w:t>
      </w:r>
    </w:p>
    <w:bookmarkEnd w:id="361"/>
    <w:bookmarkStart w:name="z95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25 апреля 2016 года № 84 "Об утверждении форм судебных отчетов в уголовно-правовой сфере, электронных информационных учетных документов и Инструкции по их формированию" (зарегистрирован в Реестре государственной регистрации нормативных правовых актов за № 13776);</w:t>
      </w:r>
    </w:p>
    <w:bookmarkEnd w:id="362"/>
    <w:bookmarkStart w:name="z95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4 января 2018 года № 3 "О внесении изменений и дополнения в приказ Генерального Прокурора Республики Казахстан от 25 апреля 2016 года № 84 "Об утверждении форм судебных отчетов в уголовно-правовой сфере, электронных информационных учетных документов и Инструкции по их формированию" (зарегистрирован в Реестре государственной регистрации нормативных правовых актов за № 16293);</w:t>
      </w:r>
    </w:p>
    <w:bookmarkEnd w:id="363"/>
    <w:bookmarkStart w:name="z95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Генерального Прокурора Республики Казахстан в сфере правовой статистики и специальных учетов, в которые вносятся изменения и дополнения, утвержденного приказом Генерального Прокурора Республики Казахстан от 15 февраля 2021 года № 17 "О внесении изменений и дополнений в некоторые приказы Генерального Прокурора Республики Казахстан в сфере правовой статистики и специальных учетов" (зарегистрирован в Реестре государственной регистрации нормативных правовых актов за № 22206);</w:t>
      </w:r>
    </w:p>
    <w:bookmarkEnd w:id="364"/>
    <w:bookmarkStart w:name="z95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21 декабря 2021 года № 166 "О внесении изменений и дополнений в приказ Генерального Прокурора Республики Казахстан от 25 апреля 2016 года № 84 "Об утверждении форм судебных отчетов в уголовно-правовой сфере, электронных информационных учетных документов и Инструкции по их формированию" (зарегистрирован в Реестре государственной регистрации нормативных правовых актов за № 26122);</w:t>
      </w:r>
    </w:p>
    <w:bookmarkEnd w:id="365"/>
    <w:bookmarkStart w:name="z95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Генерального Прокурора Республики Казахстан в сфере правовой статистики и специальных учетов, в которые вносятся изменения, утвержденного приказом Генерального Прокурора Республики Казахстан от 16 сентября 2022 года № 185 "О внесении изменений в некоторые приказы Генерального Прокурора Республики Казахстан в сфере правовой статистики и специальных учетов" (зарегистрирован в Реестре государственной регистрации нормативных правовых актов за № 29656).</w:t>
      </w:r>
    </w:p>
    <w:bookmarkEnd w:id="3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