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f7cf" w14:textId="04bf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9 января 2023 года № 13. Зарегистрирован в Министерстве юстиции Республики Казахстан 9 января 2023 года № 31651</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"57. Для финансирования расходов,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104 Бюджетного кодекса за счет остатков средств на начало финансового года уполномоченный орган по исполнению бюджета к 20 января текущего финансового года осуществляет подготовку следующих документов:</w:t>
      </w:r>
    </w:p>
    <w:bookmarkEnd w:id="2"/>
    <w:bookmarkStart w:name="z9" w:id="3"/>
    <w:p>
      <w:pPr>
        <w:spacing w:after="0"/>
        <w:ind w:left="0"/>
        <w:jc w:val="both"/>
      </w:pPr>
      <w:r>
        <w:rPr>
          <w:rFonts w:ascii="Times New Roman"/>
          <w:b w:val="false"/>
          <w:i w:val="false"/>
          <w:color w:val="000000"/>
          <w:sz w:val="28"/>
        </w:rPr>
        <w:t>
      1) информацию об остатках бюджетных средств;</w:t>
      </w:r>
    </w:p>
    <w:bookmarkEnd w:id="3"/>
    <w:bookmarkStart w:name="z10" w:id="4"/>
    <w:p>
      <w:pPr>
        <w:spacing w:after="0"/>
        <w:ind w:left="0"/>
        <w:jc w:val="both"/>
      </w:pPr>
      <w:r>
        <w:rPr>
          <w:rFonts w:ascii="Times New Roman"/>
          <w:b w:val="false"/>
          <w:i w:val="false"/>
          <w:color w:val="000000"/>
          <w:sz w:val="28"/>
        </w:rPr>
        <w:t>
      2) информацию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со сроком реализации более одного года;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p>
    <w:bookmarkEnd w:id="4"/>
    <w:bookmarkStart w:name="z11" w:id="5"/>
    <w:p>
      <w:pPr>
        <w:spacing w:after="0"/>
        <w:ind w:left="0"/>
        <w:jc w:val="both"/>
      </w:pPr>
      <w:r>
        <w:rPr>
          <w:rFonts w:ascii="Times New Roman"/>
          <w:b w:val="false"/>
          <w:i w:val="false"/>
          <w:color w:val="000000"/>
          <w:sz w:val="28"/>
        </w:rPr>
        <w:t>
      3) информацию о неиспользованных средствах, привлеченных из Нацфонда РК в республиканский бюджет в виде целевого трансферта;</w:t>
      </w:r>
    </w:p>
    <w:bookmarkEnd w:id="5"/>
    <w:bookmarkStart w:name="z12" w:id="6"/>
    <w:p>
      <w:pPr>
        <w:spacing w:after="0"/>
        <w:ind w:left="0"/>
        <w:jc w:val="both"/>
      </w:pPr>
      <w:r>
        <w:rPr>
          <w:rFonts w:ascii="Times New Roman"/>
          <w:b w:val="false"/>
          <w:i w:val="false"/>
          <w:color w:val="000000"/>
          <w:sz w:val="28"/>
        </w:rPr>
        <w:t>
      4) информацию о неиспользованных средствах бюджетных программ (подпрограмм), финансируемых за счет резерва на инициативы Президента Республики Казахстан.";</w:t>
      </w:r>
    </w:p>
    <w:bookmarkEnd w:id="6"/>
    <w:bookmarkStart w:name="z13" w:id="7"/>
    <w:p>
      <w:pPr>
        <w:spacing w:after="0"/>
        <w:ind w:left="0"/>
        <w:jc w:val="both"/>
      </w:pPr>
      <w:r>
        <w:rPr>
          <w:rFonts w:ascii="Times New Roman"/>
          <w:b w:val="false"/>
          <w:i w:val="false"/>
          <w:color w:val="000000"/>
          <w:sz w:val="28"/>
        </w:rPr>
        <w:t>
      дополнить пунктом 57-2 следующего содержания:</w:t>
      </w:r>
    </w:p>
    <w:bookmarkEnd w:id="7"/>
    <w:bookmarkStart w:name="z14" w:id="8"/>
    <w:p>
      <w:pPr>
        <w:spacing w:after="0"/>
        <w:ind w:left="0"/>
        <w:jc w:val="both"/>
      </w:pPr>
      <w:r>
        <w:rPr>
          <w:rFonts w:ascii="Times New Roman"/>
          <w:b w:val="false"/>
          <w:i w:val="false"/>
          <w:color w:val="000000"/>
          <w:sz w:val="28"/>
        </w:rPr>
        <w:t xml:space="preserve">
      "57-2.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4 статьи 104 Бюджетного кодекса администраторами бюджетных программ до 20 ноября отчетного финансового года предоставляется в уполномоченный орган по бюджетному планированию и уполномоченный орган по исполнению бюджета информация об исполнении плана финансирования по платежам и обязательствам с указанием причин неполного выполнения мероприятий за истекший период, суммы непринятых обязательств по бюджетным программам, предполагаемым для дальнейшего финансирования за счет остатков средств на начало финансового года.";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"58. На основании информации, представленной в соответствии с пунктами 57, 57-1 и 57-2 настоящих Правил, центральный уполномоченный орган по бюджетному планированию или местный уполномоченный орган по бюджетному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"70. Контрольные счета наличности (далее – КСН) предназначены для учета операций, связанных с зачислением:</w:t>
      </w:r>
    </w:p>
    <w:bookmarkEnd w:id="10"/>
    <w:bookmarkStart w:name="z19" w:id="11"/>
    <w:p>
      <w:pPr>
        <w:spacing w:after="0"/>
        <w:ind w:left="0"/>
        <w:jc w:val="both"/>
      </w:pP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p>
    <w:bookmarkEnd w:id="11"/>
    <w:bookmarkStart w:name="z20" w:id="12"/>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p>
    <w:bookmarkEnd w:id="12"/>
    <w:bookmarkStart w:name="z21" w:id="13"/>
    <w:p>
      <w:pPr>
        <w:spacing w:after="0"/>
        <w:ind w:left="0"/>
        <w:jc w:val="both"/>
      </w:pP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(далее – НБ РК);</w:t>
      </w:r>
    </w:p>
    <w:bookmarkEnd w:id="13"/>
    <w:bookmarkStart w:name="z22" w:id="14"/>
    <w:p>
      <w:pPr>
        <w:spacing w:after="0"/>
        <w:ind w:left="0"/>
        <w:jc w:val="both"/>
      </w:pPr>
      <w:r>
        <w:rPr>
          <w:rFonts w:ascii="Times New Roman"/>
          <w:b w:val="false"/>
          <w:i w:val="false"/>
          <w:color w:val="000000"/>
          <w:sz w:val="28"/>
        </w:rPr>
        <w:t>
      4) поступлений, распределенных по установленным нормативам между бюджетами государств-членов Евразийского экономического союза, и переводом их на счета, открытые в НБ РК для государств-членов Евразийского экономического союза;</w:t>
      </w:r>
    </w:p>
    <w:bookmarkEnd w:id="14"/>
    <w:bookmarkStart w:name="z23" w:id="15"/>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15"/>
    <w:bookmarkStart w:name="z24" w:id="16"/>
    <w:p>
      <w:pPr>
        <w:spacing w:after="0"/>
        <w:ind w:left="0"/>
        <w:jc w:val="both"/>
      </w:pPr>
      <w:r>
        <w:rPr>
          <w:rFonts w:ascii="Times New Roman"/>
          <w:b w:val="false"/>
          <w:i w:val="false"/>
          <w:color w:val="000000"/>
          <w:sz w:val="28"/>
        </w:rPr>
        <w:t>
      6)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6"/>
    <w:bookmarkStart w:name="z25" w:id="17"/>
    <w:p>
      <w:pPr>
        <w:spacing w:after="0"/>
        <w:ind w:left="0"/>
        <w:jc w:val="both"/>
      </w:pPr>
      <w:r>
        <w:rPr>
          <w:rFonts w:ascii="Times New Roman"/>
          <w:b w:val="false"/>
          <w:i w:val="false"/>
          <w:color w:val="000000"/>
          <w:sz w:val="28"/>
        </w:rPr>
        <w:t>
      7) бюджетных денег и их использованием на проведение особых расходов;</w:t>
      </w:r>
    </w:p>
    <w:bookmarkEnd w:id="17"/>
    <w:bookmarkStart w:name="z26" w:id="18"/>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8"/>
    <w:bookmarkStart w:name="z27" w:id="19"/>
    <w:p>
      <w:pPr>
        <w:spacing w:after="0"/>
        <w:ind w:left="0"/>
        <w:jc w:val="both"/>
      </w:pPr>
      <w:r>
        <w:rPr>
          <w:rFonts w:ascii="Times New Roman"/>
          <w:b w:val="false"/>
          <w:i w:val="false"/>
          <w:color w:val="000000"/>
          <w:sz w:val="28"/>
        </w:rPr>
        <w:t>
      9)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19"/>
    <w:bookmarkStart w:name="z28" w:id="20"/>
    <w:p>
      <w:pPr>
        <w:spacing w:after="0"/>
        <w:ind w:left="0"/>
        <w:jc w:val="both"/>
      </w:pPr>
      <w:r>
        <w:rPr>
          <w:rFonts w:ascii="Times New Roman"/>
          <w:b w:val="false"/>
          <w:i w:val="false"/>
          <w:color w:val="000000"/>
          <w:sz w:val="28"/>
        </w:rPr>
        <w:t>
      10)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20"/>
    <w:bookmarkStart w:name="z29" w:id="21"/>
    <w:p>
      <w:pPr>
        <w:spacing w:after="0"/>
        <w:ind w:left="0"/>
        <w:jc w:val="both"/>
      </w:pPr>
      <w:r>
        <w:rPr>
          <w:rFonts w:ascii="Times New Roman"/>
          <w:b w:val="false"/>
          <w:i w:val="false"/>
          <w:color w:val="000000"/>
          <w:sz w:val="28"/>
        </w:rPr>
        <w:t>
      11)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21"/>
    <w:bookmarkStart w:name="z30" w:id="22"/>
    <w:p>
      <w:pPr>
        <w:spacing w:after="0"/>
        <w:ind w:left="0"/>
        <w:jc w:val="both"/>
      </w:pPr>
      <w:r>
        <w:rPr>
          <w:rFonts w:ascii="Times New Roman"/>
          <w:b w:val="false"/>
          <w:i w:val="false"/>
          <w:color w:val="000000"/>
          <w:sz w:val="28"/>
        </w:rPr>
        <w:t>
      12)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22"/>
    <w:bookmarkStart w:name="z31" w:id="23"/>
    <w:p>
      <w:pPr>
        <w:spacing w:after="0"/>
        <w:ind w:left="0"/>
        <w:jc w:val="both"/>
      </w:pPr>
      <w:r>
        <w:rPr>
          <w:rFonts w:ascii="Times New Roman"/>
          <w:b w:val="false"/>
          <w:i w:val="false"/>
          <w:color w:val="000000"/>
          <w:sz w:val="28"/>
        </w:rPr>
        <w:t>
      13) бюджетных денег и их использованием на осуществление финансовой и (или) нефинансовой поддержки государственных программ (далее – счет операторов финансовой и (или) нефинансовой поддержки);</w:t>
      </w:r>
    </w:p>
    <w:bookmarkEnd w:id="23"/>
    <w:bookmarkStart w:name="z32" w:id="24"/>
    <w:p>
      <w:pPr>
        <w:spacing w:after="0"/>
        <w:ind w:left="0"/>
        <w:jc w:val="both"/>
      </w:pPr>
      <w:r>
        <w:rPr>
          <w:rFonts w:ascii="Times New Roman"/>
          <w:b w:val="false"/>
          <w:i w:val="false"/>
          <w:color w:val="000000"/>
          <w:sz w:val="28"/>
        </w:rPr>
        <w:t>
      14) и расходованием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 (далее – счет гарантированного государством займа в национальной валюте);</w:t>
      </w:r>
    </w:p>
    <w:bookmarkEnd w:id="24"/>
    <w:bookmarkStart w:name="z33" w:id="25"/>
    <w:p>
      <w:pPr>
        <w:spacing w:after="0"/>
        <w:ind w:left="0"/>
        <w:jc w:val="both"/>
      </w:pPr>
      <w:r>
        <w:rPr>
          <w:rFonts w:ascii="Times New Roman"/>
          <w:b w:val="false"/>
          <w:i w:val="false"/>
          <w:color w:val="000000"/>
          <w:sz w:val="28"/>
        </w:rPr>
        <w:t>
      15) и расходованием заемщиками денег,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(далее – счет обслуживания в национальной валюте);</w:t>
      </w:r>
    </w:p>
    <w:bookmarkEnd w:id="25"/>
    <w:bookmarkStart w:name="z34" w:id="26"/>
    <w:p>
      <w:pPr>
        <w:spacing w:after="0"/>
        <w:ind w:left="0"/>
        <w:jc w:val="both"/>
      </w:pPr>
      <w:r>
        <w:rPr>
          <w:rFonts w:ascii="Times New Roman"/>
          <w:b w:val="false"/>
          <w:i w:val="false"/>
          <w:color w:val="000000"/>
          <w:sz w:val="28"/>
        </w:rPr>
        <w:t xml:space="preserve">
      16) поступлений денег, направляемых в Фонд поддержки инфраструктуры образования (далее – счет Фонда поддержки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26"/>
    <w:bookmarkStart w:name="z35" w:id="27"/>
    <w:p>
      <w:pPr>
        <w:spacing w:after="0"/>
        <w:ind w:left="0"/>
        <w:jc w:val="both"/>
      </w:pPr>
      <w:r>
        <w:rPr>
          <w:rFonts w:ascii="Times New Roman"/>
          <w:b w:val="false"/>
          <w:i w:val="false"/>
          <w:color w:val="000000"/>
          <w:sz w:val="28"/>
        </w:rPr>
        <w:t xml:space="preserve">
      17) поступлений денег Фонда поддержки инфраструктуры образования (далее – счет местного исполнительного органа по поддержке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37" w:id="28"/>
    <w:p>
      <w:pPr>
        <w:spacing w:after="0"/>
        <w:ind w:left="0"/>
        <w:jc w:val="both"/>
      </w:pPr>
      <w:r>
        <w:rPr>
          <w:rFonts w:ascii="Times New Roman"/>
          <w:b w:val="false"/>
          <w:i w:val="false"/>
          <w:color w:val="000000"/>
          <w:sz w:val="28"/>
        </w:rPr>
        <w:t>
      "140. Сборным счетом поступлений является внутрибанковский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и бюджетами государств-членов Евразийского экономического союза, возврат излишне (ошибочно) уплаченных сумм поступлений в бюджет, Национальный фонд Республики Казахстан, Фонд компенсации потерпевшим, Фонд поддержки инфраструктуры образования.";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141 изложить в следующей редакции:</w:t>
      </w:r>
    </w:p>
    <w:bookmarkStart w:name="z39" w:id="29"/>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Фондом поддержки инфраструктуры образования, Национальным фондом Республики Казахстан и Фондом компенсации потерпевшим, бюджетами государств-членов Евразийского экономического союза с последующим зачислением на соответствующие КСН;";</w:t>
      </w:r>
    </w:p>
    <w:bookmarkEnd w:id="29"/>
    <w:bookmarkStart w:name="z40" w:id="3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p>
    <w:bookmarkEnd w:id="30"/>
    <w:bookmarkStart w:name="z41" w:id="31"/>
    <w:p>
      <w:pPr>
        <w:spacing w:after="0"/>
        <w:ind w:left="0"/>
        <w:jc w:val="both"/>
      </w:pPr>
      <w:r>
        <w:rPr>
          <w:rFonts w:ascii="Times New Roman"/>
          <w:b w:val="false"/>
          <w:i w:val="false"/>
          <w:color w:val="000000"/>
          <w:sz w:val="28"/>
        </w:rPr>
        <w:t xml:space="preserve">
      "143.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и бюджетами государств-членов Евразийского экономического союза и связанные с ним процедуры осуществляется центральным уполномоченным органом по исполнению бюджета по нормативам распределения на основании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бюджетами государств - членов Евразийского экономического союза,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404, зарегистрированным в Реестре государственной регистрации нормативных правовых актов под № 9760, и перечня организаций нефтяного сектора, ежегодно утверждаемого в соответствии с пунктом 3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дополнить параграфом 1-2 следующего содержания:</w:t>
      </w:r>
    </w:p>
    <w:bookmarkStart w:name="z43" w:id="32"/>
    <w:p>
      <w:pPr>
        <w:spacing w:after="0"/>
        <w:ind w:left="0"/>
        <w:jc w:val="both"/>
      </w:pPr>
      <w:r>
        <w:rPr>
          <w:rFonts w:ascii="Times New Roman"/>
          <w:b w:val="false"/>
          <w:i w:val="false"/>
          <w:color w:val="000000"/>
          <w:sz w:val="28"/>
        </w:rPr>
        <w:t>
      "Параграф 1-2. Поступление и расходование денег, поступивших на счет Фонда поддержки инфраструктуры образования и счета местного исполнительного органа по поддержке инфраструктуры образования</w:t>
      </w:r>
    </w:p>
    <w:bookmarkEnd w:id="32"/>
    <w:bookmarkStart w:name="z44" w:id="33"/>
    <w:p>
      <w:pPr>
        <w:spacing w:after="0"/>
        <w:ind w:left="0"/>
        <w:jc w:val="both"/>
      </w:pPr>
      <w:r>
        <w:rPr>
          <w:rFonts w:ascii="Times New Roman"/>
          <w:b w:val="false"/>
          <w:i w:val="false"/>
          <w:color w:val="000000"/>
          <w:sz w:val="28"/>
        </w:rPr>
        <w:t xml:space="preserve">
      144-5. Фонд поддержки инфраструктуры образования формируется за счет поступлений, установленных </w:t>
      </w:r>
      <w:r>
        <w:rPr>
          <w:rFonts w:ascii="Times New Roman"/>
          <w:b w:val="false"/>
          <w:i w:val="false"/>
          <w:color w:val="000000"/>
          <w:sz w:val="28"/>
        </w:rPr>
        <w:t>статьей 52-3</w:t>
      </w:r>
      <w:r>
        <w:rPr>
          <w:rFonts w:ascii="Times New Roman"/>
          <w:b w:val="false"/>
          <w:i w:val="false"/>
          <w:color w:val="000000"/>
          <w:sz w:val="28"/>
        </w:rPr>
        <w:t xml:space="preserve"> Бюджетного кодекса.</w:t>
      </w:r>
    </w:p>
    <w:bookmarkEnd w:id="33"/>
    <w:bookmarkStart w:name="z45" w:id="34"/>
    <w:p>
      <w:pPr>
        <w:spacing w:after="0"/>
        <w:ind w:left="0"/>
        <w:jc w:val="both"/>
      </w:pPr>
      <w:r>
        <w:rPr>
          <w:rFonts w:ascii="Times New Roman"/>
          <w:b w:val="false"/>
          <w:i w:val="false"/>
          <w:color w:val="000000"/>
          <w:sz w:val="28"/>
        </w:rPr>
        <w:t xml:space="preserve">
      Поступления в Фонд поддержки инфраструктуры образования зачисляются на контрольный счет наличности, открытый в центральном уполномоченном органе по исполнению бюджета. </w:t>
      </w:r>
    </w:p>
    <w:bookmarkEnd w:id="34"/>
    <w:bookmarkStart w:name="z46" w:id="35"/>
    <w:p>
      <w:pPr>
        <w:spacing w:after="0"/>
        <w:ind w:left="0"/>
        <w:jc w:val="both"/>
      </w:pPr>
      <w:r>
        <w:rPr>
          <w:rFonts w:ascii="Times New Roman"/>
          <w:b w:val="false"/>
          <w:i w:val="false"/>
          <w:color w:val="000000"/>
          <w:sz w:val="28"/>
        </w:rPr>
        <w:t>
      Средства Фонда поддержки инфраструктуры образования перечисляются на счета местных исполнительных органов по поддержке инфраструктуры образования в соответствии с решением республиканской бюджетной комиссии на основании счета к оплате.</w:t>
      </w:r>
    </w:p>
    <w:bookmarkEnd w:id="35"/>
    <w:bookmarkStart w:name="z47" w:id="36"/>
    <w:p>
      <w:pPr>
        <w:spacing w:after="0"/>
        <w:ind w:left="0"/>
        <w:jc w:val="both"/>
      </w:pPr>
      <w:r>
        <w:rPr>
          <w:rFonts w:ascii="Times New Roman"/>
          <w:b w:val="false"/>
          <w:i w:val="false"/>
          <w:color w:val="000000"/>
          <w:sz w:val="28"/>
        </w:rPr>
        <w:t>
      144-6. Операции по поступлениям на счет Фонда поддержки инфраструктуры образования учитываются в соответствии с ЕБК РК.</w:t>
      </w:r>
    </w:p>
    <w:bookmarkEnd w:id="36"/>
    <w:bookmarkStart w:name="z48" w:id="37"/>
    <w:p>
      <w:pPr>
        <w:spacing w:after="0"/>
        <w:ind w:left="0"/>
        <w:jc w:val="both"/>
      </w:pPr>
      <w:r>
        <w:rPr>
          <w:rFonts w:ascii="Times New Roman"/>
          <w:b w:val="false"/>
          <w:i w:val="false"/>
          <w:color w:val="000000"/>
          <w:sz w:val="28"/>
        </w:rPr>
        <w:t>
      144-7. Использование средств счета Фонда поддержки инфраструктуры образования и счета местного исполнительного органа по поддержке инфраструктуры образования осуществляется только на цели, предусмотренные Законом об образовании.</w:t>
      </w:r>
    </w:p>
    <w:bookmarkEnd w:id="37"/>
    <w:bookmarkStart w:name="z49" w:id="38"/>
    <w:p>
      <w:pPr>
        <w:spacing w:after="0"/>
        <w:ind w:left="0"/>
        <w:jc w:val="both"/>
      </w:pPr>
      <w:r>
        <w:rPr>
          <w:rFonts w:ascii="Times New Roman"/>
          <w:b w:val="false"/>
          <w:i w:val="false"/>
          <w:color w:val="000000"/>
          <w:sz w:val="28"/>
        </w:rPr>
        <w:t>
      Проведение платежей, связанных с использованием средств счета Фонда поддержки инфраструктуры образования и счета местного исполнительного органа по поддержке инфраструктуры образования, осуществляется соответствии с параграфом 7 главы 6 настоящих Правил.</w:t>
      </w:r>
    </w:p>
    <w:bookmarkEnd w:id="38"/>
    <w:bookmarkStart w:name="z50" w:id="39"/>
    <w:p>
      <w:pPr>
        <w:spacing w:after="0"/>
        <w:ind w:left="0"/>
        <w:jc w:val="both"/>
      </w:pPr>
      <w:r>
        <w:rPr>
          <w:rFonts w:ascii="Times New Roman"/>
          <w:b w:val="false"/>
          <w:i w:val="false"/>
          <w:color w:val="000000"/>
          <w:sz w:val="28"/>
        </w:rPr>
        <w:t>
      144-8.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счета местного исполнительного органа по поддержке инфраструктуры образования, который заключается в проверке счетов к оплате на:</w:t>
      </w:r>
    </w:p>
    <w:bookmarkEnd w:id="39"/>
    <w:bookmarkStart w:name="z51" w:id="40"/>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40"/>
    <w:bookmarkStart w:name="z52" w:id="41"/>
    <w:p>
      <w:pPr>
        <w:spacing w:after="0"/>
        <w:ind w:left="0"/>
        <w:jc w:val="both"/>
      </w:pPr>
      <w:r>
        <w:rPr>
          <w:rFonts w:ascii="Times New Roman"/>
          <w:b w:val="false"/>
          <w:i w:val="false"/>
          <w:color w:val="000000"/>
          <w:sz w:val="28"/>
        </w:rPr>
        <w:t xml:space="preserve">
      2)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по полноте и правильности заполнения формы.</w:t>
      </w:r>
    </w:p>
    <w:bookmarkEnd w:id="41"/>
    <w:bookmarkStart w:name="z53" w:id="42"/>
    <w:p>
      <w:pPr>
        <w:spacing w:after="0"/>
        <w:ind w:left="0"/>
        <w:jc w:val="both"/>
      </w:pPr>
      <w:r>
        <w:rPr>
          <w:rFonts w:ascii="Times New Roman"/>
          <w:b w:val="false"/>
          <w:i w:val="false"/>
          <w:color w:val="000000"/>
          <w:sz w:val="28"/>
        </w:rPr>
        <w:t xml:space="preserve">
      144-9. Порядок открытия и закрытия счета Фонда поддержки инфраструктуры образования и счета местного исполнительного органа по поддержке инфраструктуры образования осуществляется в соответствии с требованиями </w:t>
      </w:r>
      <w:r>
        <w:rPr>
          <w:rFonts w:ascii="Times New Roman"/>
          <w:b w:val="false"/>
          <w:i w:val="false"/>
          <w:color w:val="000000"/>
          <w:sz w:val="28"/>
        </w:rPr>
        <w:t>параграфов 3</w:t>
      </w:r>
      <w:r>
        <w:rPr>
          <w:rFonts w:ascii="Times New Roman"/>
          <w:b w:val="false"/>
          <w:i w:val="false"/>
          <w:color w:val="000000"/>
          <w:sz w:val="28"/>
        </w:rPr>
        <w:t xml:space="preserve"> и 5 главы 4 настоящих Правил.</w:t>
      </w:r>
    </w:p>
    <w:bookmarkEnd w:id="42"/>
    <w:bookmarkStart w:name="z54" w:id="43"/>
    <w:p>
      <w:pPr>
        <w:spacing w:after="0"/>
        <w:ind w:left="0"/>
        <w:jc w:val="both"/>
      </w:pPr>
      <w:r>
        <w:rPr>
          <w:rFonts w:ascii="Times New Roman"/>
          <w:b w:val="false"/>
          <w:i w:val="false"/>
          <w:color w:val="000000"/>
          <w:sz w:val="28"/>
        </w:rPr>
        <w:t xml:space="preserve">
      144-10. Остатки средств счета Фонда поддержки инфраструктуры образования не подлежат изъятию (перечислению) в государственный бюджет согласно </w:t>
      </w:r>
      <w:r>
        <w:rPr>
          <w:rFonts w:ascii="Times New Roman"/>
          <w:b w:val="false"/>
          <w:i w:val="false"/>
          <w:color w:val="000000"/>
          <w:sz w:val="28"/>
        </w:rPr>
        <w:t>пункту 3-1</w:t>
      </w:r>
      <w:r>
        <w:rPr>
          <w:rFonts w:ascii="Times New Roman"/>
          <w:b w:val="false"/>
          <w:i w:val="false"/>
          <w:color w:val="000000"/>
          <w:sz w:val="28"/>
        </w:rPr>
        <w:t xml:space="preserve"> статьи 104 Бюджетного кодекса."; </w:t>
      </w:r>
    </w:p>
    <w:bookmarkEnd w:id="43"/>
    <w:bookmarkStart w:name="z55" w:id="44"/>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148</w:t>
      </w:r>
      <w:r>
        <w:rPr>
          <w:rFonts w:ascii="Times New Roman"/>
          <w:b w:val="false"/>
          <w:i w:val="false"/>
          <w:color w:val="000000"/>
          <w:sz w:val="28"/>
        </w:rPr>
        <w:t xml:space="preserve"> изложить в следующей редакции:</w:t>
      </w:r>
    </w:p>
    <w:bookmarkEnd w:id="44"/>
    <w:bookmarkStart w:name="z56" w:id="45"/>
    <w:p>
      <w:pPr>
        <w:spacing w:after="0"/>
        <w:ind w:left="0"/>
        <w:jc w:val="both"/>
      </w:pPr>
      <w:r>
        <w:rPr>
          <w:rFonts w:ascii="Times New Roman"/>
          <w:b w:val="false"/>
          <w:i w:val="false"/>
          <w:color w:val="000000"/>
          <w:sz w:val="28"/>
        </w:rPr>
        <w:t xml:space="preserve">
      "148. Для возврата и (или) зачета сумм неналоговых поступлений, за исключением администрируемых органами государственных доходов, поступлений от продажи основного капитала, поступлений трансфертов, погашения бюджетных кредитов, поступлений от продажи финансовых активов государства, поступлений займов заключение составляется уполномоченным органом, ответственным за взиманием поступлений в бюджет, Национальный фонд Республики Казахстан, Фонд компенсации потерпевшим,Фонд поддержки инфраструктуры образования. </w:t>
      </w:r>
    </w:p>
    <w:bookmarkEnd w:id="45"/>
    <w:bookmarkStart w:name="z57" w:id="46"/>
    <w:p>
      <w:pPr>
        <w:spacing w:after="0"/>
        <w:ind w:left="0"/>
        <w:jc w:val="both"/>
      </w:pPr>
      <w:r>
        <w:rPr>
          <w:rFonts w:ascii="Times New Roman"/>
          <w:b w:val="false"/>
          <w:i w:val="false"/>
          <w:color w:val="000000"/>
          <w:sz w:val="28"/>
        </w:rPr>
        <w:t>
      В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по месту уплаты от плательщиков предоставляется письменное заявление с приложением копии платежного документа об уплате.";</w:t>
      </w:r>
    </w:p>
    <w:bookmarkEnd w:id="46"/>
    <w:bookmarkStart w:name="z58"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149</w:t>
      </w:r>
      <w:r>
        <w:rPr>
          <w:rFonts w:ascii="Times New Roman"/>
          <w:b w:val="false"/>
          <w:i w:val="false"/>
          <w:color w:val="000000"/>
          <w:sz w:val="28"/>
        </w:rPr>
        <w:t>:</w:t>
      </w:r>
    </w:p>
    <w:bookmarkEnd w:id="47"/>
    <w:bookmarkStart w:name="z59" w:id="48"/>
    <w:p>
      <w:pPr>
        <w:spacing w:after="0"/>
        <w:ind w:left="0"/>
        <w:jc w:val="both"/>
      </w:pPr>
      <w:r>
        <w:rPr>
          <w:rFonts w:ascii="Times New Roman"/>
          <w:b w:val="false"/>
          <w:i w:val="false"/>
          <w:color w:val="000000"/>
          <w:sz w:val="28"/>
        </w:rPr>
        <w:t>
      часть первую изложить в следующей редакции:</w:t>
      </w:r>
    </w:p>
    <w:bookmarkEnd w:id="48"/>
    <w:bookmarkStart w:name="z60" w:id="49"/>
    <w:p>
      <w:pPr>
        <w:spacing w:after="0"/>
        <w:ind w:left="0"/>
        <w:jc w:val="both"/>
      </w:pPr>
      <w:r>
        <w:rPr>
          <w:rFonts w:ascii="Times New Roman"/>
          <w:b w:val="false"/>
          <w:i w:val="false"/>
          <w:color w:val="000000"/>
          <w:sz w:val="28"/>
        </w:rPr>
        <w:t xml:space="preserve">
      "149.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составляет заключение по форме согласно приложению 66 к настоящим Правилам в 3-х экземплярах."; </w:t>
      </w:r>
    </w:p>
    <w:bookmarkEnd w:id="49"/>
    <w:bookmarkStart w:name="z61" w:id="50"/>
    <w:p>
      <w:pPr>
        <w:spacing w:after="0"/>
        <w:ind w:left="0"/>
        <w:jc w:val="both"/>
      </w:pPr>
      <w:r>
        <w:rPr>
          <w:rFonts w:ascii="Times New Roman"/>
          <w:b w:val="false"/>
          <w:i w:val="false"/>
          <w:color w:val="000000"/>
          <w:sz w:val="28"/>
        </w:rPr>
        <w:t xml:space="preserve">
      часть четвертую изложить в следующей редакции: </w:t>
      </w:r>
    </w:p>
    <w:bookmarkEnd w:id="50"/>
    <w:bookmarkStart w:name="z62" w:id="51"/>
    <w:p>
      <w:pPr>
        <w:spacing w:after="0"/>
        <w:ind w:left="0"/>
        <w:jc w:val="both"/>
      </w:pPr>
      <w:r>
        <w:rPr>
          <w:rFonts w:ascii="Times New Roman"/>
          <w:b w:val="false"/>
          <w:i w:val="false"/>
          <w:color w:val="000000"/>
          <w:sz w:val="28"/>
        </w:rPr>
        <w:t>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p>
    <w:bookmarkEnd w:id="51"/>
    <w:bookmarkStart w:name="z63"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150</w:t>
      </w:r>
      <w:r>
        <w:rPr>
          <w:rFonts w:ascii="Times New Roman"/>
          <w:b w:val="false"/>
          <w:i w:val="false"/>
          <w:color w:val="000000"/>
          <w:sz w:val="28"/>
        </w:rPr>
        <w:t>:</w:t>
      </w:r>
    </w:p>
    <w:bookmarkEnd w:id="52"/>
    <w:bookmarkStart w:name="z64" w:id="53"/>
    <w:p>
      <w:pPr>
        <w:spacing w:after="0"/>
        <w:ind w:left="0"/>
        <w:jc w:val="both"/>
      </w:pPr>
      <w:r>
        <w:rPr>
          <w:rFonts w:ascii="Times New Roman"/>
          <w:b w:val="false"/>
          <w:i w:val="false"/>
          <w:color w:val="000000"/>
          <w:sz w:val="28"/>
        </w:rPr>
        <w:t>
      часть первую изложить в следующей редакции:</w:t>
      </w:r>
    </w:p>
    <w:bookmarkEnd w:id="53"/>
    <w:bookmarkStart w:name="z65" w:id="54"/>
    <w:p>
      <w:pPr>
        <w:spacing w:after="0"/>
        <w:ind w:left="0"/>
        <w:jc w:val="both"/>
      </w:pPr>
      <w:r>
        <w:rPr>
          <w:rFonts w:ascii="Times New Roman"/>
          <w:b w:val="false"/>
          <w:i w:val="false"/>
          <w:color w:val="000000"/>
          <w:sz w:val="28"/>
        </w:rPr>
        <w:t>
      "150. Орган государственных доходов при получении от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заключения на возврат и (или) зачет сумм поступлений, администрируемых им, в течение 5-и рабочих дней составляет и предоставляет по ИС "Казначейство-клиент" платежное поручение в территориальные подразделения казначейства.";</w:t>
      </w:r>
    </w:p>
    <w:bookmarkEnd w:id="54"/>
    <w:bookmarkStart w:name="z66" w:id="55"/>
    <w:p>
      <w:pPr>
        <w:spacing w:after="0"/>
        <w:ind w:left="0"/>
        <w:jc w:val="both"/>
      </w:pPr>
      <w:r>
        <w:rPr>
          <w:rFonts w:ascii="Times New Roman"/>
          <w:b w:val="false"/>
          <w:i w:val="false"/>
          <w:color w:val="000000"/>
          <w:sz w:val="28"/>
        </w:rPr>
        <w:t>
      часть третью изложить в следующей редакции:</w:t>
      </w:r>
    </w:p>
    <w:bookmarkEnd w:id="55"/>
    <w:bookmarkStart w:name="z67" w:id="56"/>
    <w:p>
      <w:pPr>
        <w:spacing w:after="0"/>
        <w:ind w:left="0"/>
        <w:jc w:val="both"/>
      </w:pPr>
      <w:r>
        <w:rPr>
          <w:rFonts w:ascii="Times New Roman"/>
          <w:b w:val="false"/>
          <w:i w:val="false"/>
          <w:color w:val="000000"/>
          <w:sz w:val="28"/>
        </w:rPr>
        <w:t xml:space="preserve">
      "Заключения на возврат и (или) зачет излишне (ошибочно) уплаченных сумм поступлений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регистрируются органом государственных доходов в Журнале регистрации заключений на возврат и/или зачет излишне (ошибочно) уплаченных сумм поступлений, не администрируемых органами государственных доходов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69" w:id="57"/>
    <w:p>
      <w:pPr>
        <w:spacing w:after="0"/>
        <w:ind w:left="0"/>
        <w:jc w:val="both"/>
      </w:pPr>
      <w:r>
        <w:rPr>
          <w:rFonts w:ascii="Times New Roman"/>
          <w:b w:val="false"/>
          <w:i w:val="false"/>
          <w:color w:val="000000"/>
          <w:sz w:val="28"/>
        </w:rPr>
        <w:t>
      "183. Допускается оплата государственными учреждениями за оказанные услуги (коммунальные услуги, услуги вывоза мусора, услуги связи, услуги телерадиовещания, услуги организации питания военнослужащих)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57"/>
    <w:bookmarkStart w:name="z70" w:id="58"/>
    <w:p>
      <w:pPr>
        <w:spacing w:after="0"/>
        <w:ind w:left="0"/>
        <w:jc w:val="both"/>
      </w:pPr>
      <w:r>
        <w:rPr>
          <w:rFonts w:ascii="Times New Roman"/>
          <w:b w:val="false"/>
          <w:i w:val="false"/>
          <w:color w:val="000000"/>
          <w:sz w:val="28"/>
        </w:rPr>
        <w:t>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58"/>
    <w:bookmarkStart w:name="z71" w:id="59"/>
    <w:p>
      <w:pPr>
        <w:spacing w:after="0"/>
        <w:ind w:left="0"/>
        <w:jc w:val="both"/>
      </w:pPr>
      <w:r>
        <w:rPr>
          <w:rFonts w:ascii="Times New Roman"/>
          <w:b w:val="false"/>
          <w:i w:val="false"/>
          <w:color w:val="000000"/>
          <w:sz w:val="28"/>
        </w:rPr>
        <w:t>
      Допускается оплата государственными учреждениями за полученные нефтепродукты с автозаправочных станций по товарораспорядительным документам (талонам/топливным картам) в первом квартале текущего финансового года по договору, заключенному за прошлый финансовый год или текущий финансовый год по документам к оплате, выставленным за декабрь истекшего финансового года в январе текущего финансового года.";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612</w:t>
      </w:r>
      <w:r>
        <w:rPr>
          <w:rFonts w:ascii="Times New Roman"/>
          <w:b w:val="false"/>
          <w:i w:val="false"/>
          <w:color w:val="000000"/>
          <w:sz w:val="28"/>
        </w:rPr>
        <w:t xml:space="preserve"> изложить в следующей редакции:</w:t>
      </w:r>
    </w:p>
    <w:bookmarkStart w:name="z73" w:id="60"/>
    <w:p>
      <w:pPr>
        <w:spacing w:after="0"/>
        <w:ind w:left="0"/>
        <w:jc w:val="both"/>
      </w:pPr>
      <w:r>
        <w:rPr>
          <w:rFonts w:ascii="Times New Roman"/>
          <w:b w:val="false"/>
          <w:i w:val="false"/>
          <w:color w:val="000000"/>
          <w:sz w:val="28"/>
        </w:rPr>
        <w:t>
      "612. Размер ставки вознаграждения для конечного заемщика, устанавливаемый специализированной организацией и/или местными исполнительными органами не должен превышать двукратной ставки вознаграждения, устанавливаемой в соответствии с пунктом 610 настоящих Правил, за исключением ставки вознаграждения по кредитам, предоставляемым субъектам агропромышленного комплекса, а также выдаваемых в рамках масштабирования проекта по повышению доходов сельского населения и молодежи через поверенного (агента).".</w:t>
      </w:r>
    </w:p>
    <w:bookmarkEnd w:id="60"/>
    <w:bookmarkStart w:name="z74" w:id="6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61"/>
    <w:bookmarkStart w:name="z75" w:id="6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2"/>
    <w:bookmarkStart w:name="z76" w:id="6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3"/>
    <w:bookmarkStart w:name="z77" w:id="6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4"/>
    <w:bookmarkStart w:name="z78" w:id="65"/>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за исключением абзацев тридцатого,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третьего и сорок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декабря 2022 года, и подлежит официальному опубликованию. </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0"/>
              <w:ind w:left="0"/>
              <w:jc w:val="left"/>
            </w:pPr>
          </w:p>
          <w:p>
            <w:pPr>
              <w:spacing w:after="20"/>
              <w:ind w:left="20"/>
              <w:jc w:val="both"/>
            </w:pPr>
            <w:r>
              <w:rPr>
                <w:rFonts w:ascii="Times New Roman"/>
                <w:b w:val="false"/>
                <w:i/>
                <w:color w:val="000000"/>
                <w:sz w:val="20"/>
              </w:rPr>
              <w:t>Министр финансов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81"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