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8825" w14:textId="94c8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по медицинским и фармацевтическим специальностям</w:t>
      </w:r>
    </w:p>
    <w:p>
      <w:pPr>
        <w:spacing w:after="0"/>
        <w:ind w:left="0"/>
        <w:jc w:val="both"/>
      </w:pPr>
      <w:r>
        <w:rPr>
          <w:rFonts w:ascii="Times New Roman"/>
          <w:b w:val="false"/>
          <w:i w:val="false"/>
          <w:color w:val="000000"/>
          <w:sz w:val="28"/>
        </w:rPr>
        <w:t>Приказ Министра здравоохранения Республики Казахстан от 9 января 2023 года № 4. Зарегистрирован в Министерстве юстиции Республики Казахстан 11 января 2023 года № 31672.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типовые учебные программы технического и профессионального образования по медицинским и фармацевтическим специальностям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учебные программы послесреднего образования по медицинским и фармацевтическим специальностям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учебные программы высшего образования по медицинским и фармацевтическим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учебные программы послевузовского образования по медицинским и фармацевтическим специальностям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20" w:id="14"/>
    <w:p>
      <w:pPr>
        <w:spacing w:after="0"/>
        <w:ind w:left="0"/>
        <w:jc w:val="left"/>
      </w:pPr>
      <w:r>
        <w:rPr>
          <w:rFonts w:ascii="Times New Roman"/>
          <w:b/>
          <w:i w:val="false"/>
          <w:color w:val="000000"/>
        </w:rPr>
        <w:t xml:space="preserve"> Типовые учебные программы технического и профессионального образования по медицинским и фармацевтическим специальностям</w:t>
      </w:r>
    </w:p>
    <w:bookmarkEnd w:id="14"/>
    <w:bookmarkStart w:name="z21" w:id="15"/>
    <w:p>
      <w:pPr>
        <w:spacing w:after="0"/>
        <w:ind w:left="0"/>
        <w:jc w:val="both"/>
      </w:pPr>
      <w:r>
        <w:rPr>
          <w:rFonts w:ascii="Times New Roman"/>
          <w:b w:val="false"/>
          <w:i w:val="false"/>
          <w:color w:val="000000"/>
          <w:sz w:val="28"/>
        </w:rPr>
        <w:t xml:space="preserve">
      1. Типовые учебные программы технического и профессионального образования по медицинским и фармацевтическим специальностям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15"/>
    <w:bookmarkStart w:name="z22" w:id="16"/>
    <w:p>
      <w:pPr>
        <w:spacing w:after="0"/>
        <w:ind w:left="0"/>
        <w:jc w:val="both"/>
      </w:pPr>
      <w:r>
        <w:rPr>
          <w:rFonts w:ascii="Times New Roman"/>
          <w:b w:val="false"/>
          <w:i w:val="false"/>
          <w:color w:val="000000"/>
          <w:sz w:val="28"/>
        </w:rPr>
        <w:t>
      2. Подготовка специалистов в организациях технического и профессионального образования осуществляется с целью обеспечения медицинской отрасли квалифицированными кадрами.</w:t>
      </w:r>
    </w:p>
    <w:bookmarkEnd w:id="16"/>
    <w:bookmarkStart w:name="z23" w:id="17"/>
    <w:p>
      <w:pPr>
        <w:spacing w:after="0"/>
        <w:ind w:left="0"/>
        <w:jc w:val="both"/>
      </w:pPr>
      <w:r>
        <w:rPr>
          <w:rFonts w:ascii="Times New Roman"/>
          <w:b w:val="false"/>
          <w:i w:val="false"/>
          <w:color w:val="000000"/>
          <w:sz w:val="28"/>
        </w:rPr>
        <w:t>
      3. Образовательная программа содержит:</w:t>
      </w:r>
    </w:p>
    <w:bookmarkEnd w:id="17"/>
    <w:bookmarkStart w:name="z24" w:id="18"/>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технического и профессионального образования, факультативные занятия и консультации;</w:t>
      </w:r>
    </w:p>
    <w:bookmarkEnd w:id="18"/>
    <w:bookmarkStart w:name="z25" w:id="19"/>
    <w:p>
      <w:pPr>
        <w:spacing w:after="0"/>
        <w:ind w:left="0"/>
        <w:jc w:val="both"/>
      </w:pPr>
      <w:r>
        <w:rPr>
          <w:rFonts w:ascii="Times New Roman"/>
          <w:b w:val="false"/>
          <w:i w:val="false"/>
          <w:color w:val="000000"/>
          <w:sz w:val="28"/>
        </w:rPr>
        <w:t>
      2) производственное обучение и профессиональную практику;</w:t>
      </w:r>
    </w:p>
    <w:bookmarkEnd w:id="19"/>
    <w:bookmarkStart w:name="z26" w:id="20"/>
    <w:p>
      <w:pPr>
        <w:spacing w:after="0"/>
        <w:ind w:left="0"/>
        <w:jc w:val="both"/>
      </w:pPr>
      <w:r>
        <w:rPr>
          <w:rFonts w:ascii="Times New Roman"/>
          <w:b w:val="false"/>
          <w:i w:val="false"/>
          <w:color w:val="000000"/>
          <w:sz w:val="28"/>
        </w:rPr>
        <w:t>
      3) промежуточные и итоговую аттестации.</w:t>
      </w:r>
    </w:p>
    <w:bookmarkEnd w:id="20"/>
    <w:bookmarkStart w:name="z27" w:id="21"/>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к настоящей типовой учебной программе технического и профессионального образования по медицинским и фармацевтическим специальностям.</w:t>
      </w:r>
    </w:p>
    <w:bookmarkEnd w:id="21"/>
    <w:bookmarkStart w:name="z28" w:id="22"/>
    <w:p>
      <w:pPr>
        <w:spacing w:after="0"/>
        <w:ind w:left="0"/>
        <w:jc w:val="both"/>
      </w:pPr>
      <w:r>
        <w:rPr>
          <w:rFonts w:ascii="Times New Roman"/>
          <w:b w:val="false"/>
          <w:i w:val="false"/>
          <w:color w:val="000000"/>
          <w:sz w:val="28"/>
        </w:rPr>
        <w:t>
      Порядок изучения циклов и дисциплин определяется организацией технического и профессионального образования самостоятельно.</w:t>
      </w:r>
    </w:p>
    <w:bookmarkEnd w:id="22"/>
    <w:bookmarkStart w:name="z29" w:id="23"/>
    <w:p>
      <w:pPr>
        <w:spacing w:after="0"/>
        <w:ind w:left="0"/>
        <w:jc w:val="both"/>
      </w:pPr>
      <w:r>
        <w:rPr>
          <w:rFonts w:ascii="Times New Roman"/>
          <w:b w:val="false"/>
          <w:i w:val="false"/>
          <w:color w:val="000000"/>
          <w:sz w:val="28"/>
        </w:rPr>
        <w:t>
      4. Оценка учебных достижений, обучающихся осуществляется путем текущего контроля успеваемости, промежуточной и итоговой аттестации. Форма текущего контроля успеваемости и промежуточной аттестации определяются типовым учебным планом по соответствующей специальности.</w:t>
      </w:r>
    </w:p>
    <w:bookmarkEnd w:id="23"/>
    <w:bookmarkStart w:name="z30" w:id="24"/>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технического и профессионального образования на основании решения методического (учебно-методического, научно-методического) совета.</w:t>
      </w:r>
    </w:p>
    <w:bookmarkEnd w:id="24"/>
    <w:bookmarkStart w:name="z31" w:id="25"/>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технического и профессионального образования осуществляется перевод обучающихся на следующий курс.</w:t>
      </w:r>
    </w:p>
    <w:bookmarkEnd w:id="25"/>
    <w:bookmarkStart w:name="z32" w:id="26"/>
    <w:p>
      <w:pPr>
        <w:spacing w:after="0"/>
        <w:ind w:left="0"/>
        <w:jc w:val="both"/>
      </w:pPr>
      <w:r>
        <w:rPr>
          <w:rFonts w:ascii="Times New Roman"/>
          <w:b w:val="false"/>
          <w:i w:val="false"/>
          <w:color w:val="000000"/>
          <w:sz w:val="28"/>
        </w:rPr>
        <w:t xml:space="preserve">
      7. Итоговая аттестация обучающихся проводится согласно правилам оценки профессиональной подготовленности выпускников образовательных программ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в сроки, предусмотренные рабочим учебным планом и академическим календарем.</w:t>
      </w:r>
    </w:p>
    <w:bookmarkEnd w:id="26"/>
    <w:bookmarkStart w:name="z33" w:id="27"/>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27"/>
    <w:bookmarkStart w:name="z34" w:id="28"/>
    <w:p>
      <w:pPr>
        <w:spacing w:after="0"/>
        <w:ind w:left="0"/>
        <w:jc w:val="both"/>
      </w:pPr>
      <w:r>
        <w:rPr>
          <w:rFonts w:ascii="Times New Roman"/>
          <w:b w:val="false"/>
          <w:i w:val="false"/>
          <w:color w:val="000000"/>
          <w:sz w:val="28"/>
        </w:rPr>
        <w:t>
      8. Уровень подготовки обучающихся при кредитной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28"/>
    <w:bookmarkStart w:name="z35" w:id="29"/>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людьми на рабочем месте.</w:t>
      </w:r>
    </w:p>
    <w:bookmarkEnd w:id="29"/>
    <w:bookmarkStart w:name="z36" w:id="30"/>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30"/>
    <w:bookmarkStart w:name="z37" w:id="31"/>
    <w:p>
      <w:pPr>
        <w:spacing w:after="0"/>
        <w:ind w:left="0"/>
        <w:jc w:val="both"/>
      </w:pPr>
      <w:r>
        <w:rPr>
          <w:rFonts w:ascii="Times New Roman"/>
          <w:b w:val="false"/>
          <w:i w:val="false"/>
          <w:color w:val="000000"/>
          <w:sz w:val="28"/>
        </w:rPr>
        <w:t xml:space="preserve">
      Базовые и профессиональные компетенции выпускника программ технического и профессионального образования по специальностям и квалификациям приведены в </w:t>
      </w:r>
      <w:r>
        <w:rPr>
          <w:rFonts w:ascii="Times New Roman"/>
          <w:b w:val="false"/>
          <w:i w:val="false"/>
          <w:color w:val="000000"/>
          <w:sz w:val="28"/>
        </w:rPr>
        <w:t>Приказе № ҚР ДСМ-63</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39" w:id="32"/>
    <w:p>
      <w:pPr>
        <w:spacing w:after="0"/>
        <w:ind w:left="0"/>
        <w:jc w:val="left"/>
      </w:pPr>
      <w:r>
        <w:rPr>
          <w:rFonts w:ascii="Times New Roman"/>
          <w:b/>
          <w:i w:val="false"/>
          <w:color w:val="000000"/>
        </w:rPr>
        <w:t xml:space="preserve"> Содержание типовой учебной программы специальности 09110100 – "Стоматология" Квалификация: 3W09110101 – "Гигиенист стоматологический" Форма обучения: очная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клинику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и патологией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курсом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 с курсом 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материаловедение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"Сестринское дело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"Диагностика и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Стоматологическое просвящение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стоматологическом кабинете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 гигиеническое просвещения в области профилактики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индивидуальной и профессиональной гигиены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"Работа гигиениста стоматологического в стоматологической клинике"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44" w:id="33"/>
    <w:p>
      <w:pPr>
        <w:spacing w:after="0"/>
        <w:ind w:left="0"/>
        <w:jc w:val="left"/>
      </w:pPr>
      <w:r>
        <w:rPr>
          <w:rFonts w:ascii="Times New Roman"/>
          <w:b/>
          <w:i w:val="false"/>
          <w:color w:val="000000"/>
        </w:rPr>
        <w:t xml:space="preserve"> Структура типовой учебной программы специальности 09110100 – "Стоматология" Квалификация: 4S09110102 – "Дантист" Форма обучения: очная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w:t>
            </w:r>
          </w:p>
          <w:p>
            <w:pPr>
              <w:spacing w:after="20"/>
              <w:ind w:left="20"/>
              <w:jc w:val="both"/>
            </w:pPr>
            <w:r>
              <w:rPr>
                <w:rFonts w:ascii="Times New Roman"/>
                <w:b w:val="false"/>
                <w:i w:val="false"/>
                <w:color w:val="000000"/>
                <w:sz w:val="20"/>
              </w:rPr>
              <w:t>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право 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терапии и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хирургии в реанимации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Медицинская сестра стоматологического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пластиночных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полных съемных пластиночных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несъемных (коронка, мостовидные протезы)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зубных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Зубной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детской стоматологии и ортодонтии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Зубной гигиенист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поражения твердых тканей зуба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патологии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воспалительные заболевания и травмы челюстно-лицевой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зубов и зубных рядов и ортопедические методы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технологии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Помощник врача стоматолога терапевта и хирурга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тканей пародонта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(современная эндодонтия)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врача стоматолога (ортопедического и детского)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52" w:id="34"/>
    <w:p>
      <w:pPr>
        <w:spacing w:after="0"/>
        <w:ind w:left="0"/>
        <w:jc w:val="left"/>
      </w:pPr>
      <w:r>
        <w:rPr>
          <w:rFonts w:ascii="Times New Roman"/>
          <w:b/>
          <w:i w:val="false"/>
          <w:color w:val="000000"/>
        </w:rPr>
        <w:t xml:space="preserve"> Структура типовой учебной программы специальности 09110100 – "Стоматология" Квалификация: 4S09110103 – "Помощник врача-стоматолога" Форма обучения: очная</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клинику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 с курсом инфекционной безопасности и инфекционного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общей патологии и патологией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"Инфекционная безопасность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профилактика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материаловедение в стоматологии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диагностики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поражение твердых тканей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стоматологическом кабинете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"Диагностика и профилактика заболевании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заболевания полости 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стоматологической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"Терапевтическая и хирургическая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58" w:id="35"/>
    <w:p>
      <w:pPr>
        <w:spacing w:after="0"/>
        <w:ind w:left="0"/>
        <w:jc w:val="left"/>
      </w:pPr>
      <w:r>
        <w:rPr>
          <w:rFonts w:ascii="Times New Roman"/>
          <w:b/>
          <w:i w:val="false"/>
          <w:color w:val="000000"/>
        </w:rPr>
        <w:t xml:space="preserve"> Структура типовой учебной программы специальности 09110200 – "Стоматология ортопедическая" Квалификация: 4S09110201 – "Зубной техник" Форма обучения: очная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деонтология и психология 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стоматологических заболеваний и инфекционная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Социобиологические аспекты здоровья человека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искусственных коронок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полных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мостовидных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ортодонтических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несъемных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(Техника изготовления съемных протезов,</w:t>
            </w:r>
          </w:p>
          <w:p>
            <w:pPr>
              <w:spacing w:after="20"/>
              <w:ind w:left="20"/>
              <w:jc w:val="both"/>
            </w:pPr>
            <w:r>
              <w:rPr>
                <w:rFonts w:ascii="Times New Roman"/>
                <w:b w:val="false"/>
                <w:i w:val="false"/>
                <w:color w:val="000000"/>
                <w:sz w:val="20"/>
              </w:rPr>
              <w:t>
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бюгельных протезов)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65" w:id="36"/>
    <w:p>
      <w:pPr>
        <w:spacing w:after="0"/>
        <w:ind w:left="0"/>
        <w:jc w:val="left"/>
      </w:pPr>
      <w:r>
        <w:rPr>
          <w:rFonts w:ascii="Times New Roman"/>
          <w:b/>
          <w:i w:val="false"/>
          <w:color w:val="000000"/>
        </w:rPr>
        <w:t xml:space="preserve"> Структура типовой учебной программы специальности 09120100 – "Лечебное дело" Квалификация: 4S09120101 – "Фельдшер" Форма обучения: очная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с основами общей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анестезиология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"Общая хирургия, анестезиология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"Практика по терапевтическому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"Практика по педиатрическому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"Акушерства и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курсом офтальмологии,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"Оказание паллиативной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"Оказание психо-неврологической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"Неотложная медицинская помощь и реанимация"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3" w:id="37"/>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3W09130101 – "Младшая медицинская сестра по уходу" Форма обучения: очная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5" w:id="38"/>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3W09130102 – "Массажист" Форма обучения: очная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Топографическая анатомия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 и сестринское дело в терапии,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 с курсом здорового ребенка и пропедевтика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"Классический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и медицинский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с основами офтальмологии 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 с основой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"Детский массаж", "Лечебный массаж", "Точечный массаж", "Сегментарно-рефлекторный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7" w:id="39"/>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4S09130103 – "Медицинская сестра общей практики" Форма обучения: очная</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"Основы сестринского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 (с курсом офтальмологии и отоларингологии)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 и неврологии"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больными разных возрастов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Геронтологический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больными онкологического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"Паллиативная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реабилитации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сестринский уход в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 (с курсом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в сфере первичной медико-санитарной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сестринский уход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"Интенсивный сестринский уход в терапии, хирургии и педиатрии,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79" w:id="40"/>
    <w:p>
      <w:pPr>
        <w:spacing w:after="0"/>
        <w:ind w:left="0"/>
        <w:jc w:val="left"/>
      </w:pPr>
      <w:r>
        <w:rPr>
          <w:rFonts w:ascii="Times New Roman"/>
          <w:b/>
          <w:i w:val="false"/>
          <w:color w:val="000000"/>
        </w:rPr>
        <w:t xml:space="preserve"> Структура типовой учебной программы специальности 09130200 – "Акушерское дело" Квалификации: 4S09130201 – "Акушер" Форма обучения: очная</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и основы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с основами общей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неотложной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терапевтического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хирургического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и безопасное материнство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курсом офтальмологии, оториноларингологии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"Физиологическое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реабилитация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здравоохранением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"Патологическое акушерство"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"Оказание паллиативной и психо - неврологической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и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в акушерстве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"Неотложная медицинская и акушерско-гинекологическая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(Неотложная медицинская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83" w:id="41"/>
    <w:p>
      <w:pPr>
        <w:spacing w:after="0"/>
        <w:ind w:left="0"/>
        <w:jc w:val="left"/>
      </w:pPr>
      <w:r>
        <w:rPr>
          <w:rFonts w:ascii="Times New Roman"/>
          <w:b/>
          <w:i w:val="false"/>
          <w:color w:val="000000"/>
        </w:rPr>
        <w:t xml:space="preserve"> Структура типовой учебной программы специальности 09140100 – "Лабораторная диагностика" Квалификация: 4S09140101 – "Медицинский лаборант" Форма обучения: очная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p>
            <w:pPr>
              <w:spacing w:after="20"/>
              <w:ind w:left="20"/>
              <w:jc w:val="both"/>
            </w:pPr>
            <w:r>
              <w:rPr>
                <w:rFonts w:ascii="Times New Roman"/>
                <w:b w:val="false"/>
                <w:i w:val="false"/>
                <w:color w:val="000000"/>
                <w:sz w:val="20"/>
              </w:rPr>
              <w:t>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паразитологий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"Техника лабораторных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сбора биоматериалов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лабораторных исследований с курсом эпидемиологии и инфекционных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биохимии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"Помощник медицинского 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"Медицинский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88" w:id="42"/>
    <w:p>
      <w:pPr>
        <w:spacing w:after="0"/>
        <w:ind w:left="0"/>
        <w:jc w:val="left"/>
      </w:pPr>
      <w:r>
        <w:rPr>
          <w:rFonts w:ascii="Times New Roman"/>
          <w:b/>
          <w:i w:val="false"/>
          <w:color w:val="000000"/>
        </w:rPr>
        <w:t xml:space="preserve"> Структура типовой учебной программы специальности 09140200 – "Медицинская оптика" Квалификация: 4S09140201 – "Оптик медицинский" Форма обучения: очная</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коррекция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w:t>
            </w:r>
          </w:p>
          <w:p>
            <w:pPr>
              <w:spacing w:after="20"/>
              <w:ind w:left="20"/>
              <w:jc w:val="both"/>
            </w:pPr>
            <w:r>
              <w:rPr>
                <w:rFonts w:ascii="Times New Roman"/>
                <w:b w:val="false"/>
                <w:i w:val="false"/>
                <w:color w:val="000000"/>
                <w:sz w:val="20"/>
              </w:rPr>
              <w:t>
"Офтальмологическая диагностика"</w:t>
            </w:r>
          </w:p>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оптической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интраокулярных линз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"Технология изготовления контактных интраокулярных линз"</w:t>
            </w:r>
          </w:p>
          <w:p>
            <w:pPr>
              <w:spacing w:after="20"/>
              <w:ind w:left="20"/>
              <w:jc w:val="both"/>
            </w:pPr>
            <w:r>
              <w:rPr>
                <w:rFonts w:ascii="Times New Roman"/>
                <w:b w:val="false"/>
                <w:i w:val="false"/>
                <w:color w:val="000000"/>
                <w:sz w:val="20"/>
              </w:rPr>
              <w:t>
"Технология изготовления и ремонт очков"</w:t>
            </w:r>
          </w:p>
          <w:p>
            <w:pPr>
              <w:spacing w:after="20"/>
              <w:ind w:left="20"/>
              <w:jc w:val="both"/>
            </w:pPr>
            <w:r>
              <w:rPr>
                <w:rFonts w:ascii="Times New Roman"/>
                <w:b w:val="false"/>
                <w:i w:val="false"/>
                <w:color w:val="000000"/>
                <w:sz w:val="20"/>
              </w:rPr>
              <w:t>
"Технология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5" w:id="43"/>
    <w:p>
      <w:pPr>
        <w:spacing w:after="0"/>
        <w:ind w:left="0"/>
        <w:jc w:val="left"/>
      </w:pPr>
      <w:r>
        <w:rPr>
          <w:rFonts w:ascii="Times New Roman"/>
          <w:b/>
          <w:i w:val="false"/>
          <w:color w:val="000000"/>
        </w:rPr>
        <w:t xml:space="preserve"> Структура типовой учебной программы специальности 09140200 – "Медицинская оптика" Квалификация: 4S09140202 – "Оптикометрист" Форма обучения: очная</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(Казахский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(Казахская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и литература (Русский язык и литература)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и политология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оптического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интроакулярных линз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 Средства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оптической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рынок средств коррекций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7" w:id="44"/>
    <w:p>
      <w:pPr>
        <w:spacing w:after="0"/>
        <w:ind w:left="0"/>
        <w:jc w:val="left"/>
      </w:pPr>
      <w:r>
        <w:rPr>
          <w:rFonts w:ascii="Times New Roman"/>
          <w:b/>
          <w:i w:val="false"/>
          <w:color w:val="000000"/>
        </w:rPr>
        <w:t xml:space="preserve"> Структура типовой учебной программы специальности 09160100 – "Фармация" Квалификация: 4S09160101 – "Фармацевт" Форма обучения: очная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 и культурология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с основами медицинской генетики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естественно-научных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права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с основами анатомии и 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с основами эпидемиологии и общей гигиены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по ботанике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стандартизация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контроль качества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доврачебная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"Фармакогнозия"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"Фармацевтический анализ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Лекарствоведение и реализация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Фармацевтическое и медицинское товароведение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"Организация и экономика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аптек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"Консультирование и информирование потребителей фармацевтических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"Управление и экономика фармации"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p>
            <w:pPr>
              <w:spacing w:after="20"/>
              <w:ind w:left="20"/>
              <w:jc w:val="both"/>
            </w:pPr>
            <w:r>
              <w:rPr>
                <w:rFonts w:ascii="Times New Roman"/>
                <w:b w:val="false"/>
                <w:i w:val="false"/>
                <w:color w:val="000000"/>
                <w:sz w:val="20"/>
              </w:rPr>
              <w:t>(фармакология, фармакогнозия, технология лекарственных форм, организация и экономика фармации с основами менеджмента и маркетинга)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образования по медицинским</w:t>
            </w:r>
            <w:r>
              <w:br/>
            </w:r>
            <w:r>
              <w:rPr>
                <w:rFonts w:ascii="Times New Roman"/>
                <w:b w:val="false"/>
                <w:i w:val="false"/>
                <w:color w:val="000000"/>
                <w:sz w:val="20"/>
              </w:rPr>
              <w:t>и фармацевтическим специальностям</w:t>
            </w:r>
          </w:p>
        </w:tc>
      </w:tr>
    </w:tbl>
    <w:bookmarkStart w:name="z99" w:id="45"/>
    <w:p>
      <w:pPr>
        <w:spacing w:after="0"/>
        <w:ind w:left="0"/>
        <w:jc w:val="left"/>
      </w:pPr>
      <w:r>
        <w:rPr>
          <w:rFonts w:ascii="Times New Roman"/>
          <w:b/>
          <w:i w:val="false"/>
          <w:color w:val="000000"/>
        </w:rPr>
        <w:t xml:space="preserve"> Структура типовой учебной программы специальности 09880100 – "Гигиена и эпидемиология" Квалификация: 4S09880101 – "Гигиенист - эпидемиолог" Форма обучения: очная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Гигиеническое воспитание и промоутирование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менеджмент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доказательной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"Медицинская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дерматовенерологии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техника микробиологических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"Коммунальная гигиена"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"Лаборант микробиологической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эпидемиологического надзора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Госпитальная эпидемиология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дезинфекционного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профессиональные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"Госпитальная эпидемиология и инфекционный контроль"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"Гигиена детей и подпостков"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p>
            <w:pPr>
              <w:spacing w:after="20"/>
              <w:ind w:left="20"/>
              <w:jc w:val="both"/>
            </w:pPr>
            <w:r>
              <w:rPr>
                <w:rFonts w:ascii="Times New Roman"/>
                <w:b w:val="false"/>
                <w:i w:val="false"/>
                <w:color w:val="000000"/>
                <w:sz w:val="20"/>
              </w:rPr>
              <w:t>
"Основы дезинфекционного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профессиональные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p>
            <w:pPr>
              <w:spacing w:after="20"/>
              <w:ind w:left="20"/>
              <w:jc w:val="both"/>
            </w:pPr>
            <w:r>
              <w:rPr>
                <w:rFonts w:ascii="Times New Roman"/>
                <w:b w:val="false"/>
                <w:i w:val="false"/>
                <w:color w:val="000000"/>
                <w:sz w:val="20"/>
              </w:rPr>
              <w:t>
"Гигиенист-эпидемиолог"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104" w:id="46"/>
    <w:p>
      <w:pPr>
        <w:spacing w:after="0"/>
        <w:ind w:left="0"/>
        <w:jc w:val="left"/>
      </w:pPr>
      <w:r>
        <w:rPr>
          <w:rFonts w:ascii="Times New Roman"/>
          <w:b/>
          <w:i w:val="false"/>
          <w:color w:val="000000"/>
        </w:rPr>
        <w:t xml:space="preserve"> Типовые учебные программы послесреднего образования по медицинским и фармацевтическим специальностям</w:t>
      </w:r>
    </w:p>
    <w:bookmarkEnd w:id="46"/>
    <w:bookmarkStart w:name="z105" w:id="47"/>
    <w:p>
      <w:pPr>
        <w:spacing w:after="0"/>
        <w:ind w:left="0"/>
        <w:jc w:val="both"/>
      </w:pPr>
      <w:r>
        <w:rPr>
          <w:rFonts w:ascii="Times New Roman"/>
          <w:b w:val="false"/>
          <w:i w:val="false"/>
          <w:color w:val="000000"/>
          <w:sz w:val="28"/>
        </w:rPr>
        <w:t xml:space="preserve">
      1. Типовые учебные программы послесреднего образования по медицинским и фармацевтическим специальностям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государственным общеобязательным стандартом технического и профессионального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(далее - Приказ № ҚР ДСМ-63) (зарегистрирован в Реестре государственной регистрации нормативных правовых актов под № 28716).</w:t>
      </w:r>
    </w:p>
    <w:bookmarkEnd w:id="47"/>
    <w:bookmarkStart w:name="z106" w:id="48"/>
    <w:p>
      <w:pPr>
        <w:spacing w:after="0"/>
        <w:ind w:left="0"/>
        <w:jc w:val="both"/>
      </w:pPr>
      <w:r>
        <w:rPr>
          <w:rFonts w:ascii="Times New Roman"/>
          <w:b w:val="false"/>
          <w:i w:val="false"/>
          <w:color w:val="000000"/>
          <w:sz w:val="28"/>
        </w:rPr>
        <w:t>
      2. Подготовка специалистов в организациях послесреднего образования осуществляется с целью обеспечения медицинской отрасли квалифицированными кадрами.</w:t>
      </w:r>
    </w:p>
    <w:bookmarkEnd w:id="48"/>
    <w:bookmarkStart w:name="z107" w:id="49"/>
    <w:p>
      <w:pPr>
        <w:spacing w:after="0"/>
        <w:ind w:left="0"/>
        <w:jc w:val="both"/>
      </w:pPr>
      <w:r>
        <w:rPr>
          <w:rFonts w:ascii="Times New Roman"/>
          <w:b w:val="false"/>
          <w:i w:val="false"/>
          <w:color w:val="000000"/>
          <w:sz w:val="28"/>
        </w:rPr>
        <w:t>
      3. Образовательная программа содержит:</w:t>
      </w:r>
    </w:p>
    <w:bookmarkEnd w:id="49"/>
    <w:bookmarkStart w:name="z108" w:id="50"/>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образования, факультативные занятия и консультации;</w:t>
      </w:r>
    </w:p>
    <w:bookmarkEnd w:id="50"/>
    <w:bookmarkStart w:name="z109" w:id="51"/>
    <w:p>
      <w:pPr>
        <w:spacing w:after="0"/>
        <w:ind w:left="0"/>
        <w:jc w:val="both"/>
      </w:pPr>
      <w:r>
        <w:rPr>
          <w:rFonts w:ascii="Times New Roman"/>
          <w:b w:val="false"/>
          <w:i w:val="false"/>
          <w:color w:val="000000"/>
          <w:sz w:val="28"/>
        </w:rPr>
        <w:t>
      2) производственное обучение и профессиональную практику;</w:t>
      </w:r>
    </w:p>
    <w:bookmarkEnd w:id="51"/>
    <w:bookmarkStart w:name="z110" w:id="52"/>
    <w:p>
      <w:pPr>
        <w:spacing w:after="0"/>
        <w:ind w:left="0"/>
        <w:jc w:val="both"/>
      </w:pPr>
      <w:r>
        <w:rPr>
          <w:rFonts w:ascii="Times New Roman"/>
          <w:b w:val="false"/>
          <w:i w:val="false"/>
          <w:color w:val="000000"/>
          <w:sz w:val="28"/>
        </w:rPr>
        <w:t>
      3) промежуточные и итоговую аттестации.</w:t>
      </w:r>
    </w:p>
    <w:bookmarkEnd w:id="52"/>
    <w:bookmarkStart w:name="z111" w:id="53"/>
    <w:p>
      <w:pPr>
        <w:spacing w:after="0"/>
        <w:ind w:left="0"/>
        <w:jc w:val="both"/>
      </w:pPr>
      <w:r>
        <w:rPr>
          <w:rFonts w:ascii="Times New Roman"/>
          <w:b w:val="false"/>
          <w:i w:val="false"/>
          <w:color w:val="000000"/>
          <w:sz w:val="28"/>
        </w:rPr>
        <w:t xml:space="preserve">
      Планирование и организация образовательной деятельности осуществляются на основе типовых учебных планов по соответствующей специальности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настоящей типовой учебной программе послесреднего образования по медицинским и фармацевтическим специальностям.</w:t>
      </w:r>
    </w:p>
    <w:bookmarkEnd w:id="53"/>
    <w:bookmarkStart w:name="z112" w:id="54"/>
    <w:p>
      <w:pPr>
        <w:spacing w:after="0"/>
        <w:ind w:left="0"/>
        <w:jc w:val="both"/>
      </w:pPr>
      <w:r>
        <w:rPr>
          <w:rFonts w:ascii="Times New Roman"/>
          <w:b w:val="false"/>
          <w:i w:val="false"/>
          <w:color w:val="000000"/>
          <w:sz w:val="28"/>
        </w:rPr>
        <w:t>
      Порядок изучения циклов и дисциплин определяется организацией послесреднего образования самостоятельно.</w:t>
      </w:r>
    </w:p>
    <w:bookmarkEnd w:id="54"/>
    <w:bookmarkStart w:name="z113" w:id="55"/>
    <w:p>
      <w:pPr>
        <w:spacing w:after="0"/>
        <w:ind w:left="0"/>
        <w:jc w:val="both"/>
      </w:pPr>
      <w:r>
        <w:rPr>
          <w:rFonts w:ascii="Times New Roman"/>
          <w:b w:val="false"/>
          <w:i w:val="false"/>
          <w:color w:val="000000"/>
          <w:sz w:val="28"/>
        </w:rPr>
        <w:t>
      4. Оценка учебных достижений, обучающихся осуществляется путем текущего контроля успеваемости, промежуточной и итоговой аттестации. Форма текущего контроля успеваемости и промежуточной аттестации определяются типовым учебным планом по соответствующей специальности.</w:t>
      </w:r>
    </w:p>
    <w:bookmarkEnd w:id="55"/>
    <w:bookmarkStart w:name="z114" w:id="56"/>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послесреднего образования на основании решения методического (учебно-методического, научно-методического) совета.</w:t>
      </w:r>
    </w:p>
    <w:bookmarkEnd w:id="56"/>
    <w:bookmarkStart w:name="z115" w:id="57"/>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послесреднего образования осуществляется перевод обучающихся на следующий курс.</w:t>
      </w:r>
    </w:p>
    <w:bookmarkEnd w:id="57"/>
    <w:bookmarkStart w:name="z116" w:id="58"/>
    <w:p>
      <w:pPr>
        <w:spacing w:after="0"/>
        <w:ind w:left="0"/>
        <w:jc w:val="both"/>
      </w:pPr>
      <w:r>
        <w:rPr>
          <w:rFonts w:ascii="Times New Roman"/>
          <w:b w:val="false"/>
          <w:i w:val="false"/>
          <w:color w:val="000000"/>
          <w:sz w:val="28"/>
        </w:rPr>
        <w:t xml:space="preserve">
      7. Итоговая аттестация обучающихся проводится согласно правилам оценки профессиональной подготовленности выпускников образовательных программ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в сроки, предусмотренные рабочим учебным планом и академическим календарем.</w:t>
      </w:r>
    </w:p>
    <w:bookmarkEnd w:id="58"/>
    <w:bookmarkStart w:name="z117" w:id="59"/>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59"/>
    <w:bookmarkStart w:name="z118" w:id="60"/>
    <w:p>
      <w:pPr>
        <w:spacing w:after="0"/>
        <w:ind w:left="0"/>
        <w:jc w:val="both"/>
      </w:pPr>
      <w:r>
        <w:rPr>
          <w:rFonts w:ascii="Times New Roman"/>
          <w:b w:val="false"/>
          <w:i w:val="false"/>
          <w:color w:val="000000"/>
          <w:sz w:val="28"/>
        </w:rPr>
        <w:t>
      8. Уровень подготовки обучающихся при кредитной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60"/>
    <w:bookmarkStart w:name="z119" w:id="61"/>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людьми на рабочем месте.</w:t>
      </w:r>
    </w:p>
    <w:bookmarkEnd w:id="61"/>
    <w:bookmarkStart w:name="z120" w:id="62"/>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62"/>
    <w:bookmarkStart w:name="z121" w:id="63"/>
    <w:p>
      <w:pPr>
        <w:spacing w:after="0"/>
        <w:ind w:left="0"/>
        <w:jc w:val="both"/>
      </w:pPr>
      <w:r>
        <w:rPr>
          <w:rFonts w:ascii="Times New Roman"/>
          <w:b w:val="false"/>
          <w:i w:val="false"/>
          <w:color w:val="000000"/>
          <w:sz w:val="28"/>
        </w:rPr>
        <w:t xml:space="preserve">
      Базовые и профессиональные компетенции выпускника программ послесреднего образования приведены в </w:t>
      </w:r>
      <w:r>
        <w:rPr>
          <w:rFonts w:ascii="Times New Roman"/>
          <w:b w:val="false"/>
          <w:i w:val="false"/>
          <w:color w:val="000000"/>
          <w:sz w:val="28"/>
        </w:rPr>
        <w:t>Приказе № ҚР ДСМ-63</w:t>
      </w:r>
      <w:r>
        <w:rPr>
          <w:rFonts w:ascii="Times New Roman"/>
          <w:b w:val="false"/>
          <w:i w:val="false"/>
          <w:color w:val="000000"/>
          <w:sz w:val="28"/>
        </w:rPr>
        <w:t>.</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23" w:id="64"/>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5AB09130101 – "Прикладной бакалавр сестринского дела" (3 года 6 месяцев) Форма обучения: очная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w:t>
            </w:r>
          </w:p>
          <w:p>
            <w:pPr>
              <w:spacing w:after="20"/>
              <w:ind w:left="20"/>
              <w:jc w:val="both"/>
            </w:pPr>
            <w:r>
              <w:rPr>
                <w:rFonts w:ascii="Times New Roman"/>
                <w:b w:val="false"/>
                <w:i w:val="false"/>
                <w:color w:val="000000"/>
                <w:sz w:val="20"/>
              </w:rPr>
              <w:t>
симуляции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сестринской профессии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 для безопасности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"Инфекционный контроль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"Клинический сестринский уход для безопасности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и медицинские калькуляции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заболеваниях (хирургическое и периоперативное сестринство)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хирургии"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разных возрастных категориях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аспект репродуктивного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Геронтологическое сестринское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детьми"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пожилыми людьми и людьми старческого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акушерстве"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при социально-значимых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заболевания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пациентами онкологического профиля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в психиатрии"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 онкологического профиля"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ориентированное на улучшение качества популяционного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при инфекционных заболеваниях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"Укрепление здоровья и обучение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"Неотложная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"Сестринское дело в первичной медико-санитарной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функциональных возможностей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Экзамен/защита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"Улучшение функциональных возможностей"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"Специализированный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"Менеджмент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"Доказательная сестринская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27" w:id="65"/>
    <w:p>
      <w:pPr>
        <w:spacing w:after="0"/>
        <w:ind w:left="0"/>
        <w:jc w:val="left"/>
      </w:pPr>
      <w:r>
        <w:rPr>
          <w:rFonts w:ascii="Times New Roman"/>
          <w:b/>
          <w:i w:val="false"/>
          <w:color w:val="000000"/>
        </w:rPr>
        <w:t xml:space="preserve"> Структура типовой учебной программы специальности 09130100 – "Сестринское дело" Квалификация: 5AB09130101 – "Прикладной бакалавр сестринского дела" (1 год 6 месяцев) Форма обучения: очная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симуляции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пациент-центрированный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и безопасность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"Неотложный сестринский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"Семейный уход"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"Первичная медико-санитарная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Ментальное здоровье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 сестринский уход за пожилыми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 структурированный клинический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пациентами с нарушениями психического здоровья"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за пожилыми пациентами"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сестринский уход, основанный на доказательствах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 и доказательная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Экзамен/защита курсовой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"Управление персоналом в сестринском деле"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129" w:id="66"/>
    <w:p>
      <w:pPr>
        <w:spacing w:after="0"/>
        <w:ind w:left="0"/>
        <w:jc w:val="left"/>
      </w:pPr>
      <w:r>
        <w:rPr>
          <w:rFonts w:ascii="Times New Roman"/>
          <w:b/>
          <w:i w:val="false"/>
          <w:color w:val="000000"/>
        </w:rPr>
        <w:t xml:space="preserve"> Типовые учебные программы высшего образования по медицинским и фармацевтическим специальностям</w:t>
      </w:r>
    </w:p>
    <w:bookmarkEnd w:id="66"/>
    <w:bookmarkStart w:name="z130" w:id="67"/>
    <w:p>
      <w:pPr>
        <w:spacing w:after="0"/>
        <w:ind w:left="0"/>
        <w:jc w:val="left"/>
      </w:pPr>
      <w:r>
        <w:rPr>
          <w:rFonts w:ascii="Times New Roman"/>
          <w:b/>
          <w:i w:val="false"/>
          <w:color w:val="000000"/>
        </w:rPr>
        <w:t xml:space="preserve"> Глава 1. Типовая учебная программа по специальности "Фармация"</w:t>
      </w:r>
    </w:p>
    <w:bookmarkEnd w:id="67"/>
    <w:bookmarkStart w:name="z131" w:id="68"/>
    <w:p>
      <w:pPr>
        <w:spacing w:after="0"/>
        <w:ind w:left="0"/>
        <w:jc w:val="both"/>
      </w:pPr>
      <w:r>
        <w:rPr>
          <w:rFonts w:ascii="Times New Roman"/>
          <w:b w:val="false"/>
          <w:i w:val="false"/>
          <w:color w:val="000000"/>
          <w:sz w:val="28"/>
        </w:rPr>
        <w:t xml:space="preserve">
      1. Типовая учебная программа по специальности "Фармация"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№ҚР ДСМ-63).</w:t>
      </w:r>
    </w:p>
    <w:bookmarkEnd w:id="68"/>
    <w:bookmarkStart w:name="z132" w:id="69"/>
    <w:p>
      <w:pPr>
        <w:spacing w:after="0"/>
        <w:ind w:left="0"/>
        <w:jc w:val="both"/>
      </w:pPr>
      <w:r>
        <w:rPr>
          <w:rFonts w:ascii="Times New Roman"/>
          <w:b w:val="false"/>
          <w:i w:val="false"/>
          <w:color w:val="000000"/>
          <w:sz w:val="28"/>
        </w:rPr>
        <w:t>
      2. Подготовка кадров по типовой учебной программе по специальности "Фармация" осуществляется с целью обеспечения отрасли здравоохранения квалифицированными кадрами в области фармации.</w:t>
      </w:r>
    </w:p>
    <w:bookmarkEnd w:id="69"/>
    <w:bookmarkStart w:name="z133" w:id="70"/>
    <w:p>
      <w:pPr>
        <w:spacing w:after="0"/>
        <w:ind w:left="0"/>
        <w:jc w:val="both"/>
      </w:pPr>
      <w:r>
        <w:rPr>
          <w:rFonts w:ascii="Times New Roman"/>
          <w:b w:val="false"/>
          <w:i w:val="false"/>
          <w:color w:val="000000"/>
          <w:sz w:val="28"/>
        </w:rPr>
        <w:t>
      3. Подготовка кадров по типовой учебной программе по специальности "Фармация"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70"/>
    <w:bookmarkStart w:name="z134" w:id="71"/>
    <w:p>
      <w:pPr>
        <w:spacing w:after="0"/>
        <w:ind w:left="0"/>
        <w:jc w:val="both"/>
      </w:pPr>
      <w:r>
        <w:rPr>
          <w:rFonts w:ascii="Times New Roman"/>
          <w:b w:val="false"/>
          <w:i w:val="false"/>
          <w:color w:val="000000"/>
          <w:sz w:val="28"/>
        </w:rPr>
        <w:t>
      4. Основным критерием завершенности обучения по программам бакалавриата является освоение обучающимся не менее 300 академических кредитов.</w:t>
      </w:r>
    </w:p>
    <w:bookmarkEnd w:id="71"/>
    <w:bookmarkStart w:name="z135" w:id="72"/>
    <w:p>
      <w:pPr>
        <w:spacing w:after="0"/>
        <w:ind w:left="0"/>
        <w:jc w:val="both"/>
      </w:pPr>
      <w:r>
        <w:rPr>
          <w:rFonts w:ascii="Times New Roman"/>
          <w:b w:val="false"/>
          <w:i w:val="false"/>
          <w:color w:val="000000"/>
          <w:sz w:val="28"/>
        </w:rPr>
        <w:t xml:space="preserve">
      5.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к настоящей Типовой учебной программе.</w:t>
      </w:r>
    </w:p>
    <w:bookmarkEnd w:id="72"/>
    <w:bookmarkStart w:name="z136" w:id="73"/>
    <w:p>
      <w:pPr>
        <w:spacing w:after="0"/>
        <w:ind w:left="0"/>
        <w:jc w:val="both"/>
      </w:pPr>
      <w:r>
        <w:rPr>
          <w:rFonts w:ascii="Times New Roman"/>
          <w:b w:val="false"/>
          <w:i w:val="false"/>
          <w:color w:val="000000"/>
          <w:sz w:val="28"/>
        </w:rPr>
        <w:t>
      6. Типовая учебная программа по специальности "Фармация" включает в себя теоретическое обучение, профессиональные практики, дополнительные виды обучения, промежуточную и итоговую аттестацию.</w:t>
      </w:r>
    </w:p>
    <w:bookmarkEnd w:id="73"/>
    <w:bookmarkStart w:name="z137" w:id="74"/>
    <w:p>
      <w:pPr>
        <w:spacing w:after="0"/>
        <w:ind w:left="0"/>
        <w:jc w:val="both"/>
      </w:pPr>
      <w:r>
        <w:rPr>
          <w:rFonts w:ascii="Times New Roman"/>
          <w:b w:val="false"/>
          <w:i w:val="false"/>
          <w:color w:val="000000"/>
          <w:sz w:val="28"/>
        </w:rPr>
        <w:t>
      7. Содержание типовой учебной программы по специальности "Фармация" состоит из дисциплин трех циклов – общеобразовательные дисциплины, базовые дисциплины и профилирующие дисциплины.</w:t>
      </w:r>
    </w:p>
    <w:bookmarkEnd w:id="74"/>
    <w:bookmarkStart w:name="z138" w:id="75"/>
    <w:p>
      <w:pPr>
        <w:spacing w:after="0"/>
        <w:ind w:left="0"/>
        <w:jc w:val="both"/>
      </w:pPr>
      <w:r>
        <w:rPr>
          <w:rFonts w:ascii="Times New Roman"/>
          <w:b w:val="false"/>
          <w:i w:val="false"/>
          <w:color w:val="000000"/>
          <w:sz w:val="28"/>
        </w:rPr>
        <w:t xml:space="preserve">
      8. По типовой учебной программе по специальности "Фармация"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нормативных-правовых актов под № 21763) (далее-Приказ № ҚР ДСМ-249/2020).</w:t>
      </w:r>
    </w:p>
    <w:bookmarkEnd w:id="75"/>
    <w:bookmarkStart w:name="z139" w:id="76"/>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отвечающие требованиям рынка труда в соответствии с образовательной программой высшего образования.</w:t>
      </w:r>
    </w:p>
    <w:bookmarkEnd w:id="76"/>
    <w:bookmarkStart w:name="z140" w:id="77"/>
    <w:p>
      <w:pPr>
        <w:spacing w:after="0"/>
        <w:ind w:left="0"/>
        <w:jc w:val="left"/>
      </w:pPr>
      <w:r>
        <w:rPr>
          <w:rFonts w:ascii="Times New Roman"/>
          <w:b/>
          <w:i w:val="false"/>
          <w:color w:val="000000"/>
        </w:rPr>
        <w:t xml:space="preserve"> Глава 2. Типовая учебная программа по специальности "Общественное здоровье"</w:t>
      </w:r>
    </w:p>
    <w:bookmarkEnd w:id="77"/>
    <w:bookmarkStart w:name="z141" w:id="78"/>
    <w:p>
      <w:pPr>
        <w:spacing w:after="0"/>
        <w:ind w:left="0"/>
        <w:jc w:val="both"/>
      </w:pPr>
      <w:r>
        <w:rPr>
          <w:rFonts w:ascii="Times New Roman"/>
          <w:b w:val="false"/>
          <w:i w:val="false"/>
          <w:color w:val="000000"/>
          <w:sz w:val="28"/>
        </w:rPr>
        <w:t xml:space="preserve">
      9. Типовая учебная программа по специальности "Общественное здоровье"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Приказом № 2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78"/>
    <w:bookmarkStart w:name="z142" w:id="79"/>
    <w:p>
      <w:pPr>
        <w:spacing w:after="0"/>
        <w:ind w:left="0"/>
        <w:jc w:val="both"/>
      </w:pPr>
      <w:r>
        <w:rPr>
          <w:rFonts w:ascii="Times New Roman"/>
          <w:b w:val="false"/>
          <w:i w:val="false"/>
          <w:color w:val="000000"/>
          <w:sz w:val="28"/>
        </w:rPr>
        <w:t>
      10. Подготовка специалистов по типовой учебной программе по специальности "Общественное здоровье" осуществляется с целью обеспечения отрасли квалифицированными кадрами, готовыми к осуществлению профессиональной деятельности в области общественного здравоохранения и санитарно-эпидемиологического благополучия населения.</w:t>
      </w:r>
    </w:p>
    <w:bookmarkEnd w:id="79"/>
    <w:bookmarkStart w:name="z143" w:id="80"/>
    <w:p>
      <w:pPr>
        <w:spacing w:after="0"/>
        <w:ind w:left="0"/>
        <w:jc w:val="both"/>
      </w:pPr>
      <w:r>
        <w:rPr>
          <w:rFonts w:ascii="Times New Roman"/>
          <w:b w:val="false"/>
          <w:i w:val="false"/>
          <w:color w:val="000000"/>
          <w:sz w:val="28"/>
        </w:rPr>
        <w:t>
      11. Основным критерием завершенности обучения программы бакалавриата является освоение обучающимся не менее 300 академических кредитов.</w:t>
      </w:r>
    </w:p>
    <w:bookmarkEnd w:id="80"/>
    <w:bookmarkStart w:name="z144" w:id="81"/>
    <w:p>
      <w:pPr>
        <w:spacing w:after="0"/>
        <w:ind w:left="0"/>
        <w:jc w:val="both"/>
      </w:pPr>
      <w:r>
        <w:rPr>
          <w:rFonts w:ascii="Times New Roman"/>
          <w:b w:val="false"/>
          <w:i w:val="false"/>
          <w:color w:val="000000"/>
          <w:sz w:val="28"/>
        </w:rPr>
        <w:t xml:space="preserve">
      12.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 учебной программе по специальности "Общественное здоровье".</w:t>
      </w:r>
    </w:p>
    <w:bookmarkEnd w:id="81"/>
    <w:bookmarkStart w:name="z145" w:id="82"/>
    <w:p>
      <w:pPr>
        <w:spacing w:after="0"/>
        <w:ind w:left="0"/>
        <w:jc w:val="both"/>
      </w:pPr>
      <w:r>
        <w:rPr>
          <w:rFonts w:ascii="Times New Roman"/>
          <w:b w:val="false"/>
          <w:i w:val="false"/>
          <w:color w:val="000000"/>
          <w:sz w:val="28"/>
        </w:rPr>
        <w:t>
      13. Типовая учебная программа по специальности "Общественное здоровье" включает в себя теоретическое обучение, профессиональную практику, дополнительные виды обучения, промежуточную и итоговую аттестации.</w:t>
      </w:r>
    </w:p>
    <w:bookmarkEnd w:id="82"/>
    <w:bookmarkStart w:name="z146" w:id="83"/>
    <w:p>
      <w:pPr>
        <w:spacing w:after="0"/>
        <w:ind w:left="0"/>
        <w:jc w:val="both"/>
      </w:pPr>
      <w:r>
        <w:rPr>
          <w:rFonts w:ascii="Times New Roman"/>
          <w:b w:val="false"/>
          <w:i w:val="false"/>
          <w:color w:val="000000"/>
          <w:sz w:val="28"/>
        </w:rPr>
        <w:t>
      14. Содержание типовая учебной программы по специальности "Общественное здоровье" состоит из дисциплин трех циклов – общеобразовательных дисциплин, базовых дисциплин и профилирующих дисциплин.</w:t>
      </w:r>
    </w:p>
    <w:bookmarkEnd w:id="83"/>
    <w:bookmarkStart w:name="z147" w:id="84"/>
    <w:p>
      <w:pPr>
        <w:spacing w:after="0"/>
        <w:ind w:left="0"/>
        <w:jc w:val="both"/>
      </w:pPr>
      <w:r>
        <w:rPr>
          <w:rFonts w:ascii="Times New Roman"/>
          <w:b w:val="false"/>
          <w:i w:val="false"/>
          <w:color w:val="000000"/>
          <w:sz w:val="28"/>
        </w:rPr>
        <w:t xml:space="preserve">
      15. По типовой учебной программе по специальности "Общественное здоровье"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84"/>
    <w:bookmarkStart w:name="z148" w:id="85"/>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w:t>
      </w:r>
    </w:p>
    <w:bookmarkEnd w:id="85"/>
    <w:bookmarkStart w:name="z149" w:id="86"/>
    <w:p>
      <w:pPr>
        <w:spacing w:after="0"/>
        <w:ind w:left="0"/>
        <w:jc w:val="left"/>
      </w:pPr>
      <w:r>
        <w:rPr>
          <w:rFonts w:ascii="Times New Roman"/>
          <w:b/>
          <w:i w:val="false"/>
          <w:color w:val="000000"/>
        </w:rPr>
        <w:t xml:space="preserve"> Глава 3. Типовая учебная программа по специальности "Сестринское дело"</w:t>
      </w:r>
    </w:p>
    <w:bookmarkEnd w:id="86"/>
    <w:bookmarkStart w:name="z150" w:id="87"/>
    <w:p>
      <w:pPr>
        <w:spacing w:after="0"/>
        <w:ind w:left="0"/>
        <w:jc w:val="both"/>
      </w:pPr>
      <w:r>
        <w:rPr>
          <w:rFonts w:ascii="Times New Roman"/>
          <w:b w:val="false"/>
          <w:i w:val="false"/>
          <w:color w:val="000000"/>
          <w:sz w:val="28"/>
        </w:rPr>
        <w:t xml:space="preserve">
      16. Типовая учебная программа по специальности "Сестринское дело"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87"/>
    <w:bookmarkStart w:name="z151" w:id="88"/>
    <w:p>
      <w:pPr>
        <w:spacing w:after="0"/>
        <w:ind w:left="0"/>
        <w:jc w:val="both"/>
      </w:pPr>
      <w:r>
        <w:rPr>
          <w:rFonts w:ascii="Times New Roman"/>
          <w:b w:val="false"/>
          <w:i w:val="false"/>
          <w:color w:val="000000"/>
          <w:sz w:val="28"/>
        </w:rPr>
        <w:t>
      17. Подготовка кадров по типовой учебной программе по специальности "Сестринское дело" осуществляется с целью обеспечения системы здравоохранения высококвалифицированными медицинскими сестрами.</w:t>
      </w:r>
    </w:p>
    <w:bookmarkEnd w:id="88"/>
    <w:bookmarkStart w:name="z152" w:id="89"/>
    <w:p>
      <w:pPr>
        <w:spacing w:after="0"/>
        <w:ind w:left="0"/>
        <w:jc w:val="both"/>
      </w:pPr>
      <w:r>
        <w:rPr>
          <w:rFonts w:ascii="Times New Roman"/>
          <w:b w:val="false"/>
          <w:i w:val="false"/>
          <w:color w:val="000000"/>
          <w:sz w:val="28"/>
        </w:rPr>
        <w:t>
      18. Подготовка кадров по типовой учебной программе по специальности "Сестринское дело"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89"/>
    <w:bookmarkStart w:name="z153" w:id="90"/>
    <w:p>
      <w:pPr>
        <w:spacing w:after="0"/>
        <w:ind w:left="0"/>
        <w:jc w:val="both"/>
      </w:pPr>
      <w:r>
        <w:rPr>
          <w:rFonts w:ascii="Times New Roman"/>
          <w:b w:val="false"/>
          <w:i w:val="false"/>
          <w:color w:val="000000"/>
          <w:sz w:val="28"/>
        </w:rPr>
        <w:t>
      19. Основным критерием завершенности обучения программы бакалавриата является освоение обучающимся не менее 240 академических кредитов.</w:t>
      </w:r>
    </w:p>
    <w:bookmarkEnd w:id="90"/>
    <w:bookmarkStart w:name="z154" w:id="91"/>
    <w:p>
      <w:pPr>
        <w:spacing w:after="0"/>
        <w:ind w:left="0"/>
        <w:jc w:val="both"/>
      </w:pPr>
      <w:r>
        <w:rPr>
          <w:rFonts w:ascii="Times New Roman"/>
          <w:b w:val="false"/>
          <w:i w:val="false"/>
          <w:color w:val="000000"/>
          <w:sz w:val="28"/>
        </w:rPr>
        <w:t xml:space="preserve">
      20. Планирование и организация образовательной деятельности осуществляются на основе типовых учебных планов и результатов обучения по соответствующей образовательной программе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Программе.</w:t>
      </w:r>
    </w:p>
    <w:bookmarkEnd w:id="91"/>
    <w:bookmarkStart w:name="z155" w:id="92"/>
    <w:p>
      <w:pPr>
        <w:spacing w:after="0"/>
        <w:ind w:left="0"/>
        <w:jc w:val="both"/>
      </w:pPr>
      <w:r>
        <w:rPr>
          <w:rFonts w:ascii="Times New Roman"/>
          <w:b w:val="false"/>
          <w:i w:val="false"/>
          <w:color w:val="000000"/>
          <w:sz w:val="28"/>
        </w:rPr>
        <w:t>
      21. Типовая учебная программа по специальности "Сестринское дело" включает в себя теоретическое обучение, профессиональные практики, дополнительные виды обучения, промежуточную и итоговую аттестации.</w:t>
      </w:r>
    </w:p>
    <w:bookmarkEnd w:id="92"/>
    <w:bookmarkStart w:name="z156" w:id="93"/>
    <w:p>
      <w:pPr>
        <w:spacing w:after="0"/>
        <w:ind w:left="0"/>
        <w:jc w:val="both"/>
      </w:pPr>
      <w:r>
        <w:rPr>
          <w:rFonts w:ascii="Times New Roman"/>
          <w:b w:val="false"/>
          <w:i w:val="false"/>
          <w:color w:val="000000"/>
          <w:sz w:val="28"/>
        </w:rPr>
        <w:t>
      22. Содержание программ бакалавриата состоит из дисциплин трех циклов – общеобразовательных дисциплин, базовых дисциплин и профилирующих дисциплин.</w:t>
      </w:r>
    </w:p>
    <w:bookmarkEnd w:id="93"/>
    <w:bookmarkStart w:name="z157" w:id="94"/>
    <w:p>
      <w:pPr>
        <w:spacing w:after="0"/>
        <w:ind w:left="0"/>
        <w:jc w:val="both"/>
      </w:pPr>
      <w:r>
        <w:rPr>
          <w:rFonts w:ascii="Times New Roman"/>
          <w:b w:val="false"/>
          <w:i w:val="false"/>
          <w:color w:val="000000"/>
          <w:sz w:val="28"/>
        </w:rPr>
        <w:t xml:space="preserve">
      23. По типовой учебной программе по специальности "Сестринское дело" итоговая аттестация проводится в форме подготовки и сдачи комплексного экзамена и осуществляется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94"/>
    <w:bookmarkStart w:name="z158" w:id="95"/>
    <w:p>
      <w:pPr>
        <w:spacing w:after="0"/>
        <w:ind w:left="0"/>
        <w:jc w:val="both"/>
      </w:pPr>
      <w:r>
        <w:rPr>
          <w:rFonts w:ascii="Times New Roman"/>
          <w:b w:val="false"/>
          <w:i w:val="false"/>
          <w:color w:val="000000"/>
          <w:sz w:val="28"/>
        </w:rPr>
        <w:t>
      Программа комплексного экзамена отражает интегрированные знания и ключевые компетенции, отвечающим требованиям рынка труда в соответствии с образовательной программой высшего образования</w:t>
      </w:r>
    </w:p>
    <w:bookmarkEnd w:id="95"/>
    <w:bookmarkStart w:name="z159" w:id="96"/>
    <w:p>
      <w:pPr>
        <w:spacing w:after="0"/>
        <w:ind w:left="0"/>
        <w:jc w:val="left"/>
      </w:pPr>
      <w:r>
        <w:rPr>
          <w:rFonts w:ascii="Times New Roman"/>
          <w:b/>
          <w:i w:val="false"/>
          <w:color w:val="000000"/>
        </w:rPr>
        <w:t xml:space="preserve"> Глава 4. Типовая учебная программа непрерывного интегрированного медицинского образования</w:t>
      </w:r>
    </w:p>
    <w:bookmarkEnd w:id="96"/>
    <w:bookmarkStart w:name="z160" w:id="97"/>
    <w:p>
      <w:pPr>
        <w:spacing w:after="0"/>
        <w:ind w:left="0"/>
        <w:jc w:val="both"/>
      </w:pPr>
      <w:r>
        <w:rPr>
          <w:rFonts w:ascii="Times New Roman"/>
          <w:b w:val="false"/>
          <w:i w:val="false"/>
          <w:color w:val="000000"/>
          <w:sz w:val="28"/>
        </w:rPr>
        <w:t xml:space="preserve">
      24. Типовая учебная программа непрерывного интегрированного медицинского образования разработана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 № 2</w:t>
      </w:r>
      <w:r>
        <w:rPr>
          <w:rFonts w:ascii="Times New Roman"/>
          <w:b w:val="false"/>
          <w:i w:val="false"/>
          <w:color w:val="000000"/>
          <w:sz w:val="28"/>
        </w:rPr>
        <w:t xml:space="preserve">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 № ҚР ДСМ-63</w:t>
      </w:r>
      <w:r>
        <w:rPr>
          <w:rFonts w:ascii="Times New Roman"/>
          <w:b w:val="false"/>
          <w:i w:val="false"/>
          <w:color w:val="000000"/>
          <w:sz w:val="28"/>
        </w:rPr>
        <w:t>.</w:t>
      </w:r>
    </w:p>
    <w:bookmarkEnd w:id="97"/>
    <w:bookmarkStart w:name="z161" w:id="98"/>
    <w:p>
      <w:pPr>
        <w:spacing w:after="0"/>
        <w:ind w:left="0"/>
        <w:jc w:val="both"/>
      </w:pPr>
      <w:r>
        <w:rPr>
          <w:rFonts w:ascii="Times New Roman"/>
          <w:b w:val="false"/>
          <w:i w:val="false"/>
          <w:color w:val="000000"/>
          <w:sz w:val="28"/>
        </w:rPr>
        <w:t>
      25. Подготовка кадров по типовой учебной программе непрерывного интегрированного медицинского образования осуществляется с целью обеспечения отрасли здравоохранения квалифицированными врачебными кадрами.</w:t>
      </w:r>
    </w:p>
    <w:bookmarkEnd w:id="98"/>
    <w:bookmarkStart w:name="z162" w:id="99"/>
    <w:p>
      <w:pPr>
        <w:spacing w:after="0"/>
        <w:ind w:left="0"/>
        <w:jc w:val="both"/>
      </w:pPr>
      <w:r>
        <w:rPr>
          <w:rFonts w:ascii="Times New Roman"/>
          <w:b w:val="false"/>
          <w:i w:val="false"/>
          <w:color w:val="000000"/>
          <w:sz w:val="28"/>
        </w:rPr>
        <w:t>
      26. Подготовка кадров по типовой учебной программе непрерывного интегрированного медицинского образования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w:t>
      </w:r>
    </w:p>
    <w:bookmarkEnd w:id="99"/>
    <w:bookmarkStart w:name="z163" w:id="100"/>
    <w:p>
      <w:pPr>
        <w:spacing w:after="0"/>
        <w:ind w:left="0"/>
        <w:jc w:val="both"/>
      </w:pPr>
      <w:r>
        <w:rPr>
          <w:rFonts w:ascii="Times New Roman"/>
          <w:b w:val="false"/>
          <w:i w:val="false"/>
          <w:color w:val="000000"/>
          <w:sz w:val="28"/>
        </w:rPr>
        <w:t xml:space="preserve">
      27.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настоящей Программе.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4" w:id="101"/>
    <w:p>
      <w:pPr>
        <w:spacing w:after="0"/>
        <w:ind w:left="0"/>
        <w:jc w:val="both"/>
      </w:pPr>
      <w:r>
        <w:rPr>
          <w:rFonts w:ascii="Times New Roman"/>
          <w:b w:val="false"/>
          <w:i w:val="false"/>
          <w:color w:val="000000"/>
          <w:sz w:val="28"/>
        </w:rPr>
        <w:t>
      28. Образовательная типовая учебная программа непрерывного интегрированного медицинского образования включает в себя теоретическое обучение, профессиональные практики, экспериментально-исследовательскую работу магистранта, дополнительные виды обучения, интернатуру, промежуточную и итоговую аттестации.</w:t>
      </w:r>
    </w:p>
    <w:bookmarkEnd w:id="101"/>
    <w:bookmarkStart w:name="z165" w:id="102"/>
    <w:p>
      <w:pPr>
        <w:spacing w:after="0"/>
        <w:ind w:left="0"/>
        <w:jc w:val="both"/>
      </w:pPr>
      <w:r>
        <w:rPr>
          <w:rFonts w:ascii="Times New Roman"/>
          <w:b w:val="false"/>
          <w:i w:val="false"/>
          <w:color w:val="000000"/>
          <w:sz w:val="28"/>
        </w:rPr>
        <w:t>
      29. Содержание образовательной типовой учебной программы непрерывного интегрированного медицинского образования состоит из дисциплин трех циклов – общеобразовательные дисциплины, базовые дисциплины и профилирующие дисциплины. При этом объем цикла общеобразовательных дисциплин составляет 56 академических кредитов, результаты обучения, предусмотренные для дисциплин цикла общеобразовательных дисциплин формируются в течение всей образовательной программы, в том числе в рамках дисциплин вузовский компонент и (или) компонент по выбору базовых дисциплин и профилирующих дисциплин.</w:t>
      </w:r>
    </w:p>
    <w:bookmarkEnd w:id="102"/>
    <w:bookmarkStart w:name="z166" w:id="103"/>
    <w:p>
      <w:pPr>
        <w:spacing w:after="0"/>
        <w:ind w:left="0"/>
        <w:jc w:val="both"/>
      </w:pPr>
      <w:r>
        <w:rPr>
          <w:rFonts w:ascii="Times New Roman"/>
          <w:b w:val="false"/>
          <w:i w:val="false"/>
          <w:color w:val="000000"/>
          <w:sz w:val="28"/>
        </w:rPr>
        <w:t xml:space="preserve">
      30. По типовым учебным программам непрерывного интегрированного медицинского образования проводится независимая оценка уровня подготовки студентов по результатам обучения базовых дисциплин. Оценки знаний и навыков обучающихся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утвержденные </w:t>
      </w:r>
      <w:r>
        <w:rPr>
          <w:rFonts w:ascii="Times New Roman"/>
          <w:b w:val="false"/>
          <w:i w:val="false"/>
          <w:color w:val="000000"/>
          <w:sz w:val="28"/>
        </w:rPr>
        <w:t>Приказом № ҚР ДСМ-249/2020</w:t>
      </w:r>
      <w:r>
        <w:rPr>
          <w:rFonts w:ascii="Times New Roman"/>
          <w:b w:val="false"/>
          <w:i w:val="false"/>
          <w:color w:val="000000"/>
          <w:sz w:val="28"/>
        </w:rPr>
        <w:t>.</w:t>
      </w:r>
    </w:p>
    <w:bookmarkEnd w:id="103"/>
    <w:bookmarkStart w:name="z167" w:id="104"/>
    <w:p>
      <w:pPr>
        <w:spacing w:after="0"/>
        <w:ind w:left="0"/>
        <w:jc w:val="both"/>
      </w:pPr>
      <w:r>
        <w:rPr>
          <w:rFonts w:ascii="Times New Roman"/>
          <w:b w:val="false"/>
          <w:i w:val="false"/>
          <w:color w:val="000000"/>
          <w:sz w:val="28"/>
        </w:rPr>
        <w:t>
      31. В рамках типовой учебной программы непрерывного интегрированного медицинского образования осуществляется подготовка в интернатуре в объҰме не менее 30 кредитов.</w:t>
      </w:r>
    </w:p>
    <w:bookmarkEnd w:id="104"/>
    <w:bookmarkStart w:name="z168" w:id="105"/>
    <w:p>
      <w:pPr>
        <w:spacing w:after="0"/>
        <w:ind w:left="0"/>
        <w:jc w:val="both"/>
      </w:pPr>
      <w:r>
        <w:rPr>
          <w:rFonts w:ascii="Times New Roman"/>
          <w:b w:val="false"/>
          <w:i w:val="false"/>
          <w:color w:val="000000"/>
          <w:sz w:val="28"/>
        </w:rPr>
        <w:t>
      32. Для подготовки в интернатуре привлекаются клинические наставники в порядке, устанавливаемом организацией.</w:t>
      </w:r>
    </w:p>
    <w:bookmarkEnd w:id="105"/>
    <w:bookmarkStart w:name="z169" w:id="106"/>
    <w:p>
      <w:pPr>
        <w:spacing w:after="0"/>
        <w:ind w:left="0"/>
        <w:jc w:val="both"/>
      </w:pPr>
      <w:r>
        <w:rPr>
          <w:rFonts w:ascii="Times New Roman"/>
          <w:b w:val="false"/>
          <w:i w:val="false"/>
          <w:color w:val="000000"/>
          <w:sz w:val="28"/>
        </w:rPr>
        <w:t>
      33. Для реализации экспериментально-исследовательской работы магистранта в рамках непрерывной интегрированной подготовки предусматривается ознакомление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в здравоохранении на базе аккредитованных клинических баз, клиник организаций образования в области здравоохранения, университетских больниц, баз резидентуры.</w:t>
      </w:r>
    </w:p>
    <w:bookmarkEnd w:id="106"/>
    <w:bookmarkStart w:name="z170" w:id="107"/>
    <w:p>
      <w:pPr>
        <w:spacing w:after="0"/>
        <w:ind w:left="0"/>
        <w:jc w:val="both"/>
      </w:pPr>
      <w:r>
        <w:rPr>
          <w:rFonts w:ascii="Times New Roman"/>
          <w:b w:val="false"/>
          <w:i w:val="false"/>
          <w:color w:val="000000"/>
          <w:sz w:val="28"/>
        </w:rPr>
        <w:t xml:space="preserve">
      34. Итоговая аттестация проводится в виде защиты магистерского проекта и подготовки и сдачи комплексного экзамена в соответствии с </w:t>
      </w:r>
      <w:r>
        <w:rPr>
          <w:rFonts w:ascii="Times New Roman"/>
          <w:b w:val="false"/>
          <w:i w:val="false"/>
          <w:color w:val="000000"/>
          <w:sz w:val="28"/>
        </w:rPr>
        <w:t>Приказом № ҚР ДСМ-249/2020</w:t>
      </w:r>
      <w:r>
        <w:rPr>
          <w:rFonts w:ascii="Times New Roman"/>
          <w:b w:val="false"/>
          <w:i w:val="false"/>
          <w:color w:val="000000"/>
          <w:sz w:val="28"/>
        </w:rPr>
        <w:t>.</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72" w:id="108"/>
    <w:p>
      <w:pPr>
        <w:spacing w:after="0"/>
        <w:ind w:left="0"/>
        <w:jc w:val="left"/>
      </w:pPr>
      <w:r>
        <w:rPr>
          <w:rFonts w:ascii="Times New Roman"/>
          <w:b/>
          <w:i w:val="false"/>
          <w:color w:val="000000"/>
        </w:rPr>
        <w:t xml:space="preserve"> Структура типовой учебной программы по специальности "Фармация"</w:t>
      </w:r>
      <w:r>
        <w:br/>
      </w:r>
      <w:r>
        <w:rPr>
          <w:rFonts w:ascii="Times New Roman"/>
          <w:b/>
          <w:i w:val="false"/>
          <w:color w:val="000000"/>
        </w:rPr>
        <w:t>Академическая степень: бакалавр здравоохранения по образовательной программе "Фармация"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78" w:id="109"/>
    <w:p>
      <w:pPr>
        <w:spacing w:after="0"/>
        <w:ind w:left="0"/>
        <w:jc w:val="left"/>
      </w:pPr>
      <w:r>
        <w:rPr>
          <w:rFonts w:ascii="Times New Roman"/>
          <w:b/>
          <w:i w:val="false"/>
          <w:color w:val="000000"/>
        </w:rPr>
        <w:t xml:space="preserve"> Перечень компетенций и результатов обучения по программе по специальности "Фармация"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знания и умения в организации фармацевтической помощи населению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оптовую и розничную реализацию лекарственных средств и медицинских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Изготавливать лекарственные средства в аптечных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промышленное производство лекарственных средств и медицинских изделий, осуществлять управление процессами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контроль качества лекарственных средств, фармацевтических субстанций, вспомогательных веществ, химико-токсикологический анализ токсикологически важных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надлежащее использование лекарственных средств: назначение лекарственных средств, профессиональное консультирование, предоставление критически важной информации о преимуществах, рисках и возможных противопоказаниях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фармацевтическую деятельность и эффективно управлять процессами по обеспечению лекарственными средствами и медицинскими изделиями.</w:t>
            </w:r>
          </w:p>
          <w:p>
            <w:pPr>
              <w:spacing w:after="20"/>
              <w:ind w:left="20"/>
              <w:jc w:val="both"/>
            </w:pPr>
            <w:r>
              <w:rPr>
                <w:rFonts w:ascii="Times New Roman"/>
                <w:b w:val="false"/>
                <w:i w:val="false"/>
                <w:color w:val="000000"/>
                <w:sz w:val="20"/>
              </w:rPr>
              <w:t>
Оказывать влияние субъектов в сфере обращения лекарственных средств и медицинских изделий на улучшение качества здоровья и результаты деятельности системы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Эффективные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эффективные коммуникации между стейкхолдерами здравоохранения, развивать междисциплинарные связи, мотивацию к непрерывному профессиональному развитию, иметь культурную толерантность.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командообразование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лидерские качества (с ранних этапов карьеры) и умение работать в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в области непрерывного профессионального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Быть приверженным к обучению на протяжении всей жизни, выбирать траектории развития индивидуального плана непрерывного профессионального развития на основе постоянных изменений в науке, фармации и здравоохранении для развития профессиональных компетенций.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Исследовательские 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поиск, исследования и разработку лекарственных средств и медицинских изделий</w:t>
            </w:r>
          </w:p>
        </w:tc>
      </w:tr>
    </w:tbl>
    <w:bookmarkStart w:name="z180" w:id="110"/>
    <w:p>
      <w:pPr>
        <w:spacing w:after="0"/>
        <w:ind w:left="0"/>
        <w:jc w:val="left"/>
      </w:pPr>
      <w:r>
        <w:rPr>
          <w:rFonts w:ascii="Times New Roman"/>
          <w:b/>
          <w:i w:val="false"/>
          <w:color w:val="000000"/>
        </w:rPr>
        <w:t xml:space="preserve"> Содержание типовой учебной программы по специальности "Фармация"</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базовых химических наук направлено на изучение строения и химических свойств биологически активных соединений, возможности их идентификации, закономерности протекания физико-химических процессов.</w:t>
            </w:r>
          </w:p>
          <w:p>
            <w:pPr>
              <w:spacing w:after="20"/>
              <w:ind w:left="20"/>
              <w:jc w:val="both"/>
            </w:pPr>
            <w:r>
              <w:rPr>
                <w:rFonts w:ascii="Times New Roman"/>
                <w:b w:val="false"/>
                <w:i w:val="false"/>
                <w:color w:val="000000"/>
                <w:sz w:val="20"/>
              </w:rPr>
              <w:t>
Базовые фармацевтические науки изучаются в контексте основ технологий изготовления лекарственных форм, методов изучения растительного сырья, основ анализа лекарственных средств, организации фармацевтической и предпринимательской деятельности.</w:t>
            </w:r>
          </w:p>
          <w:p>
            <w:pPr>
              <w:spacing w:after="20"/>
              <w:ind w:left="20"/>
              <w:jc w:val="both"/>
            </w:pPr>
            <w:r>
              <w:rPr>
                <w:rFonts w:ascii="Times New Roman"/>
                <w:b w:val="false"/>
                <w:i w:val="false"/>
                <w:color w:val="000000"/>
                <w:sz w:val="20"/>
              </w:rPr>
              <w:t>
Содержание базовых биомедицинских и клинических наук направлено на изучение физиологических процессов и функций организма, основных проявлений патологических процессов и болезней, терапии лекарственными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формируют профессиональные знания и понимание современных тенденций развития отрасли по направлениям фармацевтической деятельности с учетом постоянных изменений в науке, фармации и здравоохранении.</w:t>
            </w:r>
          </w:p>
          <w:p>
            <w:pPr>
              <w:spacing w:after="20"/>
              <w:ind w:left="20"/>
              <w:jc w:val="both"/>
            </w:pPr>
            <w:r>
              <w:rPr>
                <w:rFonts w:ascii="Times New Roman"/>
                <w:b w:val="false"/>
                <w:i w:val="false"/>
                <w:color w:val="000000"/>
                <w:sz w:val="20"/>
              </w:rPr>
              <w:t>
Контент направлен на изучение вопросов разработки лекарственных средств; разработка лекарственных форм, совершенствование их состава и технологических схем получения на основе биофармацевтических исследований с использованием современного оборудования для их производства; обнаружения, идентификации, обеспечения качества и безопасности лекарственных средств; фармацевтического менеджмента, принципов и методов организации и управления предприятием, планирования деятельности, методологии ценообразования на лекарственные средства, экономической эффективности фармацевтического производства; надлежащего использования лекарственных средств на основе доказательств в соответствии с действующим законодательством Республики Казахстан и требованиями Надлежащих фармацевтических практик.</w:t>
            </w:r>
          </w:p>
        </w:tc>
      </w:tr>
    </w:tbl>
    <w:bookmarkStart w:name="z184" w:id="111"/>
    <w:p>
      <w:pPr>
        <w:spacing w:after="0"/>
        <w:ind w:left="0"/>
        <w:jc w:val="left"/>
      </w:pPr>
      <w:r>
        <w:rPr>
          <w:rFonts w:ascii="Times New Roman"/>
          <w:b/>
          <w:i w:val="false"/>
          <w:color w:val="000000"/>
        </w:rPr>
        <w:t xml:space="preserve"> Практические навыки по специальности "Фармация"</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Фармакогностический анализа лекарственного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приема, учета, хранения и реализация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r>
    </w:tbl>
    <w:p>
      <w:pPr>
        <w:spacing w:after="0"/>
        <w:ind w:left="0"/>
        <w:jc w:val="both"/>
      </w:pPr>
      <w:bookmarkStart w:name="z185" w:id="112"/>
      <w:r>
        <w:rPr>
          <w:rFonts w:ascii="Times New Roman"/>
          <w:b w:val="false"/>
          <w:i w:val="false"/>
          <w:color w:val="000000"/>
          <w:sz w:val="28"/>
        </w:rPr>
        <w:t>
      Примечание:</w:t>
      </w:r>
    </w:p>
    <w:bookmarkEnd w:id="112"/>
    <w:p>
      <w:pPr>
        <w:spacing w:after="0"/>
        <w:ind w:left="0"/>
        <w:jc w:val="both"/>
      </w:pPr>
      <w:r>
        <w:rPr>
          <w:rFonts w:ascii="Times New Roman"/>
          <w:b w:val="false"/>
          <w:i w:val="false"/>
          <w:color w:val="000000"/>
          <w:sz w:val="28"/>
        </w:rPr>
        <w:t>**Уровни освоения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проводит самостоятельно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и понимание, применение знаний и пониманий, формирование суждений, коммуникативные способности: самостоятельная работа на лабораторном оборудовании, работа с нормативной и фармацевтической документацией, обоснование методов и технологий, получение, интерпретация и анализ результатов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87" w:id="113"/>
    <w:p>
      <w:pPr>
        <w:spacing w:after="0"/>
        <w:ind w:left="0"/>
        <w:jc w:val="left"/>
      </w:pPr>
      <w:r>
        <w:rPr>
          <w:rFonts w:ascii="Times New Roman"/>
          <w:b/>
          <w:i w:val="false"/>
          <w:color w:val="000000"/>
        </w:rPr>
        <w:t xml:space="preserve"> Структура типовой учебной программы специальности "Общественное здоровье"</w:t>
      </w:r>
      <w:r>
        <w:br/>
      </w:r>
      <w:r>
        <w:rPr>
          <w:rFonts w:ascii="Times New Roman"/>
          <w:b/>
          <w:i w:val="false"/>
          <w:color w:val="000000"/>
        </w:rPr>
        <w:t>Академическая степень: Бакалавр здравоохранения по образовательной программе "Общественное здоровье"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193" w:id="114"/>
    <w:p>
      <w:pPr>
        <w:spacing w:after="0"/>
        <w:ind w:left="0"/>
        <w:jc w:val="left"/>
      </w:pPr>
      <w:r>
        <w:rPr>
          <w:rFonts w:ascii="Times New Roman"/>
          <w:b/>
          <w:i w:val="false"/>
          <w:color w:val="000000"/>
        </w:rPr>
        <w:t xml:space="preserve"> Перечень компетенций и результатов обучения программы по специальности "Общественное здоровье"</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эффективное межсекторальное взаимодействие с органами власти, организациями, населением, членами сообществ, средства массовой информации для эффективного решения проблем общественного здоровья, в том числе с использованием современных информационных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работы трудового коллектива, управления человеческими ресурсами, постановки целей и формулирования задач, определения приоритетов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профессиональное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обучаться в течение всей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содействовать созданию и распространению знаний и практических навыков, применимых к здоровью. Мыслить критически и эффективно представлять информацию: применять навыки критического мышления при анализе и решении проблем и принятии научно-обоснованных решений для улучшения результатов и качество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и учетно-отчетная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в практической деятельности нормативно-правовые акты Республики Казахстан об охране здоровья граждан; санитарное и природоохранное законодательство, правовые основы деятельности специалистов государственной санитарно-эпидемиологической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вести учетно-отчетную документацию, предусмотренную в организациях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качества среды обитания и состояния здоровья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анализ и оценку данных о качестве среды обитания, состоянии здоровья, степени санитарно-эпидемиологического благополучия населения, показателей деятельности организаций здравоохранения, а также дает оценку информации об удовлетворенности полученной медицинской помощи (доступность, объем и качество).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 и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разработки, организации и проведения санитарно-противоэпидемических и санитарно-профилактических мероприятий по продвижению и охране здоровья населения, профилактике инфекционных, паразитарных и неинфекционных заболеваний, оценки их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исследовать, анализировать и оценивать показатели качества различных объектов окружающей среды и формулировать собственные выводы в виде рекомендаций по предотвращению неблагоприятного воздействия на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оценить эпидемиологическую обстановку, расследовать эпидемические вспышки, поставить эпидемиологический диагноз и выдать предписания о проведении работ по дезинфекции, дезинсекции и дератизации в очагах инфекционных заболеваний, оценить эффективность иммунопрофилактики среди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риски завоза инфекционных заболеваний из-за рубежа на территорию Республики Казахстан и (или) возникновения случаев инфекционных заболеваний.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Санитарно-эпидемиологический контроль и 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организовать санитарно-эпидемиологический контроль состояния окружающей среды, питьевой воды, продуктов питания, надзор за объектами жизнедеятельности, охрану границ от завоза и распространения особо опасных инфекций с целью разработки мер по обеспечению санитарно-эпидемиологического благополучия населения, в том числе в условиях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осуществлять эпидемиологический надзор и контроль за реализацией профилактических и противоэпидемических мероприятий при инфекционных и паразитарных заболеваниях.</w:t>
            </w:r>
          </w:p>
        </w:tc>
      </w:tr>
    </w:tbl>
    <w:bookmarkStart w:name="z194" w:id="115"/>
    <w:p>
      <w:pPr>
        <w:spacing w:after="0"/>
        <w:ind w:left="0"/>
        <w:jc w:val="left"/>
      </w:pPr>
      <w:r>
        <w:rPr>
          <w:rFonts w:ascii="Times New Roman"/>
          <w:b/>
          <w:i w:val="false"/>
          <w:color w:val="000000"/>
        </w:rPr>
        <w:t xml:space="preserve"> Содержание типовой учебной программы по специальности "Общественное здоровье"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организма, биохимические и клеточные механизмы развития, основные принципы качественного и количественного анализа, применяемые при диагностике и лечении некоторых заболеваний, микробиология, биостатистические расчеты, основы эпидемиологии. Основы коммуникации при общении с населением, коллегами. Основы здоровья и здравоохранения. Современные теории, концепции в понимании общественного здоровья и здравоохранения. Нормативно-правовые акты в деятельности медицинских работников Республики Казахстан. Физиологические основы клинико-физиологических методов исследования организма человека. Навыки критического мышления. Нарушение генетического гомеостаза и его проявление в патологии человека, как фактор риска здоровья. Общие закономерности фармакоэкономики и фармакоэпидемиологии. Факторы, определяющие здоровье. Природные и антропогенные факторы в формировании здоровья населения. Основные задачи оказания первой доврачебной помощи.</w:t>
            </w:r>
          </w:p>
          <w:p>
            <w:pPr>
              <w:spacing w:after="20"/>
              <w:ind w:left="20"/>
              <w:jc w:val="both"/>
            </w:pPr>
            <w:r>
              <w:rPr>
                <w:rFonts w:ascii="Times New Roman"/>
                <w:b w:val="false"/>
                <w:i w:val="false"/>
                <w:color w:val="000000"/>
                <w:sz w:val="20"/>
              </w:rPr>
              <w:t>
Медицинская статистика, ее значение в оценке здоровья населения и деятельности органов и учреждений здравоохранения. Основные принципы и правила биомедицинской этики. Санитарно-эпидемиологический мониторинг за состоянием воздуха, почвы, воды. Факторы производственной среды Санитарно-противоэпидемические и санитарно-профилактические мероприятия. Медико-социальные аспекты здоровья и основы демографии. Факторы, влияющие на здоровье населения. Проблемы здоровья декретированных слоев населения. Физическое развитие, медико-социальные аспекты здоровья отдельных групп населения (женщин, детей и подростков, старшего поколения).</w:t>
            </w:r>
          </w:p>
          <w:p>
            <w:pPr>
              <w:spacing w:after="20"/>
              <w:ind w:left="20"/>
              <w:jc w:val="both"/>
            </w:pPr>
            <w:r>
              <w:rPr>
                <w:rFonts w:ascii="Times New Roman"/>
                <w:b w:val="false"/>
                <w:i w:val="false"/>
                <w:color w:val="000000"/>
                <w:sz w:val="20"/>
              </w:rPr>
              <w:t>
Микробиологические основы дезинфекции, асептики, антисептики. Принципы микробиологической диагностики важнейших бактериальных, вирусных заболеваний. Эпидемиологический надзор, эпидемиологическая диагностика, эпидемиологический анализ. Исследования в области здоровья населения. Терминология и инструментарий доказательной медицины. Нормы Радиационной Безопасности. Радиационная безопасность населения. Основы пропаганды здорового образа жизни. Образ жизни: определение, категории. Качество жизни, здоровье и долголетие. Планирование качества. Управление качеством. Обеспечение качества. Основы экономики и финансирования здравоохранения. Учетно-отчетная документация. Глобализация здравоохранения - существующие реалии в системе охраны здоровья граждан. Внутренняя организация и функция управления. Цель и задачи менеджмента. Действующие нормативно-правовые акты в области гигиены труда, гигиены детей и подростков, нутрициологии и коммунальной гигиены. Политика в области охраны здоровья населения. Международная классификация болезней и проблем, связанных со здоровьем. Роль и законодательство государственного санитарно-эпидемиологического надзора в охране и укреплении здоровья населения. Схема санитарно-эпидемиологического обследования пищевых предприятий. Контроль санитарного состояния пищевых предприятий. Стандартизация пищевых продуктов, ее гигиеническое и правовое значение. Объекты, виды, методы и задачи гигиенических исследований. Ознакомление с работой по составлению периодической статистической отчетности и единовременных отчетов медицинских организаций по формам и в сроки, установленные уполномоченными органами. Методы и формы организации медико-социальной помощи декретированному слою населения. Нетрудоспособность как социально-правовая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Особенности регулирования труда отдельных категорий населения. Нормативно-правовые акты в области медицины труда. Оценка данных санитарно-лабораторного контроля объектов окружающей среды. Методы изучения, оценки состояния здоровья, физического развития населения. Гигиена образовательной деятельности, физического воспитания детей и подростков Актуальные вопросы военной гигиены. Порядок организации экспертизы качества медицинской помощи в Казахстане. Организация качества медицинских услуг и доступность качественной медицинской помощи. Актуальные вопросы укрепления здоровье и профилактики заболеваний. Государственный контроль и надзор в области здравоохранения. Санитарно-профилактические, противоэпидемические мероприятия, в том числе формы и методы эпидемиологических расследований. Алгоритм расследования увеличения случаев инфекционных и неинфекционных заболеваний. Демографическая политика в Казахстане и мире. Демографический кризис и прирост. Отрицательное и положительное сальдо миграции. Структура населения. Цифровые технологии в здравоохранении. Информационные технологии в научных исследованиях системы здравоохранения, медицинском образовании. Управление персоналом, современные технологии HR-менеджмента. Медицинское страхование. Пакет медицинских услуг. Закуп медицинских услуг. Лекарственное обеспечение. Социально-значимые заболевания. Организация работы в управлении санитарно-эпидемиологического контроля. Проведение анализа проблем в области санитарно-эпидемиологического благополучия населения. Схема санитарно-эпидемиологического обследования пищевых предприятий. Контроль санитарного состояния пищевых предприятий. Гигиена труда. Оценка профессионального риска. Средства индивидуальной защиты. Аттестация рабочих мест по условиям труда. Гигиенические основы проектирования, строительства и требования к благоустройству, оборудованию учреждений. Санитарно-эпидемиологические требования, предъявляемые к коммунальным объектам. Аккредитация в здравоохранении Республики Казахстан. Законодательная и нормативно-правовая база процесса аккредитации в Республики Казахстан. Стандарты аккредитации. Управление качеством медицинских услуг, SWOT-анализ. Единая государственная информационная система здравоохранения. Система информационной обработки данных. Основные требования к системам управления базами данных. Основные методы социальной защиты и охраны здоровья населения. Концепция организации первичной медико-санитарной помощи. Организация школ здоровья, мероприятий по профилактике, предупреждению заболеваний.</w:t>
            </w:r>
          </w:p>
        </w:tc>
      </w:tr>
    </w:tbl>
    <w:bookmarkStart w:name="z197" w:id="116"/>
    <w:p>
      <w:pPr>
        <w:spacing w:after="0"/>
        <w:ind w:left="0"/>
        <w:jc w:val="left"/>
      </w:pPr>
      <w:r>
        <w:rPr>
          <w:rFonts w:ascii="Times New Roman"/>
          <w:b/>
          <w:i w:val="false"/>
          <w:color w:val="000000"/>
        </w:rPr>
        <w:t xml:space="preserve"> Практические навыки по специальности "Общественное здоровье"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учетно-отчетной документации, работа со статистическими данными.</w:t>
            </w:r>
          </w:p>
          <w:p>
            <w:pPr>
              <w:spacing w:after="20"/>
              <w:ind w:left="20"/>
              <w:jc w:val="both"/>
            </w:pPr>
            <w:r>
              <w:rPr>
                <w:rFonts w:ascii="Times New Roman"/>
                <w:b w:val="false"/>
                <w:i w:val="false"/>
                <w:color w:val="000000"/>
                <w:sz w:val="20"/>
              </w:rPr>
              <w:t>
Знать основы национальной международной политики организации и управления в области общественного здоровья 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и понимать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скрининговых мероприятий. Навыки эпидемиологического обследования очага инфекционного заболевания. Навыки планирования противоэпидемических и профилактических мероприятий, направленных на локализацию (ликвидацию) эпидемического очага. Владеть методами оценки здоровья населения и его материально-физических, радиологических, химических и биолого-экологических детерминантов.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школ здоровья, программ по управлению заболеванием, популяризация здорового образа жизни, профилактических программ по сохранению и укреплению здоровья населения. Анализ учетно-отчетной документации. Навыки проведения анализа проблем в области санитарно- 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нормативно-правовых актов в своей работе. Владеть методами оценки качества воды, почвы, воздуха, параметров микроклимата, освещения, отопления и вентиляции в жилых, общественных и промышленных помещениях, рекомендовать меры по их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применять и владеть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работы в управлении здравоохранением. Навыки организации работы в управлении санитарно-эпидемиологического контроля. Навыки проведения анализа проблем в области общественного здоровья и здравоохранения. Организовать эпидемиологический надзор за инфекционными и неинфекционными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r>
    </w:tbl>
    <w:bookmarkStart w:name="z199" w:id="117"/>
    <w:p>
      <w:pPr>
        <w:spacing w:after="0"/>
        <w:ind w:left="0"/>
        <w:jc w:val="both"/>
      </w:pPr>
      <w:r>
        <w:rPr>
          <w:rFonts w:ascii="Times New Roman"/>
          <w:b w:val="false"/>
          <w:i w:val="false"/>
          <w:color w:val="000000"/>
          <w:sz w:val="28"/>
        </w:rPr>
        <w:t>
      Примечание:</w:t>
      </w:r>
    </w:p>
    <w:bookmarkEnd w:id="117"/>
    <w:bookmarkStart w:name="z200" w:id="118"/>
    <w:p>
      <w:pPr>
        <w:spacing w:after="0"/>
        <w:ind w:left="0"/>
        <w:jc w:val="both"/>
      </w:pPr>
      <w:r>
        <w:rPr>
          <w:rFonts w:ascii="Times New Roman"/>
          <w:b w:val="false"/>
          <w:i w:val="false"/>
          <w:color w:val="000000"/>
          <w:sz w:val="28"/>
        </w:rPr>
        <w:t>
      **Уровни освоения практических навыков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Знать и понимать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организацией статистической работы медицинского учреждения. Понимает правильность полученных данных, их сопоставимость по отдельным подразделениям с данными за предшествующие периоды. Систематизирует и обрабатывает цифровые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специфической и неспецифической профилактики. Порядок расследования поствакцинальных осложнений. Организация и проведение дезинфекции, стерилизации, дератизации. Эпидемиологическая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управлении санитарно-эпидемиологического контроля. Задачи, структура, формы и методы работы. Функциональные обязанности главных специалистов. Особенности характера и содержания выполняемых работ различных отделов управления. Стандарты, основная учетно-отчетная документация. Организация школ здоровья по социально-значимым заболеваниям.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структура, методы и формы работы, должностные обязанности главных специалистов, характер и содержание их работы. Стандарты, основная учетно-отчетная документация. Текущий санитарно-эпидемиологический надзор. Организовать эпидемиологический надзор за инфекционными и неинфекционными заболеваниями.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02" w:id="119"/>
    <w:p>
      <w:pPr>
        <w:spacing w:after="0"/>
        <w:ind w:left="0"/>
        <w:jc w:val="left"/>
      </w:pPr>
      <w:r>
        <w:rPr>
          <w:rFonts w:ascii="Times New Roman"/>
          <w:b/>
          <w:i w:val="false"/>
          <w:color w:val="000000"/>
        </w:rPr>
        <w:t xml:space="preserve"> Структура типовой учебной программы специальности "Сестринское дело"</w:t>
      </w:r>
      <w:r>
        <w:br/>
      </w:r>
      <w:r>
        <w:rPr>
          <w:rFonts w:ascii="Times New Roman"/>
          <w:b/>
          <w:i w:val="false"/>
          <w:color w:val="000000"/>
        </w:rPr>
        <w:t>Академическая степень: Бакалавр здравоохранения по образовательной программе "Сестринское дело"</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12" w:id="120"/>
    <w:p>
      <w:pPr>
        <w:spacing w:after="0"/>
        <w:ind w:left="0"/>
        <w:jc w:val="left"/>
      </w:pPr>
      <w:r>
        <w:rPr>
          <w:rFonts w:ascii="Times New Roman"/>
          <w:b/>
          <w:i w:val="false"/>
          <w:color w:val="000000"/>
        </w:rPr>
        <w:t xml:space="preserve"> Перечень компетенций и результатов обучения программы по специальности "Сестринское дело"</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Непрерывное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планировать непрерывное совершенствование своего профессионального развития, учитывая последние достижения науки и технологии, для оказания сестринских услуг лицам/пациентам, семьям и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принципы профессиональной этики с целью защиты прав и интересов пациентов/клиентов, семей и групп, поддерживая атмосферу рабочей обстановки и, улучшая культуру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критически и использует надежную, современную, научно-обоснованную информацию по разным дисциплинам.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разнообразие информационных и коммуникационных технологий при выполнении профессиональных задач, используя единую сеть безопасной медицинской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наставничество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Обучает и мотивирует отдельных лиц/пациентов, семей и групп, используя пациент-центрированные методы обучения для содействия здоровому образу жизни, расширению функциональных возможностей, самостоятельности и уходу за собой в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обучать специалистов по разным видам деятельности, направленной на улучшение качества, эффективности и безопасности сестринского ухода.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научные знания, технологические достижения и профессиональные навыки, чтобы обеспечить и содействовать безопасности отдельных лиц/пациентов, семей, групп, персонала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самостоятельно ставить сестринский диагноз, используя современные теоретические и клинические знания, основанные на принципах доказательной медицины.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и качество сестринских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высокую ценность профессионального развития, потенциал сотрудников и команды, ключевые принципы в руководстве, необходимые для координации командной работы, эффективно использует методы управления конфликтами.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обеспечивает и оценивает качество сестринского ухода и услуг, предоставляемых в соответствии с нормативно-правовыми актами.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анализировать состояние здоровья населения, внедряя программы укрепления здоровья при социально-значимых заболеваниях и оценивая их эффективность на индивидуальном уровне, уровне семьи и населения.</w:t>
            </w:r>
          </w:p>
        </w:tc>
      </w:tr>
    </w:tbl>
    <w:bookmarkStart w:name="z213" w:id="121"/>
    <w:p>
      <w:pPr>
        <w:spacing w:after="0"/>
        <w:ind w:left="0"/>
        <w:jc w:val="left"/>
      </w:pPr>
      <w:r>
        <w:rPr>
          <w:rFonts w:ascii="Times New Roman"/>
          <w:b/>
          <w:i w:val="false"/>
          <w:color w:val="000000"/>
        </w:rPr>
        <w:t xml:space="preserve"> Содержание типовой учебной программы по специальности "Сестринское дело"</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теоретических дисциплин, изучающих анатомию, физиологию человека- строение, топографию и развитие клеток, тканей, органов и систем организма во взаимодействии с их функцией в норме и патологии, динамику физиологических процессов в различные возрастные периоды человека – становление и старение организма.</w:t>
            </w:r>
          </w:p>
          <w:p>
            <w:pPr>
              <w:spacing w:after="20"/>
              <w:ind w:left="20"/>
              <w:jc w:val="both"/>
            </w:pPr>
            <w:r>
              <w:rPr>
                <w:rFonts w:ascii="Times New Roman"/>
                <w:b w:val="false"/>
                <w:i w:val="false"/>
                <w:color w:val="000000"/>
                <w:sz w:val="20"/>
              </w:rPr>
              <w:t>
Эпидемиологию и инфекционный контроль: особенности возникновения и распространения инфекционных болезней в условиях медицинской организации; эпидемиологический надзор и основы профилактики инфекций, связанных с оказанием медицинской помощи.</w:t>
            </w:r>
          </w:p>
          <w:p>
            <w:pPr>
              <w:spacing w:after="20"/>
              <w:ind w:left="20"/>
              <w:jc w:val="both"/>
            </w:pPr>
            <w:r>
              <w:rPr>
                <w:rFonts w:ascii="Times New Roman"/>
                <w:b w:val="false"/>
                <w:i w:val="false"/>
                <w:color w:val="000000"/>
                <w:sz w:val="20"/>
              </w:rPr>
              <w:t>
Группа дисциплин включающих организацию сестринского дела и клиническую практику: этапы сестринского процесса, первичная сестринская оценка, выявление проблем пациента, планирование и осуществление сестринского ухода. Сестринские манипуляции (оказание медицинских услуг) при оказании помощи больным с заболеваниями внутренних органов; поддержание безопасной среды для пациента; взаимодействие в лечебной бригаде. Основные лекарственные группы и фармакотерапевтическое действие лекарств по группам. Побочные эффекты, виды реакций и осложнений лекарственной терапии. Изучение и оценка здоровья населения, факторы его обуславливающие. Организация работы в соответствии с порядками оказания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и практические аспекты современной парадигмы медицинской помощи, основанной на сочетании научных доказательств, клинического опыта и предпочтений пациента; Научно-исследовательской работа в сфере сестринской деятельности: обучение навыкам поиска медицинской информации в национальных и международных базах данных медицинской литературы, а также в ведущих рецензируемых журналах.</w:t>
            </w:r>
          </w:p>
          <w:p>
            <w:pPr>
              <w:spacing w:after="20"/>
              <w:ind w:left="20"/>
              <w:jc w:val="both"/>
            </w:pPr>
            <w:r>
              <w:rPr>
                <w:rFonts w:ascii="Times New Roman"/>
                <w:b w:val="false"/>
                <w:i w:val="false"/>
                <w:color w:val="000000"/>
                <w:sz w:val="20"/>
              </w:rPr>
              <w:t>
Теоретико-методологические основы инноваций в области сестринского дела. Разработка и внедрение системы управления качеством сестринской помощи. Количественные и качественные методы исследования (основы биостатистики). Разработка и внедрение стандартов качества оказания сестринской помощи, повышение культуры обслуживания пациентов, Организация внедрения сестринских инноваций в медицинском учреждении.</w:t>
            </w:r>
          </w:p>
          <w:p>
            <w:pPr>
              <w:spacing w:after="20"/>
              <w:ind w:left="20"/>
              <w:jc w:val="both"/>
            </w:pPr>
            <w:r>
              <w:rPr>
                <w:rFonts w:ascii="Times New Roman"/>
                <w:b w:val="false"/>
                <w:i w:val="false"/>
                <w:color w:val="000000"/>
                <w:sz w:val="20"/>
              </w:rPr>
              <w:t>
Лидерство и власть в системе управления сестринским персоналом. Организация труда и управление переменами сестринской деятельности в медицинской организации. Управление качеством медицинской (сестринской) помощи и сестринскими ресурсами в системе здравоохранения. Самоуправление, адаптация и мотивация в системе управления сестринской службой. Планирование карьерного роста в сестринском деле.</w:t>
            </w:r>
          </w:p>
        </w:tc>
      </w:tr>
    </w:tbl>
    <w:bookmarkStart w:name="z218" w:id="122"/>
    <w:p>
      <w:pPr>
        <w:spacing w:after="0"/>
        <w:ind w:left="0"/>
        <w:jc w:val="left"/>
      </w:pPr>
      <w:r>
        <w:rPr>
          <w:rFonts w:ascii="Times New Roman"/>
          <w:b/>
          <w:i w:val="false"/>
          <w:color w:val="000000"/>
        </w:rPr>
        <w:t xml:space="preserve"> Практические навыки по специальности "Сестринское дело"</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 диагностические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сестринский осмотр и ставить сестринский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план сестринских вмешательств, при различных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коммуникативными навыками в работе с пациентами и врачами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сестринскую историю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результаты действия лекарственных средств, при субъективном и объективном обследовании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уход за пациентами в зависимости от диагностированных проблем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Выписывать рецепты: общие, льготные, наркотические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статистические показатели здоровья населения и деятельности организаций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организации медико-социальной помощи и гериатрии, в медицинских организациях и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основы организации медицинской и социальной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систему мероприятий по обеспечению безопасной больничной среды и осуществлять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взаимодействие со специалистами лечебных учреждений по вопросам организации лекарственного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систему делопроизводства в медицинском учреждении, учетно-отчетную деятельность с использованием современных информационных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работу сестринского персонала по реализации государственных программ, формированию здорового образа жизни, применять методы и средства гигиенического воспитания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правила техники безопасности и охраны труда в медицинских учреждениях и контролировать их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доврачебную помощь в условиях чрезвычайных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основами первой медицинской и доврачебной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лабораторных и инструментальных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методы социально-экономических наук, для анализа социально-значимых проблем и процессов, в различных видах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на научной основе свой труд, пользоваться компьютерными методами сбора, хранения и обработки информации, в пределах компетенции медицинской сестры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работу исполнителей, принять управленческие решения, связанные с трудовыми ресурсами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уровень профессиональной готовности исполнителей в области сестринского дела, проводить обучение медицинского персонала по решению профессиональных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преемственность терапевтических мероприятий в стационарной и диспансерной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Разрабатывать индивидуальную программу по уходу за больным в рамках общих программ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Выявлять признаки временной или стойкой, частичной или полной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внутренних болезней: клиническая смерть; шок (анафилактический, токсический, травматический, геморрагический, кардиогенный); обморок, коллапс, кома (анемическая, гипогликемическая, диабетическая, мозговая, печеночная, неясной этиологии); острая дыхательная недостаточность, отек легкого; отек гортани, ложный круп, астматический статус, отек Квинке, острая сердечная недостаточность; гипертонический криз; стенокардия, инфаркт миокарда; печеночная колика; кровотечение (артериальное, венозное, желудочно-кишечное, носовое, легочное); почечная колика; острая задержка мочи; острая почечная недостаточность; острая печеночная недостаточность; острая надпочечниковая недостаточность; тиреотоксический криз; преэклампсия, эклампсия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неврологических заболеваний: сотрясение, ушиб, сдавление головного мозга; мозговой инсульт;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хирургических и травматологических заболеваний: острый живот; переломы костей, вывихи, ушибы, раны, растяжения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психических заболеваний: судорожные состояния, эпилептический статус; алкогольный делирий, абстинентный синдром; психомоторное возбуждение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офтальмологических заболеваний: острый приступ глаукомы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отоларингологических заболеваний: отит, ринит, фарингит, синусит, осмотр инородного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в акушерстве и гинекологии: в предродовой и послеродовой деятельницы женщин и в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детских заболеваний: рахит, гипотрофия, недоношенность, анемия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неотложных и угрожающих жизни состояниях неотложных состояниях инфекционных заболеваний и работа в очагах особо опасных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Оказать медицинскую помощь при прочих неотложных состояниях: химические и термические ожоги, обморожения; поражение электрическим током, молнией, тепловой и солнечный удары; отравления; утопление, удушение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оказать многопрофильную квалифицированную помощь детскому, взрослому населению, лицам пожилого и старческого возраста (уход за глазами, ушами и кожей, промывание желудка, клизмы, инъекции, антропометрические измерение тела, измерение артериального давления, частоту сердечных сокращений, частоту дыхательных движений, техника проведения электрокардиограммы)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санитарно-просветительную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проведение комплекса профилактических мероприятий для улучшения здоровья населения и уменьшения риска на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научные представления о здоровом образе жизни для пропаганды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знание в области семейной медицины, анализировать ресурсы медицинской и социальной помощи семье и помогать в их использовании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документацию по иммунопрофилактике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r>
    </w:tbl>
    <w:p>
      <w:pPr>
        <w:spacing w:after="0"/>
        <w:ind w:left="0"/>
        <w:jc w:val="both"/>
      </w:pPr>
      <w:bookmarkStart w:name="z220" w:id="123"/>
      <w:r>
        <w:rPr>
          <w:rFonts w:ascii="Times New Roman"/>
          <w:b w:val="false"/>
          <w:i w:val="false"/>
          <w:color w:val="000000"/>
          <w:sz w:val="28"/>
        </w:rPr>
        <w:t>
      Примечание:</w:t>
      </w:r>
    </w:p>
    <w:bookmarkEnd w:id="123"/>
    <w:p>
      <w:pPr>
        <w:spacing w:after="0"/>
        <w:ind w:left="0"/>
        <w:jc w:val="both"/>
      </w:pPr>
      <w:r>
        <w:rPr>
          <w:rFonts w:ascii="Times New Roman"/>
          <w:b w:val="false"/>
          <w:i w:val="false"/>
          <w:color w:val="000000"/>
          <w:sz w:val="28"/>
        </w:rPr>
        <w:t>**Уровни освоения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уровень (осуществляет доврачебную медицинскую и медико-социальную помощь, при этом предоставляет медицинскую помощь)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продвинутый уровень (практико-ориентированные специалисты сестринского дела с навыками критического и аналитического мышления, способных эффективно использовать полученные знания в практической деятельности, расширение профессиональных навыков, сестринская оценка, сестринский диагноз, сестринские технологии и вмешательства)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продвинутый уровень (развитие профессиональной сестринской деятельности; развитие сестринского образования и исследований)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538" w:id="124"/>
    <w:p>
      <w:pPr>
        <w:spacing w:after="0"/>
        <w:ind w:left="0"/>
        <w:jc w:val="left"/>
      </w:pPr>
      <w:r>
        <w:rPr>
          <w:rFonts w:ascii="Times New Roman"/>
          <w:b/>
          <w:i w:val="false"/>
          <w:color w:val="000000"/>
        </w:rPr>
        <w:t xml:space="preserve"> Структура типовой учебной программы непрерывного интегрированного медицинского образования</w:t>
      </w:r>
    </w:p>
    <w:bookmarkEnd w:id="124"/>
    <w:p>
      <w:pPr>
        <w:spacing w:after="0"/>
        <w:ind w:left="0"/>
        <w:jc w:val="both"/>
      </w:pPr>
      <w:r>
        <w:rPr>
          <w:rFonts w:ascii="Times New Roman"/>
          <w:b w:val="false"/>
          <w:i w:val="false"/>
          <w:color w:val="ff0000"/>
          <w:sz w:val="28"/>
        </w:rPr>
        <w:t xml:space="preserve">
      Сноска. Приложение 7 - в редакции приказа и.о. Министра здравоохранения РК от 24.05.2023 </w:t>
      </w:r>
      <w:r>
        <w:rPr>
          <w:rFonts w:ascii="Times New Roman"/>
          <w:b w:val="false"/>
          <w:i w:val="false"/>
          <w:color w:val="ff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Присваиваемая степень по завершению обучения по образовательным программам</w:t>
      </w:r>
    </w:p>
    <w:p>
      <w:pPr>
        <w:spacing w:after="0"/>
        <w:ind w:left="0"/>
        <w:jc w:val="both"/>
      </w:pPr>
      <w:r>
        <w:rPr>
          <w:rFonts w:ascii="Times New Roman"/>
          <w:b w:val="false"/>
          <w:i w:val="false"/>
          <w:color w:val="000000"/>
          <w:sz w:val="28"/>
        </w:rPr>
        <w:t>"Медицина", "Педиатрия", "Стоматология" – магистр медицины.</w:t>
      </w:r>
    </w:p>
    <w:p>
      <w:pPr>
        <w:spacing w:after="0"/>
        <w:ind w:left="0"/>
        <w:jc w:val="both"/>
      </w:pPr>
      <w:r>
        <w:rPr>
          <w:rFonts w:ascii="Times New Roman"/>
          <w:b w:val="false"/>
          <w:i w:val="false"/>
          <w:color w:val="000000"/>
          <w:sz w:val="28"/>
        </w:rPr>
        <w:t>Присваиваемая степень по завершению обучения по образовательной программе</w:t>
      </w:r>
    </w:p>
    <w:p>
      <w:pPr>
        <w:spacing w:after="0"/>
        <w:ind w:left="0"/>
        <w:jc w:val="both"/>
      </w:pPr>
      <w:r>
        <w:rPr>
          <w:rFonts w:ascii="Times New Roman"/>
          <w:b w:val="false"/>
          <w:i w:val="false"/>
          <w:color w:val="000000"/>
          <w:sz w:val="28"/>
        </w:rPr>
        <w:t>"Медико-профилактическое дело" – магистр здравоохранения.</w:t>
      </w:r>
    </w:p>
    <w:p>
      <w:pPr>
        <w:spacing w:after="0"/>
        <w:ind w:left="0"/>
        <w:jc w:val="both"/>
      </w:pPr>
      <w:r>
        <w:rPr>
          <w:rFonts w:ascii="Times New Roman"/>
          <w:b w:val="false"/>
          <w:i w:val="false"/>
          <w:color w:val="000000"/>
          <w:sz w:val="28"/>
        </w:rPr>
        <w:t>Присваиваемая квалификация по завершению обучения:</w:t>
      </w:r>
    </w:p>
    <w:p>
      <w:pPr>
        <w:spacing w:after="0"/>
        <w:ind w:left="0"/>
        <w:jc w:val="both"/>
      </w:pPr>
      <w:r>
        <w:rPr>
          <w:rFonts w:ascii="Times New Roman"/>
          <w:b w:val="false"/>
          <w:i w:val="false"/>
          <w:color w:val="000000"/>
          <w:sz w:val="28"/>
        </w:rPr>
        <w:t>по образовательным программам "Медицина", "Педиатрия", "Стоматология" – "Врач";</w:t>
      </w:r>
    </w:p>
    <w:p>
      <w:pPr>
        <w:spacing w:after="0"/>
        <w:ind w:left="0"/>
        <w:jc w:val="both"/>
      </w:pPr>
      <w:r>
        <w:rPr>
          <w:rFonts w:ascii="Times New Roman"/>
          <w:b w:val="false"/>
          <w:i w:val="false"/>
          <w:color w:val="000000"/>
          <w:sz w:val="28"/>
        </w:rPr>
        <w:t>по образовательной программе "Медико-профилактическое дело" – "Врач-гигиенист, эпидемиолог"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(на английском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w:t>
            </w:r>
          </w:p>
          <w:p>
            <w:pPr>
              <w:spacing w:after="20"/>
              <w:ind w:left="20"/>
              <w:jc w:val="both"/>
            </w:pPr>
            <w:r>
              <w:rPr>
                <w:rFonts w:ascii="Times New Roman"/>
                <w:b w:val="false"/>
                <w:i w:val="false"/>
                <w:color w:val="000000"/>
                <w:sz w:val="20"/>
              </w:rPr>
              <w:t>Менеджмент</w:t>
            </w:r>
          </w:p>
          <w:p>
            <w:pPr>
              <w:spacing w:after="20"/>
              <w:ind w:left="20"/>
              <w:jc w:val="both"/>
            </w:pPr>
            <w:r>
              <w:rPr>
                <w:rFonts w:ascii="Times New Roman"/>
                <w:b w:val="false"/>
                <w:i w:val="false"/>
                <w:color w:val="000000"/>
                <w:sz w:val="20"/>
              </w:rPr>
              <w:t>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 -исследовательская работа магистранта, включая прохождение стажировки и выполнение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магистерского 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40" w:id="125"/>
    <w:p>
      <w:pPr>
        <w:spacing w:after="0"/>
        <w:ind w:left="0"/>
        <w:jc w:val="left"/>
      </w:pPr>
      <w:r>
        <w:rPr>
          <w:rFonts w:ascii="Times New Roman"/>
          <w:b/>
          <w:i w:val="false"/>
          <w:color w:val="000000"/>
        </w:rPr>
        <w:t xml:space="preserve"> Перечень компетенций и результатов обучения по специальностям "Медицина", "Педиатрия"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и применять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эффективный пациент-центрированный уход, включающий в себя соответствующие и эффективные мероприятия, направленные на диагностику, лечение и профилактику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приверженность к выполнению профессиональных обязанностей и соблюдению этических принципов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и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качества, необходимые для поддержания непрерывного личностного и профессионального роста, постоянного улучшения качества медицинского обслуживания на основе постоянной самооценки и обучения на протяжении всей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и демонстрировать ответственность за свои действия в рамках действующих нормативно-правовых основ системы здравоохранения и руководствоваться ими в своей практической деятельности для обеспечения оптимального медицинского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способность к исследованию и оцениванию результатов лечения своих пациентов, оценивать и внедрять принципы лечения, основанные на научных данных</w:t>
            </w:r>
          </w:p>
        </w:tc>
      </w:tr>
    </w:tbl>
    <w:bookmarkStart w:name="z241" w:id="126"/>
    <w:p>
      <w:pPr>
        <w:spacing w:after="0"/>
        <w:ind w:left="0"/>
        <w:jc w:val="left"/>
      </w:pPr>
      <w:r>
        <w:rPr>
          <w:rFonts w:ascii="Times New Roman"/>
          <w:b/>
          <w:i w:val="false"/>
          <w:color w:val="000000"/>
        </w:rPr>
        <w:t xml:space="preserve"> Содержание типовой программы по специальностям "Медицина", "Педиатрия"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Авитаминоз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Риносинуситы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парапроктит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 расслоение аорты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(миопия, гиперметропия), пресбиопия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портальной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артериальная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Аффективно-респираторный приступ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сопровождающиеся нарушением пассажа пищи по пищеводу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опухоли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Кушинга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Рейно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венозная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ОбъҰмное образование мошонки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желудочно-кишечное кровотечение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объемные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Воспалительное заболевание кишечника (язвенный колит, болезнь Крона)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надпочечников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крупных сосудов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рефлюксная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Гемоглобинопатии и гемолитические анемии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и геморрагический диатез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Генерализованное тревожное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и паращитовидных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аденоидов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 эписпадия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спине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передней брюшной стенки/паховые грыжи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(атопический, контактный, себорейный)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(контактный) пеленочный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Нейрокожные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Папулосквамозные дерматозы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заболевания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Пузырные дерматозы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Деструктивные психологические зависимости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нервной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внимания и гиперактивность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 и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фетопатия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Диафрагмальная грыжа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Диссоциативные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гиперплазия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Желтуха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клапанов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сопровождающиеся сыпью инфекционного генеза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внутриутробного развития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области головы и шеи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 / аспирация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преходящие нарушения мозгового кровообращения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заболевания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кожи и мягких тканей, абсцессы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половым путем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гастроэнтериты и гастроэнтероколиты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Иппохондрии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полицитемия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Кистозные заболевания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Конверсионные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Кривошея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из нижних отделов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Тропические инфекции (малярия, лейшманиоз)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Мегалобластная анемия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Метаболические нарушения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Миелопролиферативные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 / кардиомиопатия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всасывания (Мальабсорбция)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органов выделения (энурез, энкопрез)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сердечного ритма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Менингиты и энцефалиты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 лицевого нерва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и другие нарушения гипофиза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малого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Обструктивная уропатия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 (эндогенно-экзогенное)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и электротравма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Оптический неврит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мягкие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мочевыделительной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репродуктивной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пищеварительной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бронхов, легкого и средостения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эндокринных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реакция на стресс, расстройства адаптации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преходящие психотические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 стеноз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фарингит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переохлаждение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артериальная гипертензия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верхней конечности (плечевого пояса, плеча, предплечья, запястья и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 и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нижней конечности (бедра, коленного, тазобедренного сустава, голени и голеностопного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 и остеохондродисплазии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Перикардиальный выпот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Мононейропатии и радикулопатии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отравление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химическими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Плевральный выпот, эмпиема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 и дерматомиозит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Вакциноуправляемые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стрессовое расстройство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Предменструальный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употреблением психоактивных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сексуальной ориентации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заболевания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Шенлейн-Геноха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Гестозы и токсикозы беременных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Демиелинизирующие заболевания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личности (психопатии)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моторики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пищевого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психического развития, аутизм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Расщелина верхнего неба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Сальмонеллезные 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Сексуальные дисфункции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и менингит у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вялого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Миелопатии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повышения внутричерепного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Шегрена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Созависимость в семьях наркологических больных.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мальформация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расстройства развития учебных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и синдром приобретенного иммунодефицита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Спондилоартропатии (анкилозирующий спондилит)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 у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самоповреждение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удар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Тикозные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мочеполового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Позвоночно-спинномозговая травма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 удушье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Фебрильные судороги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и парафимоз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Частые хромосомные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дыхательная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и другие психотические расстройства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Шоковые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преэклампсия, синдром HELLP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Кардиореспираторная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абсцесс 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 и органы чувств</w:t>
            </w:r>
          </w:p>
        </w:tc>
      </w:tr>
    </w:tbl>
    <w:p>
      <w:pPr>
        <w:spacing w:after="0"/>
        <w:ind w:left="0"/>
        <w:jc w:val="both"/>
      </w:pPr>
      <w:bookmarkStart w:name="z242" w:id="127"/>
      <w:r>
        <w:rPr>
          <w:rFonts w:ascii="Times New Roman"/>
          <w:b w:val="false"/>
          <w:i w:val="false"/>
          <w:color w:val="000000"/>
          <w:sz w:val="28"/>
        </w:rPr>
        <w:t>
      Примечание:</w:t>
      </w:r>
    </w:p>
    <w:bookmarkEnd w:id="127"/>
    <w:p>
      <w:pPr>
        <w:spacing w:after="0"/>
        <w:ind w:left="0"/>
        <w:jc w:val="both"/>
      </w:pPr>
      <w:r>
        <w:rPr>
          <w:rFonts w:ascii="Times New Roman"/>
          <w:b w:val="false"/>
          <w:i w:val="false"/>
          <w:color w:val="000000"/>
          <w:sz w:val="28"/>
        </w:rPr>
        <w:t>*Уровни освоения заболеваний и состояний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Кодировка уровня освоения (производительности):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распознать жизнеугрожающее состояние, оказать неотложную помощь и направить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выставить предварительный диагноз с последующим направлением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выставить диагноз и спланировать принципы лечения наиболее распространенных заболеваний, выполнив необходимые предварительные действия, направляет пациента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самостоятельно управлять процессами постановки диагноза и лечения больного</w:t>
            </w:r>
          </w:p>
        </w:tc>
      </w:tr>
    </w:tbl>
    <w:bookmarkStart w:name="z243" w:id="128"/>
    <w:p>
      <w:pPr>
        <w:spacing w:after="0"/>
        <w:ind w:left="0"/>
        <w:jc w:val="left"/>
      </w:pPr>
      <w:r>
        <w:rPr>
          <w:rFonts w:ascii="Times New Roman"/>
          <w:b/>
          <w:i w:val="false"/>
          <w:color w:val="000000"/>
        </w:rPr>
        <w:t xml:space="preserve"> Практические навыки, манипуляции, процедуры по специальности "Медицина", "Педиатрия"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Пациент-ориентированный сбор жалоб, анамнеза заболевания и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анамнеза заболевания и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плохих новостей для пациента и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медицинской ошибке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мужских пoловых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антропометрических данных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периферических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детей с тяжелой дыхательной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пищеварительной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молочных желез и регионарных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капиллярного наполнения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для оценки функциональности артерий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проб для оценки функциональности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записей в медицинской информационной системе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амбулаторной карты пациента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документов для перевода или выписки пациента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рецептурных бланков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смерти с оформлением свидетельства в медицинской информационной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и функциональная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расшифровка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глюкозы крови с помощью глюкометра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пикфлуометрии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родословной и определение необходимости консультации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Инвазивные процедуры и неотложная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антисептических мероприятий (обеззараживание, дезинфекция и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транспортной иммобилизации верхней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транспортной иммобилизации нижней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передней тампонады носа и ее удаление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периферического венозного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дефибрилляции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кожи и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и антисептическая обработка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шкале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ребенка по шкале АГБО (А-активный, Г-голос, Б-боль, О-отсутствие сознания, интегрированное ведение болезней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аспирации инородного тела или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клизмы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кислородной и ингаляционной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средств (ректально, вагинально)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пульсовой 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шейного воротника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новорожденных (PALS)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(BLS)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(ACLS)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Обследование и ведение пациента по алгоритму - расширенная поддержка витальных функций пациента с травмой - ATLS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наружного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Внутрикожные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подготовка операционного поля для малых хирургических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раны, в том числе ожоговой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глазных капель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глазной мази за веко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 снятие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нормальных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пролежнями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общественное здоровье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утраты трудоспособности и активности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планированию семьи и вопросам контрацепции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индивидуального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показателей здоровья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показателей деятельности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обследование очага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 персонала в случае риска заражения инфекционными заболеваниями (инфекция вирус иммунодефицита человека, синдром приобретенного иммунодефицита, гепатиты) при аварийных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и противоэпидемические мероприятия в очаге внутрибольничной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медицина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освидетельствования живых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трупа на месте его обнаружения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 и ревматология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плечевого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предплечья,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тазобедренного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голеностопного сустава и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уха, включая отоскопию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носа, лица и придаточных пазух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тесты шепотной и громкой речью и камертоном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Психосфера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суицидального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Неврологический осмотр верхней конечности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Неврологический осмотр нижней конечности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функций черепно-мозговых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менингеальных симптомов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шейных и поясничных корешковых симптомов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у детей разного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памяти, тест "рисования часов", краткая шкала оценки психического статуса (Mini Mental State Exam)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верхнего века после выворота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глазного дна (офтальмоскопия)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полей зрения (контрольным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зрения и подбор очков (субъективная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внутриглазного давления при пальпации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гинекологическое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шейки матки и влагалища на зеркалах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Двуручное влагалищное брюшностеночное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Двуручное ректальное брюшностеночное исследование у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беременной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беременности и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при физиологических 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детей 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антропометрических данных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первичному уходу за новорожденным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рефлексов врожденного автоматизма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 новорожденных и грудных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детей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классификация и определение тактики ведения больного ребенка по программе "интегрированное ведение болезней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вскармливания грудного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44" w:id="129"/>
      <w:r>
        <w:rPr>
          <w:rFonts w:ascii="Times New Roman"/>
          <w:b w:val="false"/>
          <w:i w:val="false"/>
          <w:color w:val="000000"/>
          <w:sz w:val="28"/>
        </w:rPr>
        <w:t>
      Примечание:</w:t>
      </w:r>
    </w:p>
    <w:bookmarkEnd w:id="129"/>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руководством преподавателя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навык (процедур) под руководством преподавателя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46" w:id="130"/>
    <w:p>
      <w:pPr>
        <w:spacing w:after="0"/>
        <w:ind w:left="0"/>
        <w:jc w:val="left"/>
      </w:pPr>
      <w:r>
        <w:rPr>
          <w:rFonts w:ascii="Times New Roman"/>
          <w:b/>
          <w:i w:val="false"/>
          <w:color w:val="000000"/>
        </w:rPr>
        <w:t xml:space="preserve"> Перечень результатов обучения по специальности "Стоматология"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и применять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обеспечивать эффективный пациент-центрированный уход, включающий в себя соответствующие и эффективные мероприятия, направленные на диагностику, лечение и профилактику заболеваний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приверженность к выполнению профессиональных обязанностей и соблюдению этических принципов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и профессиональное развитие: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качества, необходимые для поддержания непрерывного личностного и профессионального роста, постоянного улучшения качества медицинского обслуживания на основе постоянной самооценки и обучения на протяжении всей жизни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знания: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и демонстрировать ответственность за свои действия в рамках действующих нормативно-правовых основ системы здравоохранения и руководствоваться ими в своей практической деятельности для обеспечения оптимального медицинского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способность к исследованию и оцениванию результатов лечения своих пациентов, оценивать и внедрять принципы лечения, основанные на научных данных</w:t>
            </w:r>
          </w:p>
        </w:tc>
      </w:tr>
    </w:tbl>
    <w:bookmarkStart w:name="z247" w:id="131"/>
    <w:p>
      <w:pPr>
        <w:spacing w:after="0"/>
        <w:ind w:left="0"/>
        <w:jc w:val="left"/>
      </w:pPr>
      <w:r>
        <w:rPr>
          <w:rFonts w:ascii="Times New Roman"/>
          <w:b/>
          <w:i w:val="false"/>
          <w:color w:val="000000"/>
        </w:rPr>
        <w:t xml:space="preserve"> Содержание типовой учебной программы по специальности "Стоматология"</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обучения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челюстно-язычного желобка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клетчаточных пространств, прилегающих к верхней 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твердого неба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ретромолярного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окклюзии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мягких тканей полости рта (короткая уздечка губы и языка, мелкое преддверие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Болевая дисфункция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Гематогенный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зубов, осложненные деформацией зубных рядов, травматической артикуляцией и заболеваниями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Дистопия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и опухолеподобные заболевания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красной каймы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 TF-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слюнных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Затрудненное прорезывание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выводных протоков слюнных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пороки развития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тройничного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языкоглоточного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 крылонебного узла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тройничного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лицевого нерва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Нейростоматологические заболевания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D-TF-P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гайморит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кисты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очаговый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диффузный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остеомиелит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опухолеподобные процессы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стираемость зубов со снижением и без снижения высоты нижнего отдела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поражения кожи лица,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Ретенция нижнего третьего моляра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Свищевой ход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Слюнокаменная болезнь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поражения лица 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альвеолярного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мягких тканей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костей лицевого скелета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клетчаточных пространств, прилегающих к верхней и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и карбункул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bookmarkStart w:name="z248" w:id="132"/>
      <w:r>
        <w:rPr>
          <w:rFonts w:ascii="Times New Roman"/>
          <w:b w:val="false"/>
          <w:i w:val="false"/>
          <w:color w:val="000000"/>
          <w:sz w:val="28"/>
        </w:rPr>
        <w:t>
      Примечание:</w:t>
      </w:r>
    </w:p>
    <w:bookmarkEnd w:id="132"/>
    <w:p>
      <w:pPr>
        <w:spacing w:after="0"/>
        <w:ind w:left="0"/>
        <w:jc w:val="both"/>
      </w:pPr>
      <w:r>
        <w:rPr>
          <w:rFonts w:ascii="Times New Roman"/>
          <w:b w:val="false"/>
          <w:i w:val="false"/>
          <w:color w:val="000000"/>
          <w:sz w:val="28"/>
        </w:rPr>
        <w:t>*Уровни освоения заболеваний и состояний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Кодировка уровня освоения (производительности):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Способен определить неотложную ситуацию и оказать неотложную помощь, направить к нужному специалисту.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выполнить необходимые действия для постановки предварительного диагноза, направить пациента к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поставить диагноз и знает принципы лечения, выполнив необходимые предварительные действия, направляет пациента профильному специалисту.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Выставляет диагноз, проводит лечение самостоятельно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осуществлять долгосрочное наблюдение (мониторинг) в условиях первичной медико-санитарной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осуществлять долгосрочное наблюдение (мониторинг) в условиях первичной медико-санитарной помощи в коллаборации с необходимыми специалистами.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Способен применять профилактические меры (первичной / вторичной / третичной профилактики).</w:t>
            </w:r>
          </w:p>
        </w:tc>
      </w:tr>
    </w:tbl>
    <w:bookmarkStart w:name="z249" w:id="133"/>
    <w:p>
      <w:pPr>
        <w:spacing w:after="0"/>
        <w:ind w:left="0"/>
        <w:jc w:val="left"/>
      </w:pPr>
      <w:r>
        <w:rPr>
          <w:rFonts w:ascii="Times New Roman"/>
          <w:b/>
          <w:i w:val="false"/>
          <w:color w:val="000000"/>
        </w:rPr>
        <w:t xml:space="preserve"> Практические навыки, манипуляции, процедуры по специальности "Стоматология"</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История/Сбор анамнеза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жалоб и анамнеза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ожиданий пациента и просьбы о встрече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третьего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и общение с пациентами, имеющими тяжелые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у пациентов с особенностями в общении, например, с проблемами языка или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генеалогического древа (родословная)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включающий проблемы со здоровьем, связанные с путешествиями (эпидемиологический анамнез)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о работе,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опасного поведения, опасного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пациента и его семьи, коллег и других специалистов о результатах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плохих новостей для пациента и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прав и получение согласия на процедуру/вмешательство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этических проблем в медицинской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Общий осмотр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Детализация местного статуса (status localis)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состояния (выражение лица и положение пациента, симметрия и подвижность тела, состояние питания, настроение и психическое состояние)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преддверия полости рта, полости рта, зубных рядов,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жизненно важных функций (температура тела, частота пульса, частота дыхательных движений, артериальное давление)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оценка пациентов с неотложными состояниями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оценка пациентов после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антропометрических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кожи, ее придатков и слизистых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артериального пульса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периферических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на дермографизм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пальпация шеи: гортань, щитовидная железа, лимфоузлы, сонные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стоматологического статуса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пальпацию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Шиллера-Писарева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индексов: папиллярно маргинально альвеолярный индекс (РМА), коммунальный пародонтальный индекс (CPI), пародонтальный индекс (PI)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гигиены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индексов интенсивности кариеса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Витальное окрашивание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подвижности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глубины десневой борозды и патологических карманов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атрофии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 оценивать функциональные жевательные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прикус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формы зубной дуги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типа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класс Энгля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конструктивного прикуса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диагностических гипсовых моделей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температурные пробы (термотест)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электроодонтометрию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рабочей длины корневого канала электрометрическим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показаний и противопоказаний к хирургическому вмешательству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Ведение записей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информированного согласия от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первичную учетно-отчетную документацию на стоматологическом приеме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с медицинскими информационными системами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обследования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амбулаторной карты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листа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рецептурных бланков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Кодирование диагноза по действующей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Лабораторная и функциональная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работать с биологическими материалами (взятие отпечатков, смывов, соскобов со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оценка результатов лучевых методов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глюкозы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биохимического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коагулограммы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общего анализа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лабораторного образца в соответствующих условиях и его транспортировка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скрининговых 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пациента к проведению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Инвазивные процедуры и неотложная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Обеззараживание, дезинфекция, стерилизация, антисептики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наложение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доступ (венозный периферический)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(на тренажере)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заболевания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Придание позы больному в коме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из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местное применение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 оценка пульсовой 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подготовка применяемых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ожогами и 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поддержка витальных функций взрослых и детей (обследование, искусственное дыхание, массаж сердца, дефибрилляция (Автоматическая наружная дефибрилляция) до прибытия профессиональной бригады скорой помощи (в симуляционных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взрослых и детей (основные алгоритмы помощи при основных видах нарушения сердечного ритма, на симуляторе)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и первичная помощь при наружных повреждениях (раны, кровотечения, ожоги, растяжения связок, вывихи, переломы)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травмой по алгоритму ABCDE (расширенная поддержка витальных функций пациента с травмой (ATLS))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(пальцевое прижатие, давящая повязка, наложение жгута)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соответствующей обработки рук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Подкожные и внутримышечные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Предоперационная подготовка операционного поля для малых хирургических вмешательств, асептика и антисептика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 снятие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осмотру пациента (переодевание, надевание стерильных перчаток)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организовать экстренную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реминерализующей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Эндодонтическая обработка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Распломбирование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лечебных, изолирующих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корневых каналов, пародонтальных карманов,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Герметизация фиссур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зубных отложений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Диатермокоагуляцию пульпы, слизистой оболочки, мягких тканей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Припасовка и фиксация зубных протезов, ортодонтических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центральной окклюзии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гемисекция корня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Реплантация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зубов (прямая, непрямая)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Профилактика и общественное здоровье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утраты трудоспособности и активности повседневной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пациентов по вопросам здорового образа жизни (диета, физическая активность, питание, курение, алкоголь)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навыкам гигиенического ухода за полостью рта, зубными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 меры для управления болью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психо-социальной, экономической и гигиенической ситуации, включая факторы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 по вопросам 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Санитарно-гигиенический контроль рабочего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мероприятия при заболеваниях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инфекционных заболеваний в общественных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Санитарно-просветительная работа для общества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инфекционных заболеваний в обществе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решение проблемы в общественном здравоохранении с использованием эпидемиологических методов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Обучение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клинический вопрос и занимается поиском его решения в литературе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клиническими руководствами и протоколами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учебные лекции для студентов и других медицинских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250" w:id="134"/>
      <w:r>
        <w:rPr>
          <w:rFonts w:ascii="Times New Roman"/>
          <w:b w:val="false"/>
          <w:i w:val="false"/>
          <w:color w:val="000000"/>
          <w:sz w:val="28"/>
        </w:rPr>
        <w:t>
      Примечание:</w:t>
      </w:r>
    </w:p>
    <w:bookmarkEnd w:id="134"/>
    <w:p>
      <w:pPr>
        <w:spacing w:after="0"/>
        <w:ind w:left="0"/>
        <w:jc w:val="both"/>
      </w:pPr>
      <w:r>
        <w:rPr>
          <w:rFonts w:ascii="Times New Roman"/>
          <w:b w:val="false"/>
          <w:i w:val="false"/>
          <w:color w:val="000000"/>
          <w:sz w:val="28"/>
        </w:rPr>
        <w:t>**Уровни освоения практических навыков, манипуляций, процедур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как выполняется навык (процедура)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(процедуру) под руководством преподавателя, в технической части в симуляционном центре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навык (процедур) под руководством преподавателя в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навык (процедур) под руководством преподавателя наставника в организации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высшего образования</w:t>
            </w:r>
            <w:r>
              <w:br/>
            </w:r>
            <w:r>
              <w:rPr>
                <w:rFonts w:ascii="Times New Roman"/>
                <w:b w:val="false"/>
                <w:i w:val="false"/>
                <w:color w:val="000000"/>
                <w:sz w:val="20"/>
              </w:rPr>
              <w:t>по медицинским и фармацевтическим</w:t>
            </w:r>
            <w:r>
              <w:br/>
            </w:r>
            <w:r>
              <w:rPr>
                <w:rFonts w:ascii="Times New Roman"/>
                <w:b w:val="false"/>
                <w:i w:val="false"/>
                <w:color w:val="000000"/>
                <w:sz w:val="20"/>
              </w:rPr>
              <w:t>специальностям</w:t>
            </w:r>
          </w:p>
        </w:tc>
      </w:tr>
    </w:tbl>
    <w:bookmarkStart w:name="z540" w:id="135"/>
    <w:p>
      <w:pPr>
        <w:spacing w:after="0"/>
        <w:ind w:left="0"/>
        <w:jc w:val="left"/>
      </w:pPr>
      <w:r>
        <w:rPr>
          <w:rFonts w:ascii="Times New Roman"/>
          <w:b/>
          <w:i w:val="false"/>
          <w:color w:val="000000"/>
        </w:rPr>
        <w:t xml:space="preserve"> Перечень компетенций и результатов обучения программы "Медико-профилактическое дело"</w:t>
      </w:r>
    </w:p>
    <w:bookmarkEnd w:id="135"/>
    <w:p>
      <w:pPr>
        <w:spacing w:after="0"/>
        <w:ind w:left="0"/>
        <w:jc w:val="both"/>
      </w:pPr>
      <w:r>
        <w:rPr>
          <w:rFonts w:ascii="Times New Roman"/>
          <w:b w:val="false"/>
          <w:i w:val="false"/>
          <w:color w:val="ff0000"/>
          <w:sz w:val="28"/>
        </w:rPr>
        <w:t xml:space="preserve">
      Сноска. Программа дополнена приложением 10 в соответствии с приказом и.о. Министра здравоохранения РК от 24.05.2023 </w:t>
      </w:r>
      <w:r>
        <w:rPr>
          <w:rFonts w:ascii="Times New Roman"/>
          <w:b w:val="false"/>
          <w:i w:val="false"/>
          <w:color w:val="ff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анализ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Выявлять проблемы, угрожающие санитарно-эпидемиологическому благополучию населения:</w:t>
            </w:r>
          </w:p>
          <w:p>
            <w:pPr>
              <w:spacing w:after="20"/>
              <w:ind w:left="20"/>
              <w:jc w:val="both"/>
            </w:pPr>
            <w:r>
              <w:rPr>
                <w:rFonts w:ascii="Times New Roman"/>
                <w:b w:val="false"/>
                <w:i w:val="false"/>
                <w:color w:val="000000"/>
                <w:sz w:val="20"/>
              </w:rPr>
              <w:t>
1. Использовать критическое мышление для определения проблемы/угрозы общественного здравоохранения;</w:t>
            </w:r>
          </w:p>
          <w:p>
            <w:pPr>
              <w:spacing w:after="20"/>
              <w:ind w:left="20"/>
              <w:jc w:val="both"/>
            </w:pPr>
            <w:r>
              <w:rPr>
                <w:rFonts w:ascii="Times New Roman"/>
                <w:b w:val="false"/>
                <w:i w:val="false"/>
                <w:color w:val="000000"/>
                <w:sz w:val="20"/>
              </w:rPr>
              <w:t>
2. Оценить масштаб проблемы и определить дальнейшие необходимые действия, их алгоритм на основе научно-обоснованных данных и особенностей текущей ситуации;</w:t>
            </w:r>
          </w:p>
          <w:p>
            <w:pPr>
              <w:spacing w:after="20"/>
              <w:ind w:left="20"/>
              <w:jc w:val="both"/>
            </w:pPr>
            <w:r>
              <w:rPr>
                <w:rFonts w:ascii="Times New Roman"/>
                <w:b w:val="false"/>
                <w:i w:val="false"/>
                <w:color w:val="000000"/>
                <w:sz w:val="20"/>
              </w:rPr>
              <w:t>
3. Сотрудничать с коллегами внутри организации и за ее пределами, для оценки или выявления проблемы.</w:t>
            </w:r>
          </w:p>
          <w:p>
            <w:pPr>
              <w:spacing w:after="20"/>
              <w:ind w:left="20"/>
              <w:jc w:val="both"/>
            </w:pPr>
            <w:r>
              <w:rPr>
                <w:rFonts w:ascii="Times New Roman"/>
                <w:b w:val="false"/>
                <w:i w:val="false"/>
                <w:color w:val="000000"/>
                <w:sz w:val="20"/>
              </w:rPr>
              <w:t>
В. Проводить мероприятия по наблюдению:</w:t>
            </w:r>
          </w:p>
          <w:p>
            <w:pPr>
              <w:spacing w:after="20"/>
              <w:ind w:left="20"/>
              <w:jc w:val="both"/>
            </w:pPr>
            <w:r>
              <w:rPr>
                <w:rFonts w:ascii="Times New Roman"/>
                <w:b w:val="false"/>
                <w:i w:val="false"/>
                <w:color w:val="000000"/>
                <w:sz w:val="20"/>
              </w:rPr>
              <w:t>
1. Разрабатывать мероприятия для эпиднадзора за конкретными случаями, рисками и угрозами общественного здравоохранения;</w:t>
            </w:r>
          </w:p>
          <w:p>
            <w:pPr>
              <w:spacing w:after="20"/>
              <w:ind w:left="20"/>
              <w:jc w:val="both"/>
            </w:pPr>
            <w:r>
              <w:rPr>
                <w:rFonts w:ascii="Times New Roman"/>
                <w:b w:val="false"/>
                <w:i w:val="false"/>
                <w:color w:val="000000"/>
                <w:sz w:val="20"/>
              </w:rPr>
              <w:t>
2. Определять потребность в необходимых данных для эпиднадзора;</w:t>
            </w:r>
          </w:p>
          <w:p>
            <w:pPr>
              <w:spacing w:after="20"/>
              <w:ind w:left="20"/>
              <w:jc w:val="both"/>
            </w:pPr>
            <w:r>
              <w:rPr>
                <w:rFonts w:ascii="Times New Roman"/>
                <w:b w:val="false"/>
                <w:i w:val="false"/>
                <w:color w:val="000000"/>
                <w:sz w:val="20"/>
              </w:rPr>
              <w:t>
3. Уметь делать выводы на основе полученных данных и проделанной работе;</w:t>
            </w:r>
          </w:p>
          <w:p>
            <w:pPr>
              <w:spacing w:after="20"/>
              <w:ind w:left="20"/>
              <w:jc w:val="both"/>
            </w:pPr>
            <w:r>
              <w:rPr>
                <w:rFonts w:ascii="Times New Roman"/>
                <w:b w:val="false"/>
                <w:i w:val="false"/>
                <w:color w:val="000000"/>
                <w:sz w:val="20"/>
              </w:rPr>
              <w:t>
5. Оценивать эффективность эпиднадзора (или отдельных мероприятий в рамках эпиднадзора);</w:t>
            </w:r>
          </w:p>
          <w:p>
            <w:pPr>
              <w:spacing w:after="20"/>
              <w:ind w:left="20"/>
              <w:jc w:val="both"/>
            </w:pPr>
            <w:r>
              <w:rPr>
                <w:rFonts w:ascii="Times New Roman"/>
                <w:b w:val="false"/>
                <w:i w:val="false"/>
                <w:color w:val="000000"/>
                <w:sz w:val="20"/>
              </w:rPr>
              <w:t>
C. Исследовать острые и хронические состояния или другие неблагоприятные исходы среди населения:</w:t>
            </w:r>
          </w:p>
          <w:p>
            <w:pPr>
              <w:spacing w:after="20"/>
              <w:ind w:left="20"/>
              <w:jc w:val="both"/>
            </w:pPr>
            <w:r>
              <w:rPr>
                <w:rFonts w:ascii="Times New Roman"/>
                <w:b w:val="false"/>
                <w:i w:val="false"/>
                <w:color w:val="000000"/>
                <w:sz w:val="20"/>
              </w:rPr>
              <w:t>
1. Проводить оценку состояния здоровья населения;</w:t>
            </w:r>
          </w:p>
          <w:p>
            <w:pPr>
              <w:spacing w:after="20"/>
              <w:ind w:left="20"/>
              <w:jc w:val="both"/>
            </w:pPr>
            <w:r>
              <w:rPr>
                <w:rFonts w:ascii="Times New Roman"/>
                <w:b w:val="false"/>
                <w:i w:val="false"/>
                <w:color w:val="000000"/>
                <w:sz w:val="20"/>
              </w:rPr>
              <w:t>
2. Расставлять приоритеты в решении имеющихся угроз;</w:t>
            </w:r>
          </w:p>
          <w:p>
            <w:pPr>
              <w:spacing w:after="20"/>
              <w:ind w:left="20"/>
              <w:jc w:val="both"/>
            </w:pPr>
            <w:r>
              <w:rPr>
                <w:rFonts w:ascii="Times New Roman"/>
                <w:b w:val="false"/>
                <w:i w:val="false"/>
                <w:color w:val="000000"/>
                <w:sz w:val="20"/>
              </w:rPr>
              <w:t>
3. Подбирать и применять адекватные методы изучения, расследования состояния здоровья населения;</w:t>
            </w:r>
          </w:p>
          <w:p>
            <w:pPr>
              <w:spacing w:after="20"/>
              <w:ind w:left="20"/>
              <w:jc w:val="both"/>
            </w:pPr>
            <w:r>
              <w:rPr>
                <w:rFonts w:ascii="Times New Roman"/>
                <w:b w:val="false"/>
                <w:i w:val="false"/>
                <w:color w:val="000000"/>
                <w:sz w:val="20"/>
              </w:rPr>
              <w:t>
4. Выдвигать гипотезы;</w:t>
            </w:r>
          </w:p>
          <w:p>
            <w:pPr>
              <w:spacing w:after="20"/>
              <w:ind w:left="20"/>
              <w:jc w:val="both"/>
            </w:pPr>
            <w:r>
              <w:rPr>
                <w:rFonts w:ascii="Times New Roman"/>
                <w:b w:val="false"/>
                <w:i w:val="false"/>
                <w:color w:val="000000"/>
                <w:sz w:val="20"/>
              </w:rPr>
              <w:t>
5. Оказывать помощь в разработке расследования (например, расследования заболеваний, исследования или программы скрининга).</w:t>
            </w:r>
          </w:p>
          <w:p>
            <w:pPr>
              <w:spacing w:after="20"/>
              <w:ind w:left="20"/>
              <w:jc w:val="both"/>
            </w:pPr>
            <w:r>
              <w:rPr>
                <w:rFonts w:ascii="Times New Roman"/>
                <w:b w:val="false"/>
                <w:i w:val="false"/>
                <w:color w:val="000000"/>
                <w:sz w:val="20"/>
              </w:rPr>
              <w:t>
D. Применять принципы надлежащей этической практики, касающихся исследования, сбора, распространения и использования данных:</w:t>
            </w:r>
          </w:p>
          <w:p>
            <w:pPr>
              <w:spacing w:after="20"/>
              <w:ind w:left="20"/>
              <w:jc w:val="both"/>
            </w:pPr>
            <w:r>
              <w:rPr>
                <w:rFonts w:ascii="Times New Roman"/>
                <w:b w:val="false"/>
                <w:i w:val="false"/>
                <w:color w:val="000000"/>
                <w:sz w:val="20"/>
              </w:rPr>
              <w:t>
1. Следовать этическим нормам и принципам при планировании, проведении, сборе, распространении и использовании данных;</w:t>
            </w:r>
          </w:p>
          <w:p>
            <w:pPr>
              <w:spacing w:after="20"/>
              <w:ind w:left="20"/>
              <w:jc w:val="both"/>
            </w:pPr>
            <w:r>
              <w:rPr>
                <w:rFonts w:ascii="Times New Roman"/>
                <w:b w:val="false"/>
                <w:i w:val="false"/>
                <w:color w:val="000000"/>
                <w:sz w:val="20"/>
              </w:rPr>
              <w:t>
2. Применять соответствующие нормы законодательства при сборе данных и управлении ими;</w:t>
            </w:r>
          </w:p>
          <w:p>
            <w:pPr>
              <w:spacing w:after="20"/>
              <w:ind w:left="20"/>
              <w:jc w:val="both"/>
            </w:pPr>
            <w:r>
              <w:rPr>
                <w:rFonts w:ascii="Times New Roman"/>
                <w:b w:val="false"/>
                <w:i w:val="false"/>
                <w:color w:val="000000"/>
                <w:sz w:val="20"/>
              </w:rPr>
              <w:t>
3. Применять этические нормы в исследованиях в области общественного здоровья;</w:t>
            </w:r>
          </w:p>
          <w:p>
            <w:pPr>
              <w:spacing w:after="20"/>
              <w:ind w:left="20"/>
              <w:jc w:val="both"/>
            </w:pPr>
            <w:r>
              <w:rPr>
                <w:rFonts w:ascii="Times New Roman"/>
                <w:b w:val="false"/>
                <w:i w:val="false"/>
                <w:color w:val="000000"/>
                <w:sz w:val="20"/>
              </w:rPr>
              <w:t>
4. Взаимодействовать с местной, национальной Комиссией по Биоэтике;</w:t>
            </w:r>
          </w:p>
          <w:p>
            <w:pPr>
              <w:spacing w:after="20"/>
              <w:ind w:left="20"/>
              <w:jc w:val="both"/>
            </w:pPr>
            <w:r>
              <w:rPr>
                <w:rFonts w:ascii="Times New Roman"/>
                <w:b w:val="false"/>
                <w:i w:val="false"/>
                <w:color w:val="000000"/>
                <w:sz w:val="20"/>
              </w:rPr>
              <w:t>
5. Понимать и уметь разрешать конфликт интересов;</w:t>
            </w:r>
          </w:p>
          <w:p>
            <w:pPr>
              <w:spacing w:after="20"/>
              <w:ind w:left="20"/>
              <w:jc w:val="both"/>
            </w:pPr>
            <w:r>
              <w:rPr>
                <w:rFonts w:ascii="Times New Roman"/>
                <w:b w:val="false"/>
                <w:i w:val="false"/>
                <w:color w:val="000000"/>
                <w:sz w:val="20"/>
              </w:rPr>
              <w:t>
6. Применять нормативные правовые акты, касающиеся неприкосновенности частной жизни, ее конфиденциальности, права на здоровье, ответственности сторон.</w:t>
            </w:r>
          </w:p>
          <w:p>
            <w:pPr>
              <w:spacing w:after="20"/>
              <w:ind w:left="20"/>
              <w:jc w:val="both"/>
            </w:pPr>
            <w:r>
              <w:rPr>
                <w:rFonts w:ascii="Times New Roman"/>
                <w:b w:val="false"/>
                <w:i w:val="false"/>
                <w:color w:val="000000"/>
                <w:sz w:val="20"/>
              </w:rPr>
              <w:t>
E. Управление данными, полученными в результате наблюдения, расследований или из других источников:</w:t>
            </w:r>
          </w:p>
          <w:p>
            <w:pPr>
              <w:spacing w:after="20"/>
              <w:ind w:left="20"/>
              <w:jc w:val="both"/>
            </w:pPr>
            <w:r>
              <w:rPr>
                <w:rFonts w:ascii="Times New Roman"/>
                <w:b w:val="false"/>
                <w:i w:val="false"/>
                <w:color w:val="000000"/>
                <w:sz w:val="20"/>
              </w:rPr>
              <w:t>
1. Разрабатывать требования к базам данных;</w:t>
            </w:r>
          </w:p>
          <w:p>
            <w:pPr>
              <w:spacing w:after="20"/>
              <w:ind w:left="20"/>
              <w:jc w:val="both"/>
            </w:pPr>
            <w:r>
              <w:rPr>
                <w:rFonts w:ascii="Times New Roman"/>
                <w:b w:val="false"/>
                <w:i w:val="false"/>
                <w:color w:val="000000"/>
                <w:sz w:val="20"/>
              </w:rPr>
              <w:t>
2. Работать с базами данных.</w:t>
            </w:r>
          </w:p>
          <w:p>
            <w:pPr>
              <w:spacing w:after="20"/>
              <w:ind w:left="20"/>
              <w:jc w:val="both"/>
            </w:pPr>
            <w:r>
              <w:rPr>
                <w:rFonts w:ascii="Times New Roman"/>
                <w:b w:val="false"/>
                <w:i w:val="false"/>
                <w:color w:val="000000"/>
                <w:sz w:val="20"/>
              </w:rPr>
              <w:t>
F. Анализ данных эпидемиологического расследования:</w:t>
            </w:r>
          </w:p>
          <w:p>
            <w:pPr>
              <w:spacing w:after="20"/>
              <w:ind w:left="20"/>
              <w:jc w:val="both"/>
            </w:pPr>
            <w:r>
              <w:rPr>
                <w:rFonts w:ascii="Times New Roman"/>
                <w:b w:val="false"/>
                <w:i w:val="false"/>
                <w:color w:val="000000"/>
                <w:sz w:val="20"/>
              </w:rPr>
              <w:t>
1. Создавать план анализа данных;</w:t>
            </w:r>
          </w:p>
          <w:p>
            <w:pPr>
              <w:spacing w:after="20"/>
              <w:ind w:left="20"/>
              <w:jc w:val="both"/>
            </w:pPr>
            <w:r>
              <w:rPr>
                <w:rFonts w:ascii="Times New Roman"/>
                <w:b w:val="false"/>
                <w:i w:val="false"/>
                <w:color w:val="000000"/>
                <w:sz w:val="20"/>
              </w:rPr>
              <w:t>
2. Проводить анализ данных.</w:t>
            </w:r>
          </w:p>
          <w:p>
            <w:pPr>
              <w:spacing w:after="20"/>
              <w:ind w:left="20"/>
              <w:jc w:val="both"/>
            </w:pPr>
            <w:r>
              <w:rPr>
                <w:rFonts w:ascii="Times New Roman"/>
                <w:b w:val="false"/>
                <w:i w:val="false"/>
                <w:color w:val="000000"/>
                <w:sz w:val="20"/>
              </w:rPr>
              <w:t>
G. Обобщать результаты анализа и делать выводы:</w:t>
            </w:r>
          </w:p>
          <w:p>
            <w:pPr>
              <w:spacing w:after="20"/>
              <w:ind w:left="20"/>
              <w:jc w:val="both"/>
            </w:pPr>
            <w:r>
              <w:rPr>
                <w:rFonts w:ascii="Times New Roman"/>
                <w:b w:val="false"/>
                <w:i w:val="false"/>
                <w:color w:val="000000"/>
                <w:sz w:val="20"/>
              </w:rPr>
              <w:t>
1. Применять знания эпидемиологических принципов и методов для выработки рекомендаций;</w:t>
            </w:r>
          </w:p>
          <w:p>
            <w:pPr>
              <w:spacing w:after="20"/>
              <w:ind w:left="20"/>
              <w:jc w:val="both"/>
            </w:pPr>
            <w:r>
              <w:rPr>
                <w:rFonts w:ascii="Times New Roman"/>
                <w:b w:val="false"/>
                <w:i w:val="false"/>
                <w:color w:val="000000"/>
                <w:sz w:val="20"/>
              </w:rPr>
              <w:t>
2. Определять потребность в специальном анализе, включая анализ выживаемости, анализ экономической эффективности/экономической выгоды/экономической полезности;</w:t>
            </w:r>
          </w:p>
          <w:p>
            <w:pPr>
              <w:spacing w:after="20"/>
              <w:ind w:left="20"/>
              <w:jc w:val="both"/>
            </w:pPr>
            <w:r>
              <w:rPr>
                <w:rFonts w:ascii="Times New Roman"/>
                <w:b w:val="false"/>
                <w:i w:val="false"/>
                <w:color w:val="000000"/>
                <w:sz w:val="20"/>
              </w:rPr>
              <w:t>
3. Делать выводы о проведенной работе, в том числе уметь выделять ключевые моменты.</w:t>
            </w:r>
          </w:p>
          <w:p>
            <w:pPr>
              <w:spacing w:after="20"/>
              <w:ind w:left="20"/>
              <w:jc w:val="both"/>
            </w:pPr>
            <w:r>
              <w:rPr>
                <w:rFonts w:ascii="Times New Roman"/>
                <w:b w:val="false"/>
                <w:i w:val="false"/>
                <w:color w:val="000000"/>
                <w:sz w:val="20"/>
              </w:rPr>
              <w:t>
H. Рекомендовать конкретные вмешательства и меры контроля, основанные на доказательствах, исходя из эпидемиологических данных и обстановки:</w:t>
            </w:r>
          </w:p>
          <w:p>
            <w:pPr>
              <w:spacing w:after="20"/>
              <w:ind w:left="20"/>
              <w:jc w:val="both"/>
            </w:pPr>
            <w:r>
              <w:rPr>
                <w:rFonts w:ascii="Times New Roman"/>
                <w:b w:val="false"/>
                <w:i w:val="false"/>
                <w:color w:val="000000"/>
                <w:sz w:val="20"/>
              </w:rPr>
              <w:t>
1. Учитывать культурный/социальный/политический контекст для разрабатываемых рекомендаций или вмешательств;</w:t>
            </w:r>
          </w:p>
          <w:p>
            <w:pPr>
              <w:spacing w:after="20"/>
              <w:ind w:left="20"/>
              <w:jc w:val="both"/>
            </w:pPr>
            <w:r>
              <w:rPr>
                <w:rFonts w:ascii="Times New Roman"/>
                <w:b w:val="false"/>
                <w:i w:val="false"/>
                <w:color w:val="000000"/>
                <w:sz w:val="20"/>
              </w:rPr>
              <w:t>
2. Использовать научные данные при подготовке рекомендаций по действиям или вмешательствам.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и практическая основа общественного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Использовать современные знания о причинах заболеваний для практики и управления эпидпроцессом:</w:t>
            </w:r>
          </w:p>
          <w:p>
            <w:pPr>
              <w:spacing w:after="20"/>
              <w:ind w:left="20"/>
              <w:jc w:val="both"/>
            </w:pPr>
            <w:r>
              <w:rPr>
                <w:rFonts w:ascii="Times New Roman"/>
                <w:b w:val="false"/>
                <w:i w:val="false"/>
                <w:color w:val="000000"/>
                <w:sz w:val="20"/>
              </w:rPr>
              <w:t>
1. Соотносить основные этиологические процессы заболеваний человека с предметными областями, представляющими интерес (например, инфекционные заболевания, хронические заболевания);</w:t>
            </w:r>
          </w:p>
          <w:p>
            <w:pPr>
              <w:spacing w:after="20"/>
              <w:ind w:left="20"/>
              <w:jc w:val="both"/>
            </w:pPr>
            <w:r>
              <w:rPr>
                <w:rFonts w:ascii="Times New Roman"/>
                <w:b w:val="false"/>
                <w:i w:val="false"/>
                <w:color w:val="000000"/>
                <w:sz w:val="20"/>
              </w:rPr>
              <w:t>
2. Применять знания о биологии человека и окружающей среды, а также поведенческих наук и принципов для определения потенциальных механизмов заболеваний;</w:t>
            </w:r>
          </w:p>
          <w:p>
            <w:pPr>
              <w:spacing w:after="20"/>
              <w:ind w:left="20"/>
              <w:jc w:val="both"/>
            </w:pPr>
            <w:r>
              <w:rPr>
                <w:rFonts w:ascii="Times New Roman"/>
                <w:b w:val="false"/>
                <w:i w:val="false"/>
                <w:color w:val="000000"/>
                <w:sz w:val="20"/>
              </w:rPr>
              <w:t>
3. Применять принципы модели "хозяин/агент/окружающая среда" к причинно-следственным связям, профилактике и контролю заболеваний;</w:t>
            </w:r>
          </w:p>
          <w:p>
            <w:pPr>
              <w:spacing w:after="20"/>
              <w:ind w:left="20"/>
              <w:jc w:val="both"/>
            </w:pPr>
            <w:r>
              <w:rPr>
                <w:rFonts w:ascii="Times New Roman"/>
                <w:b w:val="false"/>
                <w:i w:val="false"/>
                <w:color w:val="000000"/>
                <w:sz w:val="20"/>
              </w:rPr>
              <w:t>
4. Описывать роль и влияние социально-поведенческих детерминант (включая общественные, политические, социальные, семейные и индивидуальные) здоровья и его сохранения;</w:t>
            </w:r>
          </w:p>
          <w:p>
            <w:pPr>
              <w:spacing w:after="20"/>
              <w:ind w:left="20"/>
              <w:jc w:val="both"/>
            </w:pPr>
            <w:r>
              <w:rPr>
                <w:rFonts w:ascii="Times New Roman"/>
                <w:b w:val="false"/>
                <w:i w:val="false"/>
                <w:color w:val="000000"/>
                <w:sz w:val="20"/>
              </w:rPr>
              <w:t>
5. Включать этиологические принципы при разработке стратегий профилактики заболеваний и борьбы с ними.</w:t>
            </w:r>
          </w:p>
          <w:p>
            <w:pPr>
              <w:spacing w:after="20"/>
              <w:ind w:left="20"/>
              <w:jc w:val="both"/>
            </w:pPr>
            <w:r>
              <w:rPr>
                <w:rFonts w:ascii="Times New Roman"/>
                <w:b w:val="false"/>
                <w:i w:val="false"/>
                <w:color w:val="000000"/>
                <w:sz w:val="20"/>
              </w:rPr>
              <w:t>
B. Использовать лабораторные методы и ресурсы для эпидемиологических мероприятий:</w:t>
            </w:r>
          </w:p>
          <w:p>
            <w:pPr>
              <w:spacing w:after="20"/>
              <w:ind w:left="20"/>
              <w:jc w:val="both"/>
            </w:pPr>
            <w:r>
              <w:rPr>
                <w:rFonts w:ascii="Times New Roman"/>
                <w:b w:val="false"/>
                <w:i w:val="false"/>
                <w:color w:val="000000"/>
                <w:sz w:val="20"/>
              </w:rPr>
              <w:t>
1. Интерпретировать лабораторные данные с учетом факторов, влияющих на результаты скрининга и диагностических тестов;</w:t>
            </w:r>
          </w:p>
          <w:p>
            <w:pPr>
              <w:spacing w:after="20"/>
              <w:ind w:left="20"/>
              <w:jc w:val="both"/>
            </w:pPr>
            <w:r>
              <w:rPr>
                <w:rFonts w:ascii="Times New Roman"/>
                <w:b w:val="false"/>
                <w:i w:val="false"/>
                <w:color w:val="000000"/>
                <w:sz w:val="20"/>
              </w:rPr>
              <w:t>
2. Определять роли и возможности лабораторий, касающиеся санитарно-эпидемиологического благополучия населения, как они используются в эпидемиологических исследованиях;</w:t>
            </w:r>
          </w:p>
          <w:p>
            <w:pPr>
              <w:spacing w:after="20"/>
              <w:ind w:left="20"/>
              <w:jc w:val="both"/>
            </w:pPr>
            <w:r>
              <w:rPr>
                <w:rFonts w:ascii="Times New Roman"/>
                <w:b w:val="false"/>
                <w:i w:val="false"/>
                <w:color w:val="000000"/>
                <w:sz w:val="20"/>
              </w:rPr>
              <w:t>
3. Планировать и координировать лабораторную и эпидемиологическую деятельность, включая отбор проб, коммуникацию;</w:t>
            </w:r>
          </w:p>
          <w:p>
            <w:pPr>
              <w:spacing w:after="20"/>
              <w:ind w:left="20"/>
              <w:jc w:val="both"/>
            </w:pPr>
            <w:r>
              <w:rPr>
                <w:rFonts w:ascii="Times New Roman"/>
                <w:b w:val="false"/>
                <w:i w:val="false"/>
                <w:color w:val="000000"/>
                <w:sz w:val="20"/>
              </w:rPr>
              <w:t>
4. Принимать необходимые меры по сбору, хранению и транспортировке проб.</w:t>
            </w:r>
          </w:p>
          <w:p>
            <w:pPr>
              <w:spacing w:after="20"/>
              <w:ind w:left="20"/>
              <w:jc w:val="both"/>
            </w:pPr>
            <w:r>
              <w:rPr>
                <w:rFonts w:ascii="Times New Roman"/>
                <w:b w:val="false"/>
                <w:i w:val="false"/>
                <w:color w:val="000000"/>
                <w:sz w:val="20"/>
              </w:rPr>
              <w:t>
C. Оценивать показатели санитарно-эпидемиологического благополучия объектов среды обитания и профессиональной деятельности:</w:t>
            </w:r>
          </w:p>
          <w:p>
            <w:pPr>
              <w:spacing w:after="20"/>
              <w:ind w:left="20"/>
              <w:jc w:val="both"/>
            </w:pPr>
            <w:r>
              <w:rPr>
                <w:rFonts w:ascii="Times New Roman"/>
                <w:b w:val="false"/>
                <w:i w:val="false"/>
                <w:color w:val="000000"/>
                <w:sz w:val="20"/>
              </w:rPr>
              <w:t>
1. Оценивать гигиено-эпидемиологическое состояние среды обитания, рабочих мест, атмосферного воздуха, почвы, воды и пищевых продуктов;</w:t>
            </w:r>
          </w:p>
          <w:p>
            <w:pPr>
              <w:spacing w:after="20"/>
              <w:ind w:left="20"/>
              <w:jc w:val="both"/>
            </w:pPr>
            <w:r>
              <w:rPr>
                <w:rFonts w:ascii="Times New Roman"/>
                <w:b w:val="false"/>
                <w:i w:val="false"/>
                <w:color w:val="000000"/>
                <w:sz w:val="20"/>
              </w:rPr>
              <w:t>
2. Оценивать показатели физического развития детей и подростков, разрабатывать и проводить оздоровительные мероприятия;</w:t>
            </w:r>
          </w:p>
          <w:p>
            <w:pPr>
              <w:spacing w:after="20"/>
              <w:ind w:left="20"/>
              <w:jc w:val="both"/>
            </w:pPr>
            <w:r>
              <w:rPr>
                <w:rFonts w:ascii="Times New Roman"/>
                <w:b w:val="false"/>
                <w:i w:val="false"/>
                <w:color w:val="000000"/>
                <w:sz w:val="20"/>
              </w:rPr>
              <w:t>
3. Осуществлять дозиметрический контроль и основной комплекс мероприятий по организации радиационной безопасности населения.</w:t>
            </w:r>
          </w:p>
          <w:p>
            <w:pPr>
              <w:spacing w:after="20"/>
              <w:ind w:left="20"/>
              <w:jc w:val="both"/>
            </w:pPr>
            <w:r>
              <w:rPr>
                <w:rFonts w:ascii="Times New Roman"/>
                <w:b w:val="false"/>
                <w:i w:val="false"/>
                <w:color w:val="000000"/>
                <w:sz w:val="20"/>
              </w:rPr>
              <w:t>
D. Применять информационные технологии, включая сбор, обработку и анализ данных для эпидемиологической практики:</w:t>
            </w:r>
          </w:p>
          <w:p>
            <w:pPr>
              <w:spacing w:after="20"/>
              <w:ind w:left="20"/>
              <w:jc w:val="both"/>
            </w:pPr>
            <w:r>
              <w:rPr>
                <w:rFonts w:ascii="Times New Roman"/>
                <w:b w:val="false"/>
                <w:i w:val="false"/>
                <w:color w:val="000000"/>
                <w:sz w:val="20"/>
              </w:rPr>
              <w:t>
1. Использовать программные средства, которые поддерживают поиск, сбор данных, ввод, абстракцию, управление, анализ, планирование, визуализацию и отчетность;</w:t>
            </w:r>
          </w:p>
          <w:p>
            <w:pPr>
              <w:spacing w:after="20"/>
              <w:ind w:left="20"/>
              <w:jc w:val="both"/>
            </w:pPr>
            <w:r>
              <w:rPr>
                <w:rFonts w:ascii="Times New Roman"/>
                <w:b w:val="false"/>
                <w:i w:val="false"/>
                <w:color w:val="000000"/>
                <w:sz w:val="20"/>
              </w:rPr>
              <w:t>
2. Применять процедуры и технические средства (безопасность) для обеспечения целостности и защиты конфиденциальной информации в электронных системах;</w:t>
            </w:r>
          </w:p>
          <w:p>
            <w:pPr>
              <w:spacing w:after="20"/>
              <w:ind w:left="20"/>
              <w:jc w:val="both"/>
            </w:pPr>
            <w:r>
              <w:rPr>
                <w:rFonts w:ascii="Times New Roman"/>
                <w:b w:val="false"/>
                <w:i w:val="false"/>
                <w:color w:val="000000"/>
                <w:sz w:val="20"/>
              </w:rPr>
              <w:t>
3. Компилировать данные из различных источников при создании новой информации для принятия решений в области общественного здравоохранения;</w:t>
            </w:r>
          </w:p>
          <w:p>
            <w:pPr>
              <w:spacing w:after="20"/>
              <w:ind w:left="20"/>
              <w:jc w:val="both"/>
            </w:pPr>
            <w:r>
              <w:rPr>
                <w:rFonts w:ascii="Times New Roman"/>
                <w:b w:val="false"/>
                <w:i w:val="false"/>
                <w:color w:val="000000"/>
                <w:sz w:val="20"/>
              </w:rPr>
              <w:t>
4. Понимать принципы моделирования эпидемических и других процессов с использованием современных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Уметь доносить, передавать и представлять необходимую информацию до целевой аудитории:</w:t>
            </w:r>
          </w:p>
          <w:p>
            <w:pPr>
              <w:spacing w:after="20"/>
              <w:ind w:left="20"/>
              <w:jc w:val="both"/>
            </w:pPr>
            <w:r>
              <w:rPr>
                <w:rFonts w:ascii="Times New Roman"/>
                <w:b w:val="false"/>
                <w:i w:val="false"/>
                <w:color w:val="000000"/>
                <w:sz w:val="20"/>
              </w:rPr>
              <w:t>
1. Определять целевую аудиторию, методы и контент для информирования о проведенной или планируемой работе;</w:t>
            </w:r>
          </w:p>
          <w:p>
            <w:pPr>
              <w:spacing w:after="20"/>
              <w:ind w:left="20"/>
              <w:jc w:val="both"/>
            </w:pPr>
            <w:r>
              <w:rPr>
                <w:rFonts w:ascii="Times New Roman"/>
                <w:b w:val="false"/>
                <w:i w:val="false"/>
                <w:color w:val="000000"/>
                <w:sz w:val="20"/>
              </w:rPr>
              <w:t>
2. Доводить информацию о проведенных мероприятиях до профессиональной аудитории посредством письменных и устных инструментов коммуникации;</w:t>
            </w:r>
          </w:p>
          <w:p>
            <w:pPr>
              <w:spacing w:after="20"/>
              <w:ind w:left="20"/>
              <w:jc w:val="both"/>
            </w:pPr>
            <w:r>
              <w:rPr>
                <w:rFonts w:ascii="Times New Roman"/>
                <w:b w:val="false"/>
                <w:i w:val="false"/>
                <w:color w:val="000000"/>
                <w:sz w:val="20"/>
              </w:rPr>
              <w:t>
3. Доводить эпидемиологическую информацию до сведения широкой общественности, средств массовой информации и/или лиц, определяющих политику, посредством письменных и устных инструментов коммуникации;</w:t>
            </w:r>
          </w:p>
          <w:p>
            <w:pPr>
              <w:spacing w:after="20"/>
              <w:ind w:left="20"/>
              <w:jc w:val="both"/>
            </w:pPr>
            <w:r>
              <w:rPr>
                <w:rFonts w:ascii="Times New Roman"/>
                <w:b w:val="false"/>
                <w:i w:val="false"/>
                <w:color w:val="000000"/>
                <w:sz w:val="20"/>
              </w:rPr>
              <w:t>
4. Адаптировать содержание распространяемой информации, ее объеме, периодичности распространения в зависимости от ситуации;</w:t>
            </w:r>
          </w:p>
          <w:p>
            <w:pPr>
              <w:spacing w:after="20"/>
              <w:ind w:left="20"/>
              <w:jc w:val="both"/>
            </w:pPr>
            <w:r>
              <w:rPr>
                <w:rFonts w:ascii="Times New Roman"/>
                <w:b w:val="false"/>
                <w:i w:val="false"/>
                <w:color w:val="000000"/>
                <w:sz w:val="20"/>
              </w:rPr>
              <w:t>
5. Участвовать в разработке сообщений о рисках, которые представляют угрозу общественному здоровью;</w:t>
            </w:r>
          </w:p>
          <w:p>
            <w:pPr>
              <w:spacing w:after="20"/>
              <w:ind w:left="20"/>
              <w:jc w:val="both"/>
            </w:pPr>
            <w:r>
              <w:rPr>
                <w:rFonts w:ascii="Times New Roman"/>
                <w:b w:val="false"/>
                <w:i w:val="false"/>
                <w:color w:val="000000"/>
                <w:sz w:val="20"/>
              </w:rPr>
              <w:t>
6. Отвечать на запросы общественности об эпидемиологических данных или обстановке;</w:t>
            </w:r>
          </w:p>
          <w:p>
            <w:pPr>
              <w:spacing w:after="20"/>
              <w:ind w:left="20"/>
              <w:jc w:val="both"/>
            </w:pPr>
            <w:r>
              <w:rPr>
                <w:rFonts w:ascii="Times New Roman"/>
                <w:b w:val="false"/>
                <w:i w:val="false"/>
                <w:color w:val="000000"/>
                <w:sz w:val="20"/>
              </w:rPr>
              <w:t>
7. Уметь объяснять или обучать основным принципам санитарно-эпидемиологического благополучия не эпидемиологов или коллег из звена ниже по уровню;</w:t>
            </w:r>
          </w:p>
          <w:p>
            <w:pPr>
              <w:spacing w:after="20"/>
              <w:ind w:left="20"/>
              <w:jc w:val="both"/>
            </w:pPr>
            <w:r>
              <w:rPr>
                <w:rFonts w:ascii="Times New Roman"/>
                <w:b w:val="false"/>
                <w:i w:val="false"/>
                <w:color w:val="000000"/>
                <w:sz w:val="20"/>
              </w:rPr>
              <w:t>
8. Уметь определять риски в коммуникации с коллегами и общественностью.</w:t>
            </w:r>
          </w:p>
          <w:p>
            <w:pPr>
              <w:spacing w:after="20"/>
              <w:ind w:left="20"/>
              <w:jc w:val="both"/>
            </w:pPr>
            <w:r>
              <w:rPr>
                <w:rFonts w:ascii="Times New Roman"/>
                <w:b w:val="false"/>
                <w:i w:val="false"/>
                <w:color w:val="000000"/>
                <w:sz w:val="20"/>
              </w:rPr>
              <w:t>
В. Использовать навыки межличностного общения с коллегами и общественностью:</w:t>
            </w:r>
          </w:p>
          <w:p>
            <w:pPr>
              <w:spacing w:after="20"/>
              <w:ind w:left="20"/>
              <w:jc w:val="both"/>
            </w:pPr>
            <w:r>
              <w:rPr>
                <w:rFonts w:ascii="Times New Roman"/>
                <w:b w:val="false"/>
                <w:i w:val="false"/>
                <w:color w:val="000000"/>
                <w:sz w:val="20"/>
              </w:rPr>
              <w:t>
1. Демонстрировать способность эффективно слушать, особенно при представлении данных касающихся общественного здоровья;</w:t>
            </w:r>
          </w:p>
          <w:p>
            <w:pPr>
              <w:spacing w:after="20"/>
              <w:ind w:left="20"/>
              <w:jc w:val="both"/>
            </w:pPr>
            <w:r>
              <w:rPr>
                <w:rFonts w:ascii="Times New Roman"/>
                <w:b w:val="false"/>
                <w:i w:val="false"/>
                <w:color w:val="000000"/>
                <w:sz w:val="20"/>
              </w:rPr>
              <w:t>
2. Демонстрировать профессиональную межличностную, междисциплинарную, трансдисциплинарную и многодисциплинарный коммуникацию.</w:t>
            </w:r>
          </w:p>
          <w:p>
            <w:pPr>
              <w:spacing w:after="20"/>
              <w:ind w:left="20"/>
              <w:jc w:val="both"/>
            </w:pPr>
            <w:r>
              <w:rPr>
                <w:rFonts w:ascii="Times New Roman"/>
                <w:b w:val="false"/>
                <w:i w:val="false"/>
                <w:color w:val="000000"/>
                <w:sz w:val="20"/>
              </w:rPr>
              <w:t>
C. Использовать эффективные коммуникационные технологии:</w:t>
            </w:r>
          </w:p>
          <w:p>
            <w:pPr>
              <w:spacing w:after="20"/>
              <w:ind w:left="20"/>
              <w:jc w:val="both"/>
            </w:pPr>
            <w:r>
              <w:rPr>
                <w:rFonts w:ascii="Times New Roman"/>
                <w:b w:val="false"/>
                <w:i w:val="false"/>
                <w:color w:val="000000"/>
                <w:sz w:val="20"/>
              </w:rPr>
              <w:t>
1. Участвовать в выборе каналов коммуникации и определять их интерфейс;</w:t>
            </w:r>
          </w:p>
          <w:p>
            <w:pPr>
              <w:spacing w:after="20"/>
              <w:ind w:left="20"/>
              <w:jc w:val="both"/>
            </w:pPr>
            <w:r>
              <w:rPr>
                <w:rFonts w:ascii="Times New Roman"/>
                <w:b w:val="false"/>
                <w:i w:val="false"/>
                <w:color w:val="000000"/>
                <w:sz w:val="20"/>
              </w:rPr>
              <w:t>
2. Применять политику, учитывающую безопасность, конфиденциальность и юридические соображения при передаче информации по электронной почте, сетям оповещения, базам данным и др.;</w:t>
            </w:r>
          </w:p>
          <w:p>
            <w:pPr>
              <w:spacing w:after="20"/>
              <w:ind w:left="20"/>
              <w:jc w:val="both"/>
            </w:pPr>
            <w:r>
              <w:rPr>
                <w:rFonts w:ascii="Times New Roman"/>
                <w:b w:val="false"/>
                <w:i w:val="false"/>
                <w:color w:val="000000"/>
                <w:sz w:val="20"/>
              </w:rPr>
              <w:t>
3. Использовать эффективные образовательные, поведенческие методы и инструменты для укрепления общественного здоровья (например, посредством просвещения сообщества, модификации поведения, совместной разработки политики, продвижения идей и мобилизации сообщества).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Социально-общественная значимость и взаимодействие для практики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Представлять вклад в эпидемиологические исследования, программы общественного здоровья и процессы планирования общественного здравоохранения на национальном, региональном и популяционном уровнях:</w:t>
            </w:r>
          </w:p>
          <w:p>
            <w:pPr>
              <w:spacing w:after="20"/>
              <w:ind w:left="20"/>
              <w:jc w:val="both"/>
            </w:pPr>
            <w:r>
              <w:rPr>
                <w:rFonts w:ascii="Times New Roman"/>
                <w:b w:val="false"/>
                <w:i w:val="false"/>
                <w:color w:val="000000"/>
                <w:sz w:val="20"/>
              </w:rPr>
              <w:t>
1. Использовать информацию о населении при разработке, интерпретации и проведении эпидемиологических исследований;</w:t>
            </w:r>
          </w:p>
          <w:p>
            <w:pPr>
              <w:spacing w:after="20"/>
              <w:ind w:left="20"/>
              <w:jc w:val="both"/>
            </w:pPr>
            <w:r>
              <w:rPr>
                <w:rFonts w:ascii="Times New Roman"/>
                <w:b w:val="false"/>
                <w:i w:val="false"/>
                <w:color w:val="000000"/>
                <w:sz w:val="20"/>
              </w:rPr>
              <w:t>
2. Вносить вклад в оценке местной системы общественного здоровья с позиции санитарно-эпидемиологического благополучия, чтобы помочь в планировании системы здравоохранения на национальном, региональном уровнях.</w:t>
            </w:r>
          </w:p>
          <w:p>
            <w:pPr>
              <w:spacing w:after="20"/>
              <w:ind w:left="20"/>
              <w:jc w:val="both"/>
            </w:pPr>
            <w:r>
              <w:rPr>
                <w:rFonts w:ascii="Times New Roman"/>
                <w:b w:val="false"/>
                <w:i w:val="false"/>
                <w:color w:val="000000"/>
                <w:sz w:val="20"/>
              </w:rPr>
              <w:t>
B. Участвовать в развитии партнерских отношений с сообществом для поддержки эпидемиологических исследований:</w:t>
            </w:r>
          </w:p>
          <w:p>
            <w:pPr>
              <w:spacing w:after="20"/>
              <w:ind w:left="20"/>
              <w:jc w:val="both"/>
            </w:pPr>
            <w:r>
              <w:rPr>
                <w:rFonts w:ascii="Times New Roman"/>
                <w:b w:val="false"/>
                <w:i w:val="false"/>
                <w:color w:val="000000"/>
                <w:sz w:val="20"/>
              </w:rPr>
              <w:t>
1. Определять партнеров и заинтересованные стороны, необходимые для эпидемиологического расследования;</w:t>
            </w:r>
          </w:p>
          <w:p>
            <w:pPr>
              <w:spacing w:after="20"/>
              <w:ind w:left="20"/>
              <w:jc w:val="both"/>
            </w:pPr>
            <w:r>
              <w:rPr>
                <w:rFonts w:ascii="Times New Roman"/>
                <w:b w:val="false"/>
                <w:i w:val="false"/>
                <w:color w:val="000000"/>
                <w:sz w:val="20"/>
              </w:rPr>
              <w:t>
2. Использовать стратегии участия, задействования для достижения общественно значимых результатов, при планировании, проведении и оценке эпидемиологических исследований;</w:t>
            </w:r>
          </w:p>
          <w:p>
            <w:pPr>
              <w:spacing w:after="20"/>
              <w:ind w:left="20"/>
              <w:jc w:val="both"/>
            </w:pPr>
            <w:r>
              <w:rPr>
                <w:rFonts w:ascii="Times New Roman"/>
                <w:b w:val="false"/>
                <w:i w:val="false"/>
                <w:color w:val="000000"/>
                <w:sz w:val="20"/>
              </w:rPr>
              <w:t>
3. Разъяснять роли партнеров и заинтересованных сторон в эпидемиологическом расследовании;</w:t>
            </w:r>
          </w:p>
          <w:p>
            <w:pPr>
              <w:spacing w:after="20"/>
              <w:ind w:left="20"/>
              <w:jc w:val="both"/>
            </w:pPr>
            <w:r>
              <w:rPr>
                <w:rFonts w:ascii="Times New Roman"/>
                <w:b w:val="false"/>
                <w:i w:val="false"/>
                <w:color w:val="000000"/>
                <w:sz w:val="20"/>
              </w:rPr>
              <w:t>
4. Участвовать в разработке эпидемиологических исследований, учитывая мнения целевых групп.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профессиональной деятельностью (текущее, стратегическое планирование и руководство)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Управлять мероприятиями в профессиональной деятельности:</w:t>
            </w:r>
          </w:p>
          <w:p>
            <w:pPr>
              <w:spacing w:after="20"/>
              <w:ind w:left="20"/>
              <w:jc w:val="both"/>
            </w:pPr>
            <w:r>
              <w:rPr>
                <w:rFonts w:ascii="Times New Roman"/>
                <w:b w:val="false"/>
                <w:i w:val="false"/>
                <w:color w:val="000000"/>
                <w:sz w:val="20"/>
              </w:rPr>
              <w:t>
1. Устанавливать цели и задачи;</w:t>
            </w:r>
          </w:p>
          <w:p>
            <w:pPr>
              <w:spacing w:after="20"/>
              <w:ind w:left="20"/>
              <w:jc w:val="both"/>
            </w:pPr>
            <w:r>
              <w:rPr>
                <w:rFonts w:ascii="Times New Roman"/>
                <w:b w:val="false"/>
                <w:i w:val="false"/>
                <w:color w:val="000000"/>
                <w:sz w:val="20"/>
              </w:rPr>
              <w:t>
2. Четко доводить требования до исполнителей;</w:t>
            </w:r>
          </w:p>
          <w:p>
            <w:pPr>
              <w:spacing w:after="20"/>
              <w:ind w:left="20"/>
              <w:jc w:val="both"/>
            </w:pPr>
            <w:r>
              <w:rPr>
                <w:rFonts w:ascii="Times New Roman"/>
                <w:b w:val="false"/>
                <w:i w:val="false"/>
                <w:color w:val="000000"/>
                <w:sz w:val="20"/>
              </w:rPr>
              <w:t>
3. Составлять график выполнения задач;</w:t>
            </w:r>
          </w:p>
          <w:p>
            <w:pPr>
              <w:spacing w:after="20"/>
              <w:ind w:left="20"/>
              <w:jc w:val="both"/>
            </w:pPr>
            <w:r>
              <w:rPr>
                <w:rFonts w:ascii="Times New Roman"/>
                <w:b w:val="false"/>
                <w:i w:val="false"/>
                <w:color w:val="000000"/>
                <w:sz w:val="20"/>
              </w:rPr>
              <w:t>
4. Формировать команду, анализировать потребность в человеческих и других ресурсах для достижения целей;</w:t>
            </w:r>
          </w:p>
          <w:p>
            <w:pPr>
              <w:spacing w:after="20"/>
              <w:ind w:left="20"/>
              <w:jc w:val="both"/>
            </w:pPr>
            <w:r>
              <w:rPr>
                <w:rFonts w:ascii="Times New Roman"/>
                <w:b w:val="false"/>
                <w:i w:val="false"/>
                <w:color w:val="000000"/>
                <w:sz w:val="20"/>
              </w:rPr>
              <w:t>
5. Оценивать эффективность работы членов команды по мере выполнения ими своих обязанностей;</w:t>
            </w:r>
          </w:p>
          <w:p>
            <w:pPr>
              <w:spacing w:after="20"/>
              <w:ind w:left="20"/>
              <w:jc w:val="both"/>
            </w:pPr>
            <w:r>
              <w:rPr>
                <w:rFonts w:ascii="Times New Roman"/>
                <w:b w:val="false"/>
                <w:i w:val="false"/>
                <w:color w:val="000000"/>
                <w:sz w:val="20"/>
              </w:rPr>
              <w:t>
6. Вести точные записи.</w:t>
            </w:r>
          </w:p>
          <w:p>
            <w:pPr>
              <w:spacing w:after="20"/>
              <w:ind w:left="20"/>
              <w:jc w:val="both"/>
            </w:pPr>
            <w:r>
              <w:rPr>
                <w:rFonts w:ascii="Times New Roman"/>
                <w:b w:val="false"/>
                <w:i w:val="false"/>
                <w:color w:val="000000"/>
                <w:sz w:val="20"/>
              </w:rPr>
              <w:t>
B. Понимать и учитывать финансовые аспекты при планировании мероприятий и объемов работы:</w:t>
            </w:r>
          </w:p>
          <w:p>
            <w:pPr>
              <w:spacing w:after="20"/>
              <w:ind w:left="20"/>
              <w:jc w:val="both"/>
            </w:pPr>
            <w:r>
              <w:rPr>
                <w:rFonts w:ascii="Times New Roman"/>
                <w:b w:val="false"/>
                <w:i w:val="false"/>
                <w:color w:val="000000"/>
                <w:sz w:val="20"/>
              </w:rPr>
              <w:t>
1. Знать финансовые правила деятельности организации и формирования бюджета;</w:t>
            </w:r>
          </w:p>
          <w:p>
            <w:pPr>
              <w:spacing w:after="20"/>
              <w:ind w:left="20"/>
              <w:jc w:val="both"/>
            </w:pPr>
            <w:r>
              <w:rPr>
                <w:rFonts w:ascii="Times New Roman"/>
                <w:b w:val="false"/>
                <w:i w:val="false"/>
                <w:color w:val="000000"/>
                <w:sz w:val="20"/>
              </w:rPr>
              <w:t>
2. Оценивать ресурсы, необходимые для выполнения задач оперативного плана, включая персонал, оборудование, расходные материалы и командировочные расходы;</w:t>
            </w:r>
          </w:p>
          <w:p>
            <w:pPr>
              <w:spacing w:after="20"/>
              <w:ind w:left="20"/>
              <w:jc w:val="both"/>
            </w:pPr>
            <w:r>
              <w:rPr>
                <w:rFonts w:ascii="Times New Roman"/>
                <w:b w:val="false"/>
                <w:i w:val="false"/>
                <w:color w:val="000000"/>
                <w:sz w:val="20"/>
              </w:rPr>
              <w:t>
3. Отслеживать и оценивать расходы, которые могут возникнуть в результате неожиданных эпидемиологических мероприятий, таких как оперативные расследования и реагирование на чрезвычайные ситуации;</w:t>
            </w:r>
          </w:p>
          <w:p>
            <w:pPr>
              <w:spacing w:after="20"/>
              <w:ind w:left="20"/>
              <w:jc w:val="both"/>
            </w:pPr>
            <w:r>
              <w:rPr>
                <w:rFonts w:ascii="Times New Roman"/>
                <w:b w:val="false"/>
                <w:i w:val="false"/>
                <w:color w:val="000000"/>
                <w:sz w:val="20"/>
              </w:rPr>
              <w:t>
4. Корректировать мероприятия по мере необходимости, чтобы оставаться в рамках определенного бюджета;</w:t>
            </w:r>
          </w:p>
          <w:p>
            <w:pPr>
              <w:spacing w:after="20"/>
              <w:ind w:left="20"/>
              <w:jc w:val="both"/>
            </w:pPr>
            <w:r>
              <w:rPr>
                <w:rFonts w:ascii="Times New Roman"/>
                <w:b w:val="false"/>
                <w:i w:val="false"/>
                <w:color w:val="000000"/>
                <w:sz w:val="20"/>
              </w:rPr>
              <w:t>
5. Обучать членов команды по мере необходимости при выполнении их обязанностей.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и системное мышление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Поддерживать и продвигать значимость санитарно-эпидемиологического благополучия населения в сфере здравоохранения:</w:t>
            </w:r>
          </w:p>
          <w:p>
            <w:pPr>
              <w:spacing w:after="20"/>
              <w:ind w:left="20"/>
              <w:jc w:val="both"/>
            </w:pPr>
            <w:r>
              <w:rPr>
                <w:rFonts w:ascii="Times New Roman"/>
                <w:b w:val="false"/>
                <w:i w:val="false"/>
                <w:color w:val="000000"/>
                <w:sz w:val="20"/>
              </w:rPr>
              <w:t>
1. Продвигать видение организации во всех программах и мероприятиях;</w:t>
            </w:r>
          </w:p>
          <w:p>
            <w:pPr>
              <w:spacing w:after="20"/>
              <w:ind w:left="20"/>
              <w:jc w:val="both"/>
            </w:pPr>
            <w:r>
              <w:rPr>
                <w:rFonts w:ascii="Times New Roman"/>
                <w:b w:val="false"/>
                <w:i w:val="false"/>
                <w:color w:val="000000"/>
                <w:sz w:val="20"/>
              </w:rPr>
              <w:t>
2. Оказывать помощь в стратегическом планировании;</w:t>
            </w:r>
          </w:p>
          <w:p>
            <w:pPr>
              <w:spacing w:after="20"/>
              <w:ind w:left="20"/>
              <w:jc w:val="both"/>
            </w:pPr>
            <w:r>
              <w:rPr>
                <w:rFonts w:ascii="Times New Roman"/>
                <w:b w:val="false"/>
                <w:i w:val="false"/>
                <w:color w:val="000000"/>
                <w:sz w:val="20"/>
              </w:rPr>
              <w:t>
3. Предлагать и внедрять изменения;</w:t>
            </w:r>
          </w:p>
          <w:p>
            <w:pPr>
              <w:spacing w:after="20"/>
              <w:ind w:left="20"/>
              <w:jc w:val="both"/>
            </w:pPr>
            <w:r>
              <w:rPr>
                <w:rFonts w:ascii="Times New Roman"/>
                <w:b w:val="false"/>
                <w:i w:val="false"/>
                <w:color w:val="000000"/>
                <w:sz w:val="20"/>
              </w:rPr>
              <w:t>
4. Использовать показатели эффективности для оценки и улучшения качества эпидемиологической службы;</w:t>
            </w:r>
          </w:p>
          <w:p>
            <w:pPr>
              <w:spacing w:after="20"/>
              <w:ind w:left="20"/>
              <w:jc w:val="both"/>
            </w:pPr>
            <w:r>
              <w:rPr>
                <w:rFonts w:ascii="Times New Roman"/>
                <w:b w:val="false"/>
                <w:i w:val="false"/>
                <w:color w:val="000000"/>
                <w:sz w:val="20"/>
              </w:rPr>
              <w:t>
5. Демонстрировать этичное поведение в повседневной жизни и профессиональной деятельности.</w:t>
            </w:r>
          </w:p>
          <w:p>
            <w:pPr>
              <w:spacing w:after="20"/>
              <w:ind w:left="20"/>
              <w:jc w:val="both"/>
            </w:pPr>
            <w:r>
              <w:rPr>
                <w:rFonts w:ascii="Times New Roman"/>
                <w:b w:val="false"/>
                <w:i w:val="false"/>
                <w:color w:val="000000"/>
                <w:sz w:val="20"/>
              </w:rPr>
              <w:t>
В. Содействовать развитию трудовых ресурсов:</w:t>
            </w:r>
          </w:p>
          <w:p>
            <w:pPr>
              <w:spacing w:after="20"/>
              <w:ind w:left="20"/>
              <w:jc w:val="both"/>
            </w:pPr>
            <w:r>
              <w:rPr>
                <w:rFonts w:ascii="Times New Roman"/>
                <w:b w:val="false"/>
                <w:i w:val="false"/>
                <w:color w:val="000000"/>
                <w:sz w:val="20"/>
              </w:rPr>
              <w:t>
1. Организовывать команду, обладающую навыками, необходимыми для проведения эпидемиологических мероприятий на должном уровне;</w:t>
            </w:r>
          </w:p>
          <w:p>
            <w:pPr>
              <w:spacing w:after="20"/>
              <w:ind w:left="20"/>
              <w:jc w:val="both"/>
            </w:pPr>
            <w:r>
              <w:rPr>
                <w:rFonts w:ascii="Times New Roman"/>
                <w:b w:val="false"/>
                <w:i w:val="false"/>
                <w:color w:val="000000"/>
                <w:sz w:val="20"/>
              </w:rPr>
              <w:t>
2. Поощрять непрерывное образование;</w:t>
            </w:r>
          </w:p>
          <w:p>
            <w:pPr>
              <w:spacing w:after="20"/>
              <w:ind w:left="20"/>
              <w:jc w:val="both"/>
            </w:pPr>
            <w:r>
              <w:rPr>
                <w:rFonts w:ascii="Times New Roman"/>
                <w:b w:val="false"/>
                <w:i w:val="false"/>
                <w:color w:val="000000"/>
                <w:sz w:val="20"/>
              </w:rPr>
              <w:t>
3. Мотивировать команду на качественное выполнение своих обязанностей и профессиональное развитие.</w:t>
            </w:r>
          </w:p>
          <w:p>
            <w:pPr>
              <w:spacing w:after="20"/>
              <w:ind w:left="20"/>
              <w:jc w:val="both"/>
            </w:pPr>
            <w:r>
              <w:rPr>
                <w:rFonts w:ascii="Times New Roman"/>
                <w:b w:val="false"/>
                <w:i w:val="false"/>
                <w:color w:val="000000"/>
                <w:sz w:val="20"/>
              </w:rPr>
              <w:t>
С. Подготовка к реагированию на чрезвычайных ситуациях:</w:t>
            </w:r>
          </w:p>
          <w:p>
            <w:pPr>
              <w:spacing w:after="20"/>
              <w:ind w:left="20"/>
              <w:jc w:val="both"/>
            </w:pPr>
            <w:r>
              <w:rPr>
                <w:rFonts w:ascii="Times New Roman"/>
                <w:b w:val="false"/>
                <w:i w:val="false"/>
                <w:color w:val="000000"/>
                <w:sz w:val="20"/>
              </w:rPr>
              <w:t>
1. Учитывать эпидемиологическую перспективу при разработке плана реагирования на чрезвычайные ситуации;</w:t>
            </w:r>
          </w:p>
          <w:p>
            <w:pPr>
              <w:spacing w:after="20"/>
              <w:ind w:left="20"/>
              <w:jc w:val="both"/>
            </w:pPr>
            <w:r>
              <w:rPr>
                <w:rFonts w:ascii="Times New Roman"/>
                <w:b w:val="false"/>
                <w:i w:val="false"/>
                <w:color w:val="000000"/>
                <w:sz w:val="20"/>
              </w:rPr>
              <w:t>
2. Участвовать в планировании реагирования на чрезвычайные ситуации для эпидемиологического подразделения;</w:t>
            </w:r>
          </w:p>
          <w:p>
            <w:pPr>
              <w:spacing w:after="20"/>
              <w:ind w:left="20"/>
              <w:jc w:val="both"/>
            </w:pPr>
            <w:r>
              <w:rPr>
                <w:rFonts w:ascii="Times New Roman"/>
                <w:b w:val="false"/>
                <w:i w:val="false"/>
                <w:color w:val="000000"/>
                <w:sz w:val="20"/>
              </w:rPr>
              <w:t>
3. Реагировать на чрезвычайные ситуации в области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политику в здравоохранении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Привносить эпидемиологическую перспективу в разработку и анализ политики обеспечения санитарно-эпидемиологического благополучия:</w:t>
            </w:r>
          </w:p>
          <w:p>
            <w:pPr>
              <w:spacing w:after="20"/>
              <w:ind w:left="20"/>
              <w:jc w:val="both"/>
            </w:pPr>
            <w:r>
              <w:rPr>
                <w:rFonts w:ascii="Times New Roman"/>
                <w:b w:val="false"/>
                <w:i w:val="false"/>
                <w:color w:val="000000"/>
                <w:sz w:val="20"/>
              </w:rPr>
              <w:t>
1. Демонстрировать понимание политики общественного здравоохранения;</w:t>
            </w:r>
          </w:p>
          <w:p>
            <w:pPr>
              <w:spacing w:after="20"/>
              <w:ind w:left="20"/>
              <w:jc w:val="both"/>
            </w:pPr>
            <w:r>
              <w:rPr>
                <w:rFonts w:ascii="Times New Roman"/>
                <w:b w:val="false"/>
                <w:i w:val="false"/>
                <w:color w:val="000000"/>
                <w:sz w:val="20"/>
              </w:rPr>
              <w:t>
2. Принимать участие в разработке политики, касающейся санитарно-эпидемиологического благополучия;</w:t>
            </w:r>
          </w:p>
          <w:p>
            <w:pPr>
              <w:spacing w:after="20"/>
              <w:ind w:left="20"/>
              <w:jc w:val="both"/>
            </w:pPr>
            <w:r>
              <w:rPr>
                <w:rFonts w:ascii="Times New Roman"/>
                <w:b w:val="false"/>
                <w:i w:val="false"/>
                <w:color w:val="000000"/>
                <w:sz w:val="20"/>
              </w:rPr>
              <w:t>
3. Влиять на преобразование политики общественного здравоохранения с помощью профессиональной деятельности и научных исследований;</w:t>
            </w:r>
          </w:p>
          <w:p>
            <w:pPr>
              <w:spacing w:after="20"/>
              <w:ind w:left="20"/>
              <w:jc w:val="both"/>
            </w:pPr>
            <w:r>
              <w:rPr>
                <w:rFonts w:ascii="Times New Roman"/>
                <w:b w:val="false"/>
                <w:i w:val="false"/>
                <w:color w:val="000000"/>
                <w:sz w:val="20"/>
              </w:rPr>
              <w:t>
4. Придерживаться правил и законов, применимых к государственным служащим и источникам финансирования, в том числе по проблеме лоббирования определенных интересов.</w:t>
            </w:r>
          </w:p>
        </w:tc>
      </w:tr>
    </w:tbl>
    <w:p>
      <w:pPr>
        <w:spacing w:after="0"/>
        <w:ind w:left="0"/>
        <w:jc w:val="left"/>
      </w:pPr>
      <w:r>
        <w:rPr>
          <w:rFonts w:ascii="Times New Roman"/>
          <w:b/>
          <w:i w:val="false"/>
          <w:color w:val="000000"/>
        </w:rPr>
        <w:t xml:space="preserve"> Содержание типовой учебной программы по специальности "Медико-профилактическое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и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Анатомо-физиологические особенности организма, клеточные механизмы развития, биохимия, микробиология, биостатистические расчеты, основы эпидемиологии. Основы коммуникации при общении с населением, коллегами. Нормативно-правовые акты в деятельности санитарно–эпидемиологического благополучия населения Республики Казахстан. Физиологические основы клинико-физиологических методов исследования организма человека. Навыки критического мышления. Общие закономерности фармакоэкономики и фармакоэпидемиологии. Факторы, определяющие здоровье. Природные и антропогенные факторы в формировании здоровья населения. Биостатистика, ее значение в оценке здоровья населения и деятельности органов санитарно – эпидемиологического благополучия населения. Основные принципы и правила биомедицинской этики. Санитарно-эпидемиологический мониторинг за состоянием воздуха, почвы, воды. Факторы производственной среды Санитарно-противоэпидемические и санитарно-профилактические мероприятия. Микробиологические основы дезинфекции, асептики, антисептики. Принципы микробиологической диагностики важнейших бактериальных, вирусных заболеваний. Эпидемиологический надзор, эпидемиологическая диагностика, эпидемиологический анализ. Исследования в области здоровья населения. Нормы радиационной и биологической безопасности. Радиационная безопасность населения. Учетно-отчетная документация. Внутренняя организация и функция управления. Цель и задачи менеджмента. Действующие нормативно-правовые акты в области гигиены труда, гигиены детей и подростков, гигиены питания и коммунальной гигиены.</w:t>
            </w:r>
          </w:p>
          <w:p>
            <w:pPr>
              <w:spacing w:after="20"/>
              <w:ind w:left="20"/>
              <w:jc w:val="both"/>
            </w:pPr>
            <w:r>
              <w:rPr>
                <w:rFonts w:ascii="Times New Roman"/>
                <w:b w:val="false"/>
                <w:i w:val="false"/>
                <w:color w:val="000000"/>
                <w:sz w:val="20"/>
              </w:rPr>
              <w:t>
Роль и законодательство государственного санитарно-эпидемиологического надзора в охране и укреплении здоровья населения. Схема санитарно-эпидемиологического обследования пищевых предприятий. Контроль санитарного состояния пищевых предприятий. Стандартизация пищевых продуктов, ее гигиеническое и правовое значение. Объекты, виды, методы и задачи гигиенических исследований. Нетрудоспособность как социально-правовая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охрана труда. Особенности регулирования труда отдельных категорий населения. Нормативно-правовые акты в области медицины труда. Оценка данных санитарно-лабораторного контроля объектов окружающей среды. Методы изучения, оценки состояния здоровья, физического развития населения. Гигиена образовательной деятельности, физического воспитания детей и подростков. Государственный контроль и надзор в области здравоохранения.</w:t>
            </w:r>
          </w:p>
          <w:p>
            <w:pPr>
              <w:spacing w:after="20"/>
              <w:ind w:left="20"/>
              <w:jc w:val="both"/>
            </w:pPr>
            <w:r>
              <w:rPr>
                <w:rFonts w:ascii="Times New Roman"/>
                <w:b w:val="false"/>
                <w:i w:val="false"/>
                <w:color w:val="000000"/>
                <w:sz w:val="20"/>
              </w:rPr>
              <w:t>
Санитарно-профилактические, противоэпидемические мероприятия, в том числе формы и методы эпидемиологических расследований. Алгоритм расследования увеличения случаев инфекционных и неинфекционных заболеваний. Организация работы в управлении санитарно-эпидемиологического контроля. Проведение анализа проблем в области санитарно-эпидемиологического благополучия населения. Схема санитарно-эпидемиологического обследования пищевых предприятий. Контроль санитарного состояния пищевых предприятий. Гигиена труда. Оценка профессионального риска. Средства индивидуальной защиты. Аттестация рабочих мест по условиям труда. Гигиенические основы проектирования, строительства и требования к благоустройству, оборудованию учреждений. Санитарно-эпидемиологические требования, предъявляемые к коммунальным объектам. Демонстрировать и применять на практике знания в области основы биомедицинских, клинических и социально-поведенческих наук, включая общепринятые, развивающиеся и постоянно обновляемые знания.</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**Уровни освоения практических навыков</w:t>
      </w:r>
    </w:p>
    <w:p>
      <w:pPr>
        <w:spacing w:after="0"/>
        <w:ind w:left="0"/>
        <w:jc w:val="left"/>
      </w:pPr>
      <w:r>
        <w:rPr>
          <w:rFonts w:ascii="Times New Roman"/>
          <w:b/>
          <w:i w:val="false"/>
          <w:color w:val="000000"/>
        </w:rPr>
        <w:t xml:space="preserve"> Практические навыки по программе "Медико- профилактическое дело"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освоения**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детерминанты здоровья индивидуума и популяции, проблемы и угрозы санитарно-эпидемиологического благополучия.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и изучения здоровья населения. Организовывать и проводить противоэпидемические и профилактические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под руководством наставника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данными, полученными в результате разработанных и проведенных мероприятий, использовать их для научных и практических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проводить под контролем наставника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методами оценки качества воды, почвы, воздуха, параметров микроклимата, освещения, отопления и вентиляции в жилых, общественных и промышленных помещениях, рекомендовать меры по их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применять и владеть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эпидемиологический контроль и надзор за инфекционными и неинфекционными заболеваниями, состоянием объектов окружающей среды. Поддерживать и продвигать значимость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организовывать и анализировать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2023 года № 4</w:t>
            </w:r>
          </w:p>
        </w:tc>
      </w:tr>
    </w:tbl>
    <w:bookmarkStart w:name="z252" w:id="136"/>
    <w:p>
      <w:pPr>
        <w:spacing w:after="0"/>
        <w:ind w:left="0"/>
        <w:jc w:val="left"/>
      </w:pPr>
      <w:r>
        <w:rPr>
          <w:rFonts w:ascii="Times New Roman"/>
          <w:b/>
          <w:i w:val="false"/>
          <w:color w:val="000000"/>
        </w:rPr>
        <w:t xml:space="preserve"> Типовые учебные программы послевузовского образования по медицинским и фармацевтическим специальностям</w:t>
      </w:r>
    </w:p>
    <w:bookmarkEnd w:id="136"/>
    <w:bookmarkStart w:name="z253" w:id="137"/>
    <w:p>
      <w:pPr>
        <w:spacing w:after="0"/>
        <w:ind w:left="0"/>
        <w:jc w:val="left"/>
      </w:pPr>
      <w:r>
        <w:rPr>
          <w:rFonts w:ascii="Times New Roman"/>
          <w:b/>
          <w:i w:val="false"/>
          <w:color w:val="000000"/>
        </w:rPr>
        <w:t xml:space="preserve"> Глава 1. Паспорт образовательной программы резидентуры</w:t>
      </w:r>
    </w:p>
    <w:bookmarkEnd w:id="137"/>
    <w:bookmarkStart w:name="z254" w:id="138"/>
    <w:p>
      <w:pPr>
        <w:spacing w:after="0"/>
        <w:ind w:left="0"/>
        <w:jc w:val="both"/>
      </w:pPr>
      <w:r>
        <w:rPr>
          <w:rFonts w:ascii="Times New Roman"/>
          <w:b w:val="false"/>
          <w:i w:val="false"/>
          <w:color w:val="000000"/>
          <w:sz w:val="28"/>
        </w:rPr>
        <w:t xml:space="preserve">
      1. Типовая учебная программа резидентуры разработана в соответствии с пунктом 8 статьи 14 Закона Республики Казахстан "Об образовании" для медицинских и фармацевтических специальностей,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и государственным общеобязательным стандартом технического и профессионального образования в области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w:t>
      </w:r>
    </w:p>
    <w:bookmarkEnd w:id="138"/>
    <w:bookmarkStart w:name="z255" w:id="139"/>
    <w:p>
      <w:pPr>
        <w:spacing w:after="0"/>
        <w:ind w:left="0"/>
        <w:jc w:val="both"/>
      </w:pPr>
      <w:r>
        <w:rPr>
          <w:rFonts w:ascii="Times New Roman"/>
          <w:b w:val="false"/>
          <w:i w:val="false"/>
          <w:color w:val="000000"/>
          <w:sz w:val="28"/>
        </w:rPr>
        <w:t>
      2. Подготовка медицинских кадров в резидентуре осуществляется с целью обеспечения отрасли здравоохранения квалифицированными кадрами.</w:t>
      </w:r>
    </w:p>
    <w:bookmarkEnd w:id="139"/>
    <w:bookmarkStart w:name="z256" w:id="140"/>
    <w:p>
      <w:pPr>
        <w:spacing w:after="0"/>
        <w:ind w:left="0"/>
        <w:jc w:val="both"/>
      </w:pPr>
      <w:r>
        <w:rPr>
          <w:rFonts w:ascii="Times New Roman"/>
          <w:b w:val="false"/>
          <w:i w:val="false"/>
          <w:color w:val="000000"/>
          <w:sz w:val="28"/>
        </w:rPr>
        <w:t>
      3. Предшествующий уровень образования лиц, желающих освоить образовательные типовые учебные программы резидентуры – базовое медицинское образование, высшее медицинское образование, наличие интернатуры или документа, подтверждающего квалификацию "Врач".</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10.11.2023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141"/>
    <w:p>
      <w:pPr>
        <w:spacing w:after="0"/>
        <w:ind w:left="0"/>
        <w:jc w:val="both"/>
      </w:pPr>
      <w:r>
        <w:rPr>
          <w:rFonts w:ascii="Times New Roman"/>
          <w:b w:val="false"/>
          <w:i w:val="false"/>
          <w:color w:val="000000"/>
          <w:sz w:val="28"/>
        </w:rPr>
        <w:t>
      4. Типовые учебные программы резидентуры включают теоретическую и клиническую подготовку, промежуточные и итоговую аттестации.</w:t>
      </w:r>
    </w:p>
    <w:bookmarkEnd w:id="141"/>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1-49 к настоящей типовой учебной программе.</w:t>
      </w:r>
    </w:p>
    <w:p>
      <w:pPr>
        <w:spacing w:after="0"/>
        <w:ind w:left="0"/>
        <w:jc w:val="both"/>
      </w:pPr>
      <w:r>
        <w:rPr>
          <w:rFonts w:ascii="Times New Roman"/>
          <w:b w:val="false"/>
          <w:i w:val="false"/>
          <w:color w:val="000000"/>
          <w:sz w:val="28"/>
        </w:rPr>
        <w:t xml:space="preserve">
      Клиническая практика врачей-резидентов планируется и организуется в сельских, городских, областных и республиканских организациях здравоохранения по соответствующей специальности общей продолжительностью не менее сроков, указанных в </w:t>
      </w:r>
      <w:r>
        <w:rPr>
          <w:rFonts w:ascii="Times New Roman"/>
          <w:b w:val="false"/>
          <w:i w:val="false"/>
          <w:color w:val="000000"/>
          <w:sz w:val="28"/>
        </w:rPr>
        <w:t>приложении 50</w:t>
      </w:r>
      <w:r>
        <w:rPr>
          <w:rFonts w:ascii="Times New Roman"/>
          <w:b w:val="false"/>
          <w:i w:val="false"/>
          <w:color w:val="000000"/>
          <w:sz w:val="28"/>
        </w:rPr>
        <w:t xml:space="preserve"> к настоящей типовой учебной программе.</w:t>
      </w:r>
    </w:p>
    <w:p>
      <w:pPr>
        <w:spacing w:after="0"/>
        <w:ind w:left="0"/>
        <w:jc w:val="both"/>
      </w:pPr>
      <w:r>
        <w:rPr>
          <w:rFonts w:ascii="Times New Roman"/>
          <w:b w:val="false"/>
          <w:i w:val="false"/>
          <w:color w:val="000000"/>
          <w:sz w:val="28"/>
        </w:rPr>
        <w:t>
      Организации медицинского и фармацевтического образования, научные организации в области здравоохранения самостоятельно определяют периодичность клинической практики врача-резидента в зависимости от дисциплин (модулей), при этом клиническая практика врача-резидента осуществляется в рамках освоения дисциплин (модулей).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10.11.2023 </w:t>
      </w:r>
      <w:r>
        <w:rPr>
          <w:rFonts w:ascii="Times New Roman"/>
          <w:b w:val="false"/>
          <w:i w:val="false"/>
          <w:color w:val="00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142"/>
    <w:p>
      <w:pPr>
        <w:spacing w:after="0"/>
        <w:ind w:left="0"/>
        <w:jc w:val="both"/>
      </w:pPr>
      <w:r>
        <w:rPr>
          <w:rFonts w:ascii="Times New Roman"/>
          <w:b w:val="false"/>
          <w:i w:val="false"/>
          <w:color w:val="000000"/>
          <w:sz w:val="28"/>
        </w:rPr>
        <w:t>
      5. Для руководства клинической подготовкой привлекаются клинические наставники в порядке, устанавливаемом организацией.</w:t>
      </w:r>
    </w:p>
    <w:bookmarkEnd w:id="142"/>
    <w:bookmarkStart w:name="z260" w:id="143"/>
    <w:p>
      <w:pPr>
        <w:spacing w:after="0"/>
        <w:ind w:left="0"/>
        <w:jc w:val="both"/>
      </w:pPr>
      <w:r>
        <w:rPr>
          <w:rFonts w:ascii="Times New Roman"/>
          <w:b w:val="false"/>
          <w:i w:val="false"/>
          <w:color w:val="000000"/>
          <w:sz w:val="28"/>
        </w:rPr>
        <w:t>
      6. Оценка учебных достижений резидентов осуществляется формами контроля и аттестаций, которые определяются организацией самостоятельно.</w:t>
      </w:r>
    </w:p>
    <w:bookmarkEnd w:id="143"/>
    <w:bookmarkStart w:name="z261" w:id="144"/>
    <w:p>
      <w:pPr>
        <w:spacing w:after="0"/>
        <w:ind w:left="0"/>
        <w:jc w:val="both"/>
      </w:pPr>
      <w:r>
        <w:rPr>
          <w:rFonts w:ascii="Times New Roman"/>
          <w:b w:val="false"/>
          <w:i w:val="false"/>
          <w:color w:val="000000"/>
          <w:sz w:val="28"/>
        </w:rPr>
        <w:t>
      7. Промежуточная аттестация врачей-резидентов осуществляется в соответствии с рабочим учебным планом и академическим календарем в форме, утвержденной ученым (методическим) советом в организациях медицинского образования и науки Республики Казахстан.</w:t>
      </w:r>
    </w:p>
    <w:bookmarkEnd w:id="144"/>
    <w:bookmarkStart w:name="z262" w:id="145"/>
    <w:p>
      <w:pPr>
        <w:spacing w:after="0"/>
        <w:ind w:left="0"/>
        <w:jc w:val="both"/>
      </w:pPr>
      <w:r>
        <w:rPr>
          <w:rFonts w:ascii="Times New Roman"/>
          <w:b w:val="false"/>
          <w:i w:val="false"/>
          <w:color w:val="000000"/>
          <w:sz w:val="28"/>
        </w:rPr>
        <w:t>
      По завершении учебного года на основании итогов промежуточной аттестации приказом руководителя организации осуществляется перевод врачей-резидентов с курса на курс. С этой целью определяется переводной балл.</w:t>
      </w:r>
    </w:p>
    <w:bookmarkEnd w:id="145"/>
    <w:bookmarkStart w:name="z263" w:id="146"/>
    <w:p>
      <w:pPr>
        <w:spacing w:after="0"/>
        <w:ind w:left="0"/>
        <w:jc w:val="both"/>
      </w:pPr>
      <w:r>
        <w:rPr>
          <w:rFonts w:ascii="Times New Roman"/>
          <w:b w:val="false"/>
          <w:i w:val="false"/>
          <w:color w:val="000000"/>
          <w:sz w:val="28"/>
        </w:rPr>
        <w:t xml:space="preserve">
      8. Итоговая аттестация врачей-резидентов проводится согласно правилам оценки профессиональной подготовленности выпускников образовательных программ в области здравоохранения,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нормативно-правовых актов под № 21763) в сроки, предусмотренные рабочим учебным планом и академическим календарем.</w:t>
      </w:r>
    </w:p>
    <w:bookmarkEnd w:id="146"/>
    <w:bookmarkStart w:name="z264" w:id="147"/>
    <w:p>
      <w:pPr>
        <w:spacing w:after="0"/>
        <w:ind w:left="0"/>
        <w:jc w:val="both"/>
      </w:pPr>
      <w:r>
        <w:rPr>
          <w:rFonts w:ascii="Times New Roman"/>
          <w:b w:val="false"/>
          <w:i w:val="false"/>
          <w:color w:val="000000"/>
          <w:sz w:val="28"/>
        </w:rPr>
        <w:t>
      К итоговой аттестации допускаются врачи-резиденты завершившие образовательный процесс в соответствии с требованиями индивидуального учебного плана.</w:t>
      </w:r>
    </w:p>
    <w:bookmarkEnd w:id="147"/>
    <w:bookmarkStart w:name="z265" w:id="148"/>
    <w:p>
      <w:pPr>
        <w:spacing w:after="0"/>
        <w:ind w:left="0"/>
        <w:jc w:val="both"/>
      </w:pPr>
      <w:r>
        <w:rPr>
          <w:rFonts w:ascii="Times New Roman"/>
          <w:b w:val="false"/>
          <w:i w:val="false"/>
          <w:color w:val="000000"/>
          <w:sz w:val="28"/>
        </w:rPr>
        <w:t>
      9. Врачи-резиденты, не выполнившие требования индивидуального учебного плана, не набравшие установленный переводной балл, остаются на повторный год обучения без прохождения летнего семестра. Повторный год обучения организуется на платной основе.</w:t>
      </w:r>
    </w:p>
    <w:bookmarkEnd w:id="148"/>
    <w:bookmarkStart w:name="z266" w:id="149"/>
    <w:p>
      <w:pPr>
        <w:spacing w:after="0"/>
        <w:ind w:left="0"/>
        <w:jc w:val="both"/>
      </w:pPr>
      <w:r>
        <w:rPr>
          <w:rFonts w:ascii="Times New Roman"/>
          <w:b w:val="false"/>
          <w:i w:val="false"/>
          <w:color w:val="000000"/>
          <w:sz w:val="28"/>
        </w:rPr>
        <w:t>
      10. Уровень подготовки обучающихся при кредитной технологии обучения предусматривает формирование базовых компетенций.</w:t>
      </w:r>
    </w:p>
    <w:bookmarkEnd w:id="149"/>
    <w:bookmarkStart w:name="z267" w:id="150"/>
    <w:p>
      <w:pPr>
        <w:spacing w:after="0"/>
        <w:ind w:left="0"/>
        <w:jc w:val="both"/>
      </w:pPr>
      <w:r>
        <w:rPr>
          <w:rFonts w:ascii="Times New Roman"/>
          <w:b w:val="false"/>
          <w:i w:val="false"/>
          <w:color w:val="000000"/>
          <w:sz w:val="28"/>
        </w:rPr>
        <w:t>
      Базовые компетенции программ резидентуры характеризуют способности обучающихся:</w:t>
      </w:r>
    </w:p>
    <w:bookmarkEnd w:id="150"/>
    <w:bookmarkStart w:name="z268" w:id="151"/>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151"/>
    <w:bookmarkStart w:name="z269" w:id="152"/>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152"/>
    <w:bookmarkStart w:name="z270" w:id="153"/>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153"/>
    <w:bookmarkStart w:name="z271" w:id="154"/>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154"/>
    <w:bookmarkStart w:name="z272" w:id="155"/>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155"/>
    <w:bookmarkStart w:name="z273" w:id="156"/>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75" w:id="157"/>
    <w:p>
      <w:pPr>
        <w:spacing w:after="0"/>
        <w:ind w:left="0"/>
        <w:jc w:val="left"/>
      </w:pPr>
      <w:r>
        <w:rPr>
          <w:rFonts w:ascii="Times New Roman"/>
          <w:b/>
          <w:i w:val="false"/>
          <w:color w:val="000000"/>
        </w:rPr>
        <w:t xml:space="preserve"> Структура типовой учебной программы резидентуры по специальности "Акушерство и гинекология (взрослая, детская)"</w:t>
      </w:r>
    </w:p>
    <w:bookmarkEnd w:id="15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6" w:id="158"/>
      <w:r>
        <w:rPr>
          <w:rFonts w:ascii="Times New Roman"/>
          <w:b w:val="false"/>
          <w:i w:val="false"/>
          <w:color w:val="000000"/>
          <w:sz w:val="28"/>
        </w:rPr>
        <w:t>
      Продолжительность программы в годах – 3 года</w:t>
      </w:r>
    </w:p>
    <w:bookmarkEnd w:id="158"/>
    <w:p>
      <w:pPr>
        <w:spacing w:after="0"/>
        <w:ind w:left="0"/>
        <w:jc w:val="both"/>
      </w:pPr>
      <w:r>
        <w:rPr>
          <w:rFonts w:ascii="Times New Roman"/>
          <w:b w:val="false"/>
          <w:i w:val="false"/>
          <w:color w:val="000000"/>
          <w:sz w:val="28"/>
        </w:rPr>
        <w:t>Присваиваемая квалификация по завершению обучения – врач акушер гинеколог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акушерство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гинекология и сексуальное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медицина и бесплодие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77" w:id="159"/>
    <w:p>
      <w:pPr>
        <w:spacing w:after="0"/>
        <w:ind w:left="0"/>
        <w:jc w:val="left"/>
      </w:pPr>
      <w:r>
        <w:rPr>
          <w:rFonts w:ascii="Times New Roman"/>
          <w:b/>
          <w:i w:val="false"/>
          <w:color w:val="000000"/>
        </w:rPr>
        <w:t xml:space="preserve"> Содержание типовой учебной программы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переднем и заднем видах затылочного предлежания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и ведение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третьего периода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при тазовых предлежаниях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Стадии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Привычная потеря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почек 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и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наследственной и врожденной тромбофилией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сахарным диабетом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передаваемым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миомой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новообразованиями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врожденными аномалиями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инфантилизмом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раком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Токсикозы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Дистресс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инфекция у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зачатия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плод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Дистоция плечиков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Асинклитические вставления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 косое положение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Переднеголовное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родовой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при поздних сроках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третьего периода 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Родовой травматизм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вульвы, влагалища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беременности и родов при наличии рубца на матке после ранее перенесенного кесарева сечения и других операций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Послеродовые свищи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и разрыв лонного сочленения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дефекты системы гемостаза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околоплодными водами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состояния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состояния и заболевания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состояния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депрессия у родильниц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операционной раны после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наружных половых органов: лейкоплакия вульвы,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шейки матки: эрозия, полипы, лейкоплакия, эритроплакия, эктропион, цервицит, рубцовая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шейки матки: дисплазия, атипическая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Гиперпластические процессы и предрак эндометрия. Железистая и железисто-кистозная гиперплазия. Полипы эндометрия. Атипическая железистая гиперплазия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матки. 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Кистомы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наружных половых органов.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Воспалительный процесс придатков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специфической этиологии. Туберкулез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Апоплексия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ножки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и некроз фиброматозного узла матки</w:t>
            </w:r>
          </w:p>
        </w:tc>
      </w:tr>
    </w:tbl>
    <w:bookmarkStart w:name="z278" w:id="160"/>
    <w:p>
      <w:pPr>
        <w:spacing w:after="0"/>
        <w:ind w:left="0"/>
        <w:jc w:val="left"/>
      </w:pPr>
      <w:r>
        <w:rPr>
          <w:rFonts w:ascii="Times New Roman"/>
          <w:b/>
          <w:i w:val="false"/>
          <w:color w:val="000000"/>
        </w:rPr>
        <w:t xml:space="preserve"> Практические навыки, манипуляции, процедуры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гинекологическое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гравидограммы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партограммы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зрелости шейки матки по шкале Бишоп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амниотомии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приеме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индивидуальной карты при физиологической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расположения головки в полости таза в 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ведение 3 периода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объема кровопотери (гравиметрический, визуальный)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влагалищного мазка на микроскопию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цервикального мазка на онкоцитологию (РАР- мазок / жидкостная)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1, 2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молочных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операции кесарева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при вакуум-экстракции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чисто-ягодичном предлежании плода (второго плода при двойне)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2-периода родов при многоплодной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ручное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и выделение плаценты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при дистоции плечиков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Вакуум-экстракции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выходных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полостных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 в первые минуты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1,2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 удаление внутриматочной спирали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выскабливание слизистой оболочки матки и цервикального канала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петлевая эксцизия патологической зоны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диатермокоагуляция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трансвагинально и трансабдоминально: жизнеспособность эмбриона и плода, локализация беременности (маточная и внематочная), срок беременности, одиночная и многоплодная беременность, длина шейки матки, хориальность, фетальная биометрия, предлежание плода, локализация плаценты, объем амниотической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допплерография для определения кровотока в пуповинной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для диагностики патология матки и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компрессионного шва на матку по B-Lynch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маточных и яичниковых артерий по О-Лири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промежности 3-й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поддерживающего пессария (диафрагмы/колпачка),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Вылущивание кисты бартолиниевой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вскрытие абсцесса вульвы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тотальная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надвлагалищная ампутация матки без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игольчатая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простая цистовариоэктомия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полового развития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Ректоабдоминальное исследование у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пособия, применяемые при дистоции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и выделение плаценты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стенок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3 степени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 в первые минуты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баллонная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Наложении швов B-Lynch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маточных и яичниковых артерий по О-Лири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наложения полостных акушерских щипцов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вакуум-экстракции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тазовом предлежании плода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(с биопсией)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диафрагмы / колпачка и постоянный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ультразвуковое исследование (биофизический профиль плода,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ультразвуковое исследование (внутриматочная патология, аномалии развития матки, придатков 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коагуляции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внематочной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или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удаление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игольная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лапароскопическая цистэктомия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Сальпинго-оофорэктомия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миомы типа 0-1 (&lt;4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Миомэктомия субсерозной миомы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с минимальными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ультразвуковое исследование с подсчетом фолликулов и измерение фолликулов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ультразвуковое исследование с оценкой фолликулов и внутрибрюшинной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кровезаменителей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гинекологическое обследование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кардиотокографии плода с интерпретацией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80" w:id="161"/>
    <w:p>
      <w:pPr>
        <w:spacing w:after="0"/>
        <w:ind w:left="0"/>
        <w:jc w:val="left"/>
      </w:pPr>
      <w:r>
        <w:rPr>
          <w:rFonts w:ascii="Times New Roman"/>
          <w:b/>
          <w:i w:val="false"/>
          <w:color w:val="000000"/>
        </w:rPr>
        <w:t xml:space="preserve"> Структура типовой учебной программы резидентуры по специальности "Аллергология и иммунология (взрослая, детская)"</w:t>
      </w:r>
    </w:p>
    <w:bookmarkEnd w:id="16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1" w:id="162"/>
      <w:r>
        <w:rPr>
          <w:rFonts w:ascii="Times New Roman"/>
          <w:b w:val="false"/>
          <w:i w:val="false"/>
          <w:color w:val="000000"/>
          <w:sz w:val="28"/>
        </w:rPr>
        <w:t>
      Продолжительность программы в годах – 2 года</w:t>
      </w:r>
    </w:p>
    <w:bookmarkEnd w:id="162"/>
    <w:p>
      <w:pPr>
        <w:spacing w:after="0"/>
        <w:ind w:left="0"/>
        <w:jc w:val="both"/>
      </w:pPr>
      <w:r>
        <w:rPr>
          <w:rFonts w:ascii="Times New Roman"/>
          <w:b w:val="false"/>
          <w:i w:val="false"/>
          <w:color w:val="000000"/>
          <w:sz w:val="28"/>
        </w:rPr>
        <w:t>Присваиваемая квалификация по завершению обучения – врач аллерголог иммунолог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взрослая (Клиническая иммунология и аллергология в первично медико-санитарной помощи, Оценка состояния иммунной системы. Иммунотропная терапия, Лабораторная диагностика в иммунологии и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взрослая (Основы иммунологии. Иммунодефицитные состояния. Клиническая иммунология и аллергология в стационаре. Аллергология, аутоиммунные болезни. Иммунопролиферативные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амбулаторно-поликлиническая, детская (Вакцины, вакцинопрофилактика. Профилактика, диспансерное наблюдение, реабилитация детей с аллергической патологией. Неотложные состояния в аллергологии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 стационаре, детская</w:t>
            </w:r>
          </w:p>
          <w:p>
            <w:pPr>
              <w:spacing w:after="20"/>
              <w:ind w:left="20"/>
              <w:jc w:val="both"/>
            </w:pPr>
            <w:r>
              <w:rPr>
                <w:rFonts w:ascii="Times New Roman"/>
                <w:b w:val="false"/>
                <w:i w:val="false"/>
                <w:color w:val="000000"/>
                <w:sz w:val="20"/>
              </w:rPr>
              <w:t>
(Актуальные вопросы детской иммунологии и аллергологии. Дифференциальная диагностика аллергических заболеваний у детей. Принципы диагностики аллергических заболеваний у детей. Современные методы лечения аллергических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83" w:id="163"/>
    <w:p>
      <w:pPr>
        <w:spacing w:after="0"/>
        <w:ind w:left="0"/>
        <w:jc w:val="left"/>
      </w:pPr>
      <w:r>
        <w:rPr>
          <w:rFonts w:ascii="Times New Roman"/>
          <w:b/>
          <w:i w:val="false"/>
          <w:color w:val="000000"/>
        </w:rPr>
        <w:t xml:space="preserve"> Содержание типовой учебной программы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(синдром Лайела)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аспиргиллез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эозинофилии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bl>
    <w:bookmarkStart w:name="z284" w:id="164"/>
    <w:p>
      <w:pPr>
        <w:spacing w:after="0"/>
        <w:ind w:left="0"/>
        <w:jc w:val="left"/>
      </w:pPr>
      <w:r>
        <w:rPr>
          <w:rFonts w:ascii="Times New Roman"/>
          <w:b/>
          <w:i w:val="false"/>
          <w:color w:val="000000"/>
        </w:rPr>
        <w:t xml:space="preserve"> Практические навыки, манипуляции, процедуры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специфичные лабораторные исследования в аллергологии и иммунологии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данные инструментальных методов исследования и наблюдения в аллергологии и иммунологии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Оказания неотложной аллергологической помощи при угрожающих жизни состояниях: анафилактический шок, отек гортани, острая токсическо-аллергическая реакция, астматический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кожные, внутрикожные и провокационные, аппликационные, прик-тесты, капельные, специфические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аллергенов для диагностики и лечения; разведение гистамина и других медиаторов аллергии для диагностик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аллергенспецифическую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кожных, внутрикожных и провокационных, аппликационных, прик-тестов, капельных, специфических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аллергенспецифической иммунотерапию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специфичных лабораторных исследования в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инструментальных методов исследования и наблюдения в аллергологии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86" w:id="165"/>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"Анестезиология и реаниматология (взрослая, детская)"</w:t>
      </w:r>
    </w:p>
    <w:bookmarkEnd w:id="16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7" w:id="166"/>
      <w:r>
        <w:rPr>
          <w:rFonts w:ascii="Times New Roman"/>
          <w:b w:val="false"/>
          <w:i w:val="false"/>
          <w:color w:val="000000"/>
          <w:sz w:val="28"/>
        </w:rPr>
        <w:t>
      Продолжительность программы в годах – 3 года.</w:t>
      </w:r>
    </w:p>
    <w:bookmarkEnd w:id="166"/>
    <w:p>
      <w:pPr>
        <w:spacing w:after="0"/>
        <w:ind w:left="0"/>
        <w:jc w:val="both"/>
      </w:pPr>
      <w:r>
        <w:rPr>
          <w:rFonts w:ascii="Times New Roman"/>
          <w:b w:val="false"/>
          <w:i w:val="false"/>
          <w:color w:val="000000"/>
          <w:sz w:val="28"/>
        </w:rPr>
        <w:t>Присваиваемая квалификация по завершению обучения – врач анестезиолог и реаниматолог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у пациентов хирургического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у пациентов хирургического и 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нейрохирургии и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кардиохирургии,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кардиологии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оториноларингологии, офтальмологии. Амбулаторная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эфферентная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288" w:id="167"/>
    <w:p>
      <w:pPr>
        <w:spacing w:after="0"/>
        <w:ind w:left="0"/>
        <w:jc w:val="left"/>
      </w:pPr>
      <w:r>
        <w:rPr>
          <w:rFonts w:ascii="Times New Roman"/>
          <w:b/>
          <w:i w:val="false"/>
          <w:color w:val="000000"/>
        </w:rPr>
        <w:t xml:space="preserve"> Содержание типовой учебной программы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различного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респираторный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трансфузий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 повреждения центральной нервной системы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повреждения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и проводимости, угрожающие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некоронарогенного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системного воспалительного реакции,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и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эндокринные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аллергические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питания, метаболизма, дисгидрии</w:t>
            </w:r>
          </w:p>
        </w:tc>
      </w:tr>
    </w:tbl>
    <w:bookmarkStart w:name="z289" w:id="168"/>
    <w:p>
      <w:pPr>
        <w:spacing w:after="0"/>
        <w:ind w:left="0"/>
        <w:jc w:val="left"/>
      </w:pPr>
      <w:r>
        <w:rPr>
          <w:rFonts w:ascii="Times New Roman"/>
          <w:b/>
          <w:i w:val="false"/>
          <w:color w:val="000000"/>
        </w:rPr>
        <w:t xml:space="preserve"> Практические навыки, манипуляции, процедуры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(искусственная вентиляция легких, режимы, проведение маневра рекрутмента)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у детей (в том числе под ультразвуковым контролем)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кардиоверсии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Комбинированная(сочетанная)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кесаревом сечении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Однолегочная и разнолегочная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артерии и инвазивный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91" w:id="169"/>
    <w:p>
      <w:pPr>
        <w:spacing w:after="0"/>
        <w:ind w:left="0"/>
        <w:jc w:val="left"/>
      </w:pPr>
      <w:r>
        <w:rPr>
          <w:rFonts w:ascii="Times New Roman"/>
          <w:b/>
          <w:i w:val="false"/>
          <w:color w:val="000000"/>
        </w:rPr>
        <w:t xml:space="preserve"> Структура типовой учебной программы резидентуры по специальности "Ангиохирургия (взрослая, детская)"</w:t>
      </w:r>
    </w:p>
    <w:bookmarkEnd w:id="16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2" w:id="170"/>
      <w:r>
        <w:rPr>
          <w:rFonts w:ascii="Times New Roman"/>
          <w:b w:val="false"/>
          <w:i w:val="false"/>
          <w:color w:val="000000"/>
          <w:sz w:val="28"/>
        </w:rPr>
        <w:t>
      Продолжительность программы в годах – 4 года</w:t>
      </w:r>
    </w:p>
    <w:bookmarkEnd w:id="170"/>
    <w:p>
      <w:pPr>
        <w:spacing w:after="0"/>
        <w:ind w:left="0"/>
        <w:jc w:val="both"/>
      </w:pPr>
      <w:r>
        <w:rPr>
          <w:rFonts w:ascii="Times New Roman"/>
          <w:b w:val="false"/>
          <w:i w:val="false"/>
          <w:color w:val="000000"/>
          <w:sz w:val="28"/>
        </w:rPr>
        <w:t>Присваиваемая квалификация по завершению обучения – врач ангиохирург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 стационаре: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заболеваний 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вопросы хирургического лечения заболеваний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грудной аорты и ее ветвей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брюшного отдела аорты и ее ветвей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венозной и лимфатической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Cимптоматическая артериальная гипертензия. Хемодектомы и опухоли сосудов. Врожденные заболевания сосудистой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патология сердца и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интенсивной терапии в сосудистой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293" w:id="171"/>
    <w:p>
      <w:pPr>
        <w:spacing w:after="0"/>
        <w:ind w:left="0"/>
        <w:jc w:val="left"/>
      </w:pPr>
      <w:r>
        <w:rPr>
          <w:rFonts w:ascii="Times New Roman"/>
          <w:b/>
          <w:i w:val="false"/>
          <w:color w:val="000000"/>
        </w:rPr>
        <w:t xml:space="preserve"> Содержание типовой учебной программы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 и магистральных артерий, синдром Лериша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брюшной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Вазоренальная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висцеральных, почечных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хронической абдоминальной ишемии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Парапротезная инфекция в сосудистой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атеросклероз, облитерирующий тромбангиит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 ишемия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Артерииты,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нейроваскулярные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Ангиодисплазии (мальформации, врожденные пороки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кровеносных сосудов (приобретенные артериовенозные свищи)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Коарктация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грудного отдела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Торакоабдоминальные аневризмы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сосудисто-мозговая недостаточность (окклюзионное поражение ветвей дуги аорты), Синдром Такаясу (атеросклероз брахиоцефальных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Хемодектомы и опухоли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Тромбозы и эмболии магистральных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тромбофлебит подкожных вен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тромбозы глубоких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Посттромботическая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лимфатической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магистральных сосудов</w:t>
            </w:r>
          </w:p>
        </w:tc>
      </w:tr>
    </w:tbl>
    <w:bookmarkStart w:name="z294" w:id="172"/>
    <w:p>
      <w:pPr>
        <w:spacing w:after="0"/>
        <w:ind w:left="0"/>
        <w:jc w:val="left"/>
      </w:pPr>
      <w:r>
        <w:rPr>
          <w:rFonts w:ascii="Times New Roman"/>
          <w:b/>
          <w:i w:val="false"/>
          <w:color w:val="000000"/>
        </w:rPr>
        <w:t xml:space="preserve"> Практические навыки, манипуляции, процедуры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интерпретация данных лучевых методов диагностики сосудов (ультразвуковое сканирование сосудов, компьютерная томография -ангиография)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техникой проведения ангиографии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техникой проведения чрескожной баллонной ангиопластики, стентирования периферических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Пункционная склероэмболизация вроджденных мальформаций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Рентгенэндоваскулярная окклюзия врожденных и приобретенных мальформаций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Сонно-подключичное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 маточных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Бедренно-бедренное перекрестное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Аортобедренное бифуркационное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периферических артерий при аневризмах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Поясничная симпатэктомия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Торакоскопическая грудная симпатэктомия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висцеральных ветвей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склерозирующего препарата в вену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Минифлебэктомия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Эндовенозная лазерная коагуляция варикозно-расширенных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абляция варикозно-расширенных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Профундопластика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Дистальное шунтирование (подколенно-переднебольшеберцовое, подколенно-заднебольшеберцовое)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Бедренно-подколенное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Бедренно-бедренное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Тромбэктомия, эмболэктомия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стент-графта в брюшной и грудной отделы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кава-фильтра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вен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аневризмы аорты с протезированием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сонных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Каротидная эндартерэктомия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чревного ствола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коарктации аорты с линейным протезированием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Экзартикуляция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просвета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Катетерный тромболизис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сосудистого доступа (временного, постоянного) (установка портов, установка перманентного катетера, формирование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операции при повреждениях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кава-фильтра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Гибридные операции в ангиохирургии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Лазерная деструкция гемангиом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296" w:id="173"/>
    <w:p>
      <w:pPr>
        <w:spacing w:after="0"/>
        <w:ind w:left="0"/>
        <w:jc w:val="left"/>
      </w:pPr>
      <w:r>
        <w:rPr>
          <w:rFonts w:ascii="Times New Roman"/>
          <w:b/>
          <w:i w:val="false"/>
          <w:color w:val="000000"/>
        </w:rPr>
        <w:t xml:space="preserve"> Структура типовой учебной программы резидентуры по специальности "Стоматология детского возраста"</w:t>
      </w:r>
    </w:p>
    <w:bookmarkEnd w:id="173"/>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7" w:id="174"/>
      <w:r>
        <w:rPr>
          <w:rFonts w:ascii="Times New Roman"/>
          <w:b w:val="false"/>
          <w:i w:val="false"/>
          <w:color w:val="000000"/>
          <w:sz w:val="28"/>
        </w:rPr>
        <w:t>
      Продолжительность программы в годах – 2 года</w:t>
      </w:r>
    </w:p>
    <w:bookmarkEnd w:id="174"/>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стоматологических вмешательствах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298" w:id="175"/>
    <w:p>
      <w:pPr>
        <w:spacing w:after="0"/>
        <w:ind w:left="0"/>
        <w:jc w:val="left"/>
      </w:pPr>
      <w:r>
        <w:rPr>
          <w:rFonts w:ascii="Times New Roman"/>
          <w:b/>
          <w:i w:val="false"/>
          <w:color w:val="000000"/>
        </w:rPr>
        <w:t xml:space="preserve"> Содержание типовой учебной программы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детской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до прорезывания зубов (гипоплазия эмали, гиперплазия эмали, флюороз, наследственные нарушения развития тканей зубов, медикаментозные и токсические нарушения развития тканей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возникающие после прорезывания зубов (повышенная стираемость, клиновидные дефекты, эрозии, медикаментозные и токсические нарушения развития тканей зубов, некроз твердых тканей, гиперестезия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отложения. Методика оценки гигиенического состояния. Индексы гигиены. Методы удаления зубных отложений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поражения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вирусных заболеваний на слизистой оболочке полости рта у детей и подростков (острая респираторная вирусная инфекция, корь, скарлатина,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инфекционных заболеваний на слизистой оболочке полости рта у детей и подростков (ящур, инфекционный мононуклеоз, сифилис, туберкулез, язвенно-некротический стоматит Венсана, гонорейный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поражения слизистой оболочки полости рта у детей и подростков. Анафилактический шок. Ангионевротический отек Квинке.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слизистой оболочки полости рта при системных заболеваниях и болезнях обмена веществ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Нарушения вкуса. Изменения слизистой оболочки полости рта при экзогенных интоксикациях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самостоятельные заболевания языка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у детей и подростков. Самостоятельные хейлиты. Симптоматические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удаления зубов различной сложности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альвеолиты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сепсис. Очаговообусловленные заболевания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сиалоденит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 деформация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 у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ее проявления 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стоматологии</w:t>
            </w:r>
          </w:p>
        </w:tc>
      </w:tr>
    </w:tbl>
    <w:bookmarkStart w:name="z299" w:id="176"/>
    <w:p>
      <w:pPr>
        <w:spacing w:after="0"/>
        <w:ind w:left="0"/>
        <w:jc w:val="left"/>
      </w:pPr>
      <w:r>
        <w:rPr>
          <w:rFonts w:ascii="Times New Roman"/>
          <w:b/>
          <w:i w:val="false"/>
          <w:color w:val="000000"/>
        </w:rPr>
        <w:t xml:space="preserve"> Практические навыки, манипуляции, процедуры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рабочего места к приему пациентов с учетом эргономики, правил асептики и антисептики, профилактики социально опасных инфекций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воспалительных заболеваний твердых тканей зуба, пульпы, периодонта, пародонта 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коффердама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полостей различной локализации под различные виды пломбировочных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твердых тканей зуба различными пломбировочными материалами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эндодонтического доступа для лечения осложненного кариеса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рабочей длины корневого канала (апекслокатор)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Инструментальная обработка корневого канала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корневого канала (пассивная ультразвуковая ирригация, эндодонтический шприц)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культевой части зуба с помощью стекловолоконного штифта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этапов профессиональной гигиены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противовоспалительная терапия (наложение повязок)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 при болезнях пародонта (лигатурное связывание, шины из композитов, стекловолокна)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обработки слизистой оболочки полости рта у детей и подростков: удаление налетов, некротизированных тканей, промывание, орошение, аппликации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любыми видами пломбировочных материалов: стеклоиономерами, композитами, амальгамами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Эндодонтическое препарирование корневых каналов зубов ручными и машинными инструментами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 зубов методом мастер-штифта, латеральной конденсации, термофилами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детей и подростков с заболеванием пародонта, определять степень тяжести заболевания, измерять пародонтальные карманы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зубных отложений ручным и машинным способами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минимально-инвазивной терапии при заболеваниях пародонта (вектор-терапия)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временных и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тампонады лунки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органов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01" w:id="177"/>
    <w:p>
      <w:pPr>
        <w:spacing w:after="0"/>
        <w:ind w:left="0"/>
        <w:jc w:val="left"/>
      </w:pPr>
      <w:r>
        <w:rPr>
          <w:rFonts w:ascii="Times New Roman"/>
          <w:b/>
          <w:i w:val="false"/>
          <w:color w:val="000000"/>
        </w:rPr>
        <w:t xml:space="preserve"> Структура типовой учебной программы резидентуры по специальности "Детская хирургия"</w:t>
      </w:r>
    </w:p>
    <w:bookmarkEnd w:id="177"/>
    <w:p>
      <w:pPr>
        <w:spacing w:after="0"/>
        <w:ind w:left="0"/>
        <w:jc w:val="both"/>
      </w:pPr>
      <w:bookmarkStart w:name="z302" w:id="178"/>
      <w:r>
        <w:rPr>
          <w:rFonts w:ascii="Times New Roman"/>
          <w:b w:val="false"/>
          <w:i w:val="false"/>
          <w:color w:val="000000"/>
          <w:sz w:val="28"/>
        </w:rPr>
        <w:t>
      Продолжительность программы в годах – 3 года</w:t>
      </w:r>
    </w:p>
    <w:bookmarkEnd w:id="178"/>
    <w:p>
      <w:pPr>
        <w:spacing w:after="0"/>
        <w:ind w:left="0"/>
        <w:jc w:val="both"/>
      </w:pPr>
      <w:r>
        <w:rPr>
          <w:rFonts w:ascii="Times New Roman"/>
          <w:b w:val="false"/>
          <w:i w:val="false"/>
          <w:color w:val="000000"/>
          <w:sz w:val="28"/>
        </w:rPr>
        <w:t>Присваиваемая квалификация по завершению обучения – врач детский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 с урологией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03" w:id="179"/>
    <w:p>
      <w:pPr>
        <w:spacing w:after="0"/>
        <w:ind w:left="0"/>
        <w:jc w:val="left"/>
      </w:pPr>
      <w:r>
        <w:rPr>
          <w:rFonts w:ascii="Times New Roman"/>
          <w:b/>
          <w:i w:val="false"/>
          <w:color w:val="000000"/>
        </w:rPr>
        <w:t xml:space="preserve"> Содержание типовой учебной программы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оболочек яичка 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Экстрофия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половой член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яичка, некроз гидатиды яичка, травма яичка и мошонки, острый неспецифический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почек, мочеточника,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почек и мочеточников (количества, расположения, взаимоотношения, структуры, величины)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Нейрогенный мочевой пузырь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Опухали мягких тканей (атеромы, липомы, дермойдные кисты)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сосудистые мальформации (гемангиомы, лимфангиомы)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Гнойно-воспалительные заболевания кожи и подкожной клетчатки (пиодермия, стрептодермия, певдофрункулез, фурункул, карбункул, панариции, гнойный мастит, флегмона, абсцесс, некротическая флегмона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и аденофлегмоны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остеомиелиты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Первично-хронические формы остеомиелита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Анаэробная инфекция у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полых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(инвагинация, тромбоз мезентеральных сосудов, спаечная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Гиршпрунга. Гиршпрунгассоциированный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и ранение органов брюшной полости, забрюшинного пространства и органов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объемные образования брюшной полости и забрюшинного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Полипы желудочно-кишечного 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пищевода и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гнойно-воспалительные заболевания легких и плевры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ранения органов грудной клетки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халазия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Гастроэзофагиальный рефлюкс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медиастинит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Диафрагмальные грыжи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и срединная киста шей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и объемные образования органов грудной клетки и средостения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Атрезия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диафрагмальная грыжа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лицевого и мозгового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бронхо-легочной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высокая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низкая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мальформация аноректальной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передней брюшной стенки. Эмбриональные грыжи (омфалоцеле),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желчевыводящих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Некротический энтероколит у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Эпифизарный остеомиелит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и приобретенная окклюзионная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спинномозговая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мозгового кровообращения у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Внутрижелудочковые кровоизлияния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головного и спинного мозга у детей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Внутрисуставные переломы и повреждения структур суставов (черезмышелковые переломы, апофизиолизы, повреждения менисков, крестообразных связок, голеностопых связок)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 суставов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переломы Патологические переломы на фоне врожденной патологии костей у детей (кисты костей, фиброзная дисплазия, незавершенный остеогенез, энхондроматоз, остеопетроз, мета- и диафизарная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повреждения. (Ожоги. Ожоговый шок.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травма. Политравма. Сочетанная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Огнестрельные ранения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Раны мягких тканей, сосудов, нервов и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нервных стволов периферической нервной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патологии опорно-двигательного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множественный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орфанные заболевания опорно-двигательного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конечностей (амелия, агенезия, фокомелия, брахимелия). Деформации и укорочения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пальцев кисти и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Рубцовые контрактуры суставов конечностей и келлоидные рубцы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приобретенное заболевания позвоночника</w:t>
            </w:r>
          </w:p>
        </w:tc>
      </w:tr>
    </w:tbl>
    <w:bookmarkStart w:name="z304" w:id="180"/>
    <w:p>
      <w:pPr>
        <w:spacing w:after="0"/>
        <w:ind w:left="0"/>
        <w:jc w:val="left"/>
      </w:pPr>
      <w:r>
        <w:rPr>
          <w:rFonts w:ascii="Times New Roman"/>
          <w:b/>
          <w:i w:val="false"/>
          <w:color w:val="000000"/>
        </w:rPr>
        <w:t xml:space="preserve"> Практические навыки, манипуляции, процедуры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Очистительные, сифонные клизмы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и промывание желудка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Венасекция, артериясекция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 фактора, принципы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гнойников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принципами формирования швов на кишечнике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(паховая, пупочная)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герниорафия при паховых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по Кадеру, Витцелю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аппендэктомия с дренированием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низведения яичка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в желудочно-кишечном тракте 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варикоцеле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(Рентгенологическое, ультразвуковое исследование, компьютерная томография, магнитно-резонансная томография) при врожденные пороки развития желудочно-кишечного тракта и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операциях при наиболее часто встречающихся заболеваниях при врожденных пороках развития желудочно-кишечного тракта и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желудочно-кишечного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образований мягких тканей и костей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 и промывание костномозгового канала при остром гематогенном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операции на тонком кишечнике и толстой кишке (резекция, формирование стомы, анастомозов)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диафрагмальных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перфоративной язвы желудка, 12-перстной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 по Фреде-Рамштедту-Веберу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травматических повреждениях органов брюшной полости и малого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портальной гипертензии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кривошее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Панцетти при врожденной косолапости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Оперaции при врожденной косолапости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операция на пищеводе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низведения толстой кишки при болезни Гиршпрунга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резекция копчика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 легких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сердечной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наложение дренажа по Бюлау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вмешательства при острых заболеваниях органов мошонки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подвывиха головки лучевой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гипсовой иммобилизации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Артродезирование, надмышелковая остеотомия, подготовка аутотрансплантантов, ампутации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черепа, аутокраниопластика, удаление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Интрамедуллярный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чрезмыщелкового перелома под электронно -оптический преобразователь, металлоостеосинтез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Закрытое вправление врожденного вывиха бедра с наложением повязки по Тер-Егиазарову-Шептуну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аутодермопластика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Эндоскопические диагностические манипуляции при различных хирургических заболеваниях (фиброэзфагогастродуоденскопия, бронхоскопия, цистоскопия, ректомоноскопия, колоноскопия)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устранение инвагинации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при пороках развития передней брюшной стенки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местной, проводниковой и футлярной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06" w:id="181"/>
    <w:p>
      <w:pPr>
        <w:spacing w:after="0"/>
        <w:ind w:left="0"/>
        <w:jc w:val="left"/>
      </w:pPr>
      <w:r>
        <w:rPr>
          <w:rFonts w:ascii="Times New Roman"/>
          <w:b/>
          <w:i w:val="false"/>
          <w:color w:val="000000"/>
        </w:rPr>
        <w:t xml:space="preserve"> Структура типовой учебной программы резидентуры по специальности "Гастроэнтерология (взрослая, детская)"</w:t>
      </w:r>
    </w:p>
    <w:bookmarkEnd w:id="18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7" w:id="182"/>
      <w:r>
        <w:rPr>
          <w:rFonts w:ascii="Times New Roman"/>
          <w:b w:val="false"/>
          <w:i w:val="false"/>
          <w:color w:val="000000"/>
          <w:sz w:val="28"/>
        </w:rPr>
        <w:t>
      Продолжительность программы в годах – 2 года</w:t>
      </w:r>
    </w:p>
    <w:bookmarkEnd w:id="182"/>
    <w:p>
      <w:pPr>
        <w:spacing w:after="0"/>
        <w:ind w:left="0"/>
        <w:jc w:val="both"/>
      </w:pPr>
      <w:r>
        <w:rPr>
          <w:rFonts w:ascii="Times New Roman"/>
          <w:b w:val="false"/>
          <w:i w:val="false"/>
          <w:color w:val="000000"/>
          <w:sz w:val="28"/>
        </w:rPr>
        <w:t>Присваиваемая квалификация по завершению обучения – врач гастроэнтеролог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08" w:id="183"/>
    <w:p>
      <w:pPr>
        <w:spacing w:after="0"/>
        <w:ind w:left="0"/>
        <w:jc w:val="left"/>
      </w:pPr>
      <w:r>
        <w:rPr>
          <w:rFonts w:ascii="Times New Roman"/>
          <w:b/>
          <w:i w:val="false"/>
          <w:color w:val="000000"/>
        </w:rPr>
        <w:t xml:space="preserve"> Содержание типовой учебной программы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Пищевод Баррета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противоспалительные препараты-гастро и энтеропатия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органов желудочно-кишечного тракта (Функциональная диспепсия, билиарная боль, синдром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врожденная патология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поражения печени: аутоиммунный гепатит, первичный биллиарный холангит, первичный склерозирующий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повреждение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болезнь Вильсона-Коновалова, Гемохроматоз, недостаточность альфа-1-антитрипсина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гипербилирубинемии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Внутрипеченочный холестаз беременных. Неукротимая рвота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всасывания, обусловленные непереносимостью дисахаридов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и онкопатология желудочно-кишечного тракта: полипоз и неоплазии, аденокарциномы, гепатоцеллюлярная и холангио-карцинома</w:t>
            </w:r>
          </w:p>
        </w:tc>
      </w:tr>
    </w:tbl>
    <w:bookmarkStart w:name="z309" w:id="184"/>
    <w:p>
      <w:pPr>
        <w:spacing w:after="0"/>
        <w:ind w:left="0"/>
        <w:jc w:val="left"/>
      </w:pPr>
      <w:r>
        <w:rPr>
          <w:rFonts w:ascii="Times New Roman"/>
          <w:b/>
          <w:i w:val="false"/>
          <w:color w:val="000000"/>
        </w:rPr>
        <w:t xml:space="preserve"> Практические навыки, манипуляции, процедуры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информированного согласия на инвазивное вмешательство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нутритивной поддержки при синдроме мальабсорбции (воспалительные заболевания кишечника, хронический панкреатит, целиакия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индексов тяжести воспалительных заболеваний кишечника язвенный колит, болезнь Крона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рисков кровотечений из верхних отделов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прогностических индексов при циррозе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удаление назогастрастрального, назо-еюнального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 клинического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кишечника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Непрямая эластография печени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 сосудов печени и селезенки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Черезкожная биопсия печени под контролем ультразвукового исследования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 ребенку с тяжелой формой синдрома рвоты и диареи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зофагогастродуоденоскопия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 эндоскописту во время проведения диагностической и лечебной колоноскопии, интерпретация критериев качества колоноскопии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Ассистирование врачу-эндоскописту при осуществлении эндоскопического гемостаза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ректо/сигмоидоскопия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парацентез под контролем ультразвука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пациента к трансплантации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к генно-инженерной терапии пациентов с воспалительными заболевания кишечника язвенный колит, болезнь Крона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медикаментозной остановки желудочно-кишечного кровотечения, включая кровотeчение из варикозно-расширенных вен пищевода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магниторезонансной томографии исследования печени, включая исследования на гепатоцеллюлярную карциному и холангиокарциному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магниторезонансной томографии исследования поджелудочной железы (использование Кембриджских критериев); магнитно-резонансной энтерографии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холангиопанкреатографии, использование критерий Розмонт при хроническом панкреатите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Капсульная эндоскопия (у взрослых): процедура подготовки пациента,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цитологической и гистологической картины при заболеваниях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11" w:id="185"/>
    <w:p>
      <w:pPr>
        <w:spacing w:after="0"/>
        <w:ind w:left="0"/>
        <w:jc w:val="left"/>
      </w:pPr>
      <w:r>
        <w:rPr>
          <w:rFonts w:ascii="Times New Roman"/>
          <w:b/>
          <w:i w:val="false"/>
          <w:color w:val="000000"/>
        </w:rPr>
        <w:t xml:space="preserve"> Структура типовой учебной программы резидентуры по специальности "Гематология (взрослая)"</w:t>
      </w:r>
    </w:p>
    <w:bookmarkEnd w:id="185"/>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12" w:id="186"/>
      <w:r>
        <w:rPr>
          <w:rFonts w:ascii="Times New Roman"/>
          <w:b w:val="false"/>
          <w:i w:val="false"/>
          <w:color w:val="000000"/>
          <w:sz w:val="28"/>
        </w:rPr>
        <w:t>
      Продолжительность программы в годах – 2 года</w:t>
      </w:r>
    </w:p>
    <w:bookmarkEnd w:id="186"/>
    <w:p>
      <w:pPr>
        <w:spacing w:after="0"/>
        <w:ind w:left="0"/>
        <w:jc w:val="both"/>
      </w:pPr>
      <w:r>
        <w:rPr>
          <w:rFonts w:ascii="Times New Roman"/>
          <w:b w:val="false"/>
          <w:i w:val="false"/>
          <w:color w:val="000000"/>
          <w:sz w:val="28"/>
        </w:rPr>
        <w:t>Присваиваемая квалификация по завершению обучения – врач гематолог взрослый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3" w:id="187"/>
    <w:p>
      <w:pPr>
        <w:spacing w:after="0"/>
        <w:ind w:left="0"/>
        <w:jc w:val="left"/>
      </w:pPr>
      <w:r>
        <w:rPr>
          <w:rFonts w:ascii="Times New Roman"/>
          <w:b/>
          <w:i w:val="false"/>
          <w:color w:val="000000"/>
        </w:rPr>
        <w:t xml:space="preserve"> Содержание типовой учебной программы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Вальденстрема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Эсенциальная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синдром/хроническое миелопролиферативное заболевание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Аутоимунная гемолитическая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хронического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Тромбофилии</w:t>
            </w:r>
          </w:p>
        </w:tc>
      </w:tr>
    </w:tbl>
    <w:bookmarkStart w:name="z314" w:id="188"/>
    <w:p>
      <w:pPr>
        <w:spacing w:after="0"/>
        <w:ind w:left="0"/>
        <w:jc w:val="left"/>
      </w:pPr>
      <w:r>
        <w:rPr>
          <w:rFonts w:ascii="Times New Roman"/>
          <w:b/>
          <w:i w:val="false"/>
          <w:color w:val="000000"/>
        </w:rPr>
        <w:t xml:space="preserve"> Практические навыки, манипуляции, процедуры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селезенки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морфологического исследования биопсийного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иммунофенотипирования крови,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генетических методов исследования, включая FISH,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иммунохимических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исследований при проведении трансплантации гемопоэтических стволовых клеток (определение HLA-совместимости реципиентов и потенциальных доноров, исследования на наличие реакции трансплантат против хозяина, определение донорского химеризма)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фиброгастродуоденоскопии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магнитнорезонансной томогрфии, позитронно-эмиссионная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проведение химиотерапии с подбором препаратов, расчетом 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общего анализа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биохимических анализов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коагулограммы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диагноза согласно существующих классификаций на основе данных анамнеза, объективного исследования и параклинического обследования пациентов с проведением дифференциальной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угрожающих жизни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и проведение трансфузии компонентов и препаратов крови в соответствии с требованиями действующих нормативно-правовых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16" w:id="189"/>
    <w:p>
      <w:pPr>
        <w:spacing w:after="0"/>
        <w:ind w:left="0"/>
        <w:jc w:val="left"/>
      </w:pPr>
      <w:r>
        <w:rPr>
          <w:rFonts w:ascii="Times New Roman"/>
          <w:b/>
          <w:i w:val="false"/>
          <w:color w:val="000000"/>
        </w:rPr>
        <w:t xml:space="preserve"> Структура типовой учебной программы резидентуры по специальности "Дерматовенерология (взрослая, детская)"</w:t>
      </w:r>
    </w:p>
    <w:bookmarkEnd w:id="18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7" w:id="190"/>
    <w:p>
      <w:pPr>
        <w:spacing w:after="0"/>
        <w:ind w:left="0"/>
        <w:jc w:val="both"/>
      </w:pPr>
      <w:r>
        <w:rPr>
          <w:rFonts w:ascii="Times New Roman"/>
          <w:b w:val="false"/>
          <w:i w:val="false"/>
          <w:color w:val="000000"/>
          <w:sz w:val="28"/>
        </w:rPr>
        <w:t>
      Продолжительность программы в годах – 2 года</w:t>
      </w:r>
    </w:p>
    <w:bookmarkEnd w:id="190"/>
    <w:bookmarkStart w:name="z318" w:id="191"/>
    <w:p>
      <w:pPr>
        <w:spacing w:after="0"/>
        <w:ind w:left="0"/>
        <w:jc w:val="both"/>
      </w:pPr>
      <w:r>
        <w:rPr>
          <w:rFonts w:ascii="Times New Roman"/>
          <w:b w:val="false"/>
          <w:i w:val="false"/>
          <w:color w:val="000000"/>
          <w:sz w:val="28"/>
        </w:rPr>
        <w:t>
      Присваиваемая квалификация по завершению обучения – врач дерматовенеролог взрослый, детский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Дерматовенерология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дерматовенерология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Дерматовенерология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Детская дерматовенерология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19" w:id="192"/>
    <w:p>
      <w:pPr>
        <w:spacing w:after="0"/>
        <w:ind w:left="0"/>
        <w:jc w:val="left"/>
      </w:pPr>
      <w:r>
        <w:rPr>
          <w:rFonts w:ascii="Times New Roman"/>
          <w:b/>
          <w:i w:val="false"/>
          <w:color w:val="000000"/>
        </w:rPr>
        <w:t xml:space="preserve"> Содержание типовой учебной программы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пиодермии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Глубокие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Герпевирусная инфекция: герпес простой, опоясывающий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Контагиозный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волосяной лишай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Кератоз фолликулярный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Хейли-Хейли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Герпетиформный дерматит Дюринга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Эпидермальный токсический некролиз Лайелла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контактный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зуд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Розовый лишай Жибера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Ксантомы, ксантелазмы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Кольцевидная гранулҰма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Липоидный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синдром приобретенного иммунодефицита</w:t>
            </w:r>
          </w:p>
        </w:tc>
      </w:tr>
    </w:tbl>
    <w:bookmarkStart w:name="z320" w:id="193"/>
    <w:p>
      <w:pPr>
        <w:spacing w:after="0"/>
        <w:ind w:left="0"/>
        <w:jc w:val="left"/>
      </w:pPr>
      <w:r>
        <w:rPr>
          <w:rFonts w:ascii="Times New Roman"/>
          <w:b/>
          <w:i w:val="false"/>
          <w:color w:val="000000"/>
        </w:rPr>
        <w:t xml:space="preserve"> Практические навыки, манипуляции, процедуры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Осмотра кожных покровов и слизистых оболочек (диаскопия, пальпации, поскабливание, воспроизведение и оценка дермографизма, мышечно-волоскового рефлекса). Проведение дерматоскопического осмотра морфологических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Минора. Определение триады псориатических симптомов, феномена Кебнера. Проведение пробы Уикхема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симптома Никольского, симптома Асбо-Ганзена, пробы Ядассона, симптома Поспелова, симптома Бенье-Мещерского, симптома Унны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Бальцера, симптома медовых сот, люминесцентной диагностики лампой Вуда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из уретры, влагалища для микроскопического и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биопсийного материала для гистологического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диагностической кожной аллергопробы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остроконечных кондилом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удаление ногтя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примочек, влажно-высыхающих повязок, дерматологического компресса, взбалтываемых взвесей, мазей, кремов, паст, аэрозолей, пудр, лаков, пластырей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контагиозного моллюска, папиллом и бородавок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Интерпретации результатов лабораторных и инструментальных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поверхностных пиллингов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Нанесения различных видов масок (подтягивающих, поросуживающих, питательные, грязевые, отбеливающие, подсушивающие, термоактивные, термодинамические, моделирующие)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физиотерапевтических косметологических процедур на лице и теле (вапоризация, дарсонвализация, ультразвук), чистка кожи (механическая, вакуумная)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Диагностики и неотложной помощи при угрожающих жизни состояниях: отек Квинке, острая крапивница, синдром Лайелла, многоформная экссудативная эритема, эритродермии,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22" w:id="194"/>
    <w:p>
      <w:pPr>
        <w:spacing w:after="0"/>
        <w:ind w:left="0"/>
        <w:jc w:val="left"/>
      </w:pPr>
      <w:r>
        <w:rPr>
          <w:rFonts w:ascii="Times New Roman"/>
          <w:b/>
          <w:i w:val="false"/>
          <w:color w:val="000000"/>
        </w:rPr>
        <w:t xml:space="preserve"> Структура типовой учебной программы резидентуры по специальности "Общая хирургия"</w:t>
      </w:r>
    </w:p>
    <w:bookmarkEnd w:id="194"/>
    <w:p>
      <w:pPr>
        <w:spacing w:after="0"/>
        <w:ind w:left="0"/>
        <w:jc w:val="both"/>
      </w:pPr>
      <w:bookmarkStart w:name="z323" w:id="195"/>
      <w:r>
        <w:rPr>
          <w:rFonts w:ascii="Times New Roman"/>
          <w:b w:val="false"/>
          <w:i w:val="false"/>
          <w:color w:val="000000"/>
          <w:sz w:val="28"/>
        </w:rPr>
        <w:t>
      Продолжительность программы в годах – 3 года</w:t>
      </w:r>
    </w:p>
    <w:bookmarkEnd w:id="195"/>
    <w:p>
      <w:pPr>
        <w:spacing w:after="0"/>
        <w:ind w:left="0"/>
        <w:jc w:val="both"/>
      </w:pPr>
      <w:r>
        <w:rPr>
          <w:rFonts w:ascii="Times New Roman"/>
          <w:b w:val="false"/>
          <w:i w:val="false"/>
          <w:color w:val="000000"/>
          <w:sz w:val="28"/>
        </w:rPr>
        <w:t>Присваиваемая квалификация по завершению обучения – врач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в том числе:</w:t>
            </w:r>
          </w:p>
          <w:p>
            <w:pPr>
              <w:spacing w:after="20"/>
              <w:ind w:left="20"/>
              <w:jc w:val="both"/>
            </w:pPr>
            <w:r>
              <w:rPr>
                <w:rFonts w:ascii="Times New Roman"/>
                <w:b w:val="false"/>
                <w:i w:val="false"/>
                <w:color w:val="000000"/>
                <w:sz w:val="20"/>
              </w:rPr>
              <w:t>
- плановая хирургия</w:t>
            </w:r>
          </w:p>
          <w:p>
            <w:pPr>
              <w:spacing w:after="20"/>
              <w:ind w:left="20"/>
              <w:jc w:val="both"/>
            </w:pPr>
            <w:r>
              <w:rPr>
                <w:rFonts w:ascii="Times New Roman"/>
                <w:b w:val="false"/>
                <w:i w:val="false"/>
                <w:color w:val="000000"/>
                <w:sz w:val="20"/>
              </w:rPr>
              <w:t>
- экстренная хирургия</w:t>
            </w:r>
          </w:p>
          <w:p>
            <w:pPr>
              <w:spacing w:after="20"/>
              <w:ind w:left="20"/>
              <w:jc w:val="both"/>
            </w:pPr>
            <w:r>
              <w:rPr>
                <w:rFonts w:ascii="Times New Roman"/>
                <w:b w:val="false"/>
                <w:i w:val="false"/>
                <w:color w:val="000000"/>
                <w:sz w:val="20"/>
              </w:rPr>
              <w:t>
- гнойная хирургия</w:t>
            </w:r>
          </w:p>
          <w:p>
            <w:pPr>
              <w:spacing w:after="20"/>
              <w:ind w:left="20"/>
              <w:jc w:val="both"/>
            </w:pPr>
            <w:r>
              <w:rPr>
                <w:rFonts w:ascii="Times New Roman"/>
                <w:b w:val="false"/>
                <w:i w:val="false"/>
                <w:color w:val="000000"/>
                <w:sz w:val="20"/>
              </w:rPr>
              <w:t>
- хирургия в поликлинике</w:t>
            </w:r>
          </w:p>
          <w:p>
            <w:pPr>
              <w:spacing w:after="20"/>
              <w:ind w:left="20"/>
              <w:jc w:val="both"/>
            </w:pPr>
            <w:r>
              <w:rPr>
                <w:rFonts w:ascii="Times New Roman"/>
                <w:b w:val="false"/>
                <w:i w:val="false"/>
                <w:color w:val="000000"/>
                <w:sz w:val="20"/>
              </w:rPr>
              <w:t>
-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с эндоскопией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3" w:id="196"/>
    <w:p>
      <w:pPr>
        <w:spacing w:after="0"/>
        <w:ind w:left="0"/>
        <w:jc w:val="left"/>
      </w:pPr>
      <w:r>
        <w:rPr>
          <w:rFonts w:ascii="Times New Roman"/>
          <w:b/>
          <w:i w:val="false"/>
          <w:color w:val="000000"/>
        </w:rPr>
        <w:t xml:space="preserve"> Содержание типовой учебной программы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Хирургические осложнения желчекаменной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 Хирургические осложнения заболеваний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(паховая, бедренная, пупочная, передней брюшной стенки иной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диафрагмальные. Грыжи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послеоперационные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 (в том числе опухолевого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гастродуоденальные язвы, эрозии желудка и двенадцатиперстной кишки,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пищевода и желудка, осложненные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Меллори-Вейса (желудочно-пищеводный разрывно-геморрагический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Перфоративные язвы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Пенетрирующие язвы, малигнизация язв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Пилородуоденальный 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мезентериального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Эмболии и тромбозы (артериальные, венозные)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Облитерующие заболевания сосудов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вен нижних конечностей, гнойно-воспалительные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Некрозы, язвы, свищи, гангрены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 живота,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 повреждения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 гемо- и пневмотораксы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заболевания легких, плевры, средостенья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трахеи.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 Заболевания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Флегмона. Рожа,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Фурункулез.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Панариций, пандактилит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(перианальный венозный тромбоз).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 Отморожения. Ожоги и ожоговая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Дивертикулы пищевода, желудка,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и непаразитарные кисты лҰгких, печени (в том числе других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осложнения болезней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мягких тканей и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пищевода,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органов грудной клетки</w:t>
            </w:r>
          </w:p>
        </w:tc>
      </w:tr>
    </w:tbl>
    <w:bookmarkStart w:name="z334" w:id="197"/>
    <w:p>
      <w:pPr>
        <w:spacing w:after="0"/>
        <w:ind w:left="0"/>
        <w:jc w:val="left"/>
      </w:pPr>
      <w:r>
        <w:rPr>
          <w:rFonts w:ascii="Times New Roman"/>
          <w:b/>
          <w:i w:val="false"/>
          <w:color w:val="000000"/>
        </w:rPr>
        <w:t xml:space="preserve"> Практические навыки, манипуляции, процедуры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 чистой и гнойной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гнойных ран и полостей во время перевязки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первичных и вторичных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материала для микробиологического и цитологического исследования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гнойно-некротических заболеваний кожи, подкожно-жировой клетчатки, клетчаточных пространств (в том числе при химических и термических поражениях)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маститов с различной локализацией гнойно-некротического очага, санация и дренирование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панариция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ногтевой пластинки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тампонов, дренажей из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 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Малоинвазивные операции в амбулаторной хирургий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новообразований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и окончательная остановка кровотечения при повреждении крупных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(искусственное дыхание "рот в рот" и "рот в нос", закрытый массаж сердца; остановка наружного кровотечения, восстановление объҰма циркулирующей крови, определение группы крови, гемотрансфузия, профилактика и лечение геморрагического шока)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(консервативное) лечение аппендикулярного инфильтрата, дренирование аппендикулярного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дивертикуле Меккеля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грыжепластика паховых грыж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грыжи белой линии живота и пупочной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бедренной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Грыжепластика рецидивной вентральной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диафрагральных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грыжах иной локализации (внутренние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 взятие биопсии, эндоскопический гемостаз при кровотечениях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Ректоскопия, колонофиброскопия, взятие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 Папиллосфинктеротомия, вирсунготомия, извлечение камней из протоков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удаление доброкачественных опухолей из пищевода и желудка,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инородных тел из пищевода, желудка, двенадцитиперстной кишки, прямой и толстой кишки во время эндоскопического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рассечение рубцовых и послеоперационных сужений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пищевода при ожогах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для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зонда Блекмора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Прошивание варикозных вен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 ревизия органов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перфортивной язвы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 (по Бильрот-1, Бильрот-2)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Субтотальная резекция желудка,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пилоропластики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Ваготомия при язвенной болезни желудка и двенадцатиперстной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перитонита, лапароскопическая санация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Дренирования брюшной полости, забрюшинного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тонкой кишки, наложение межкишечного анастамоза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жизнеспособности ущемленных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сальника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кишечника (назоинтестинальная, ретроградная)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устранения острой кишечной непроходимости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(паравертебральная, вагосимпатическая, паранефральная, межреберная, тазовая)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кишечной стомы (энтеростомы, колостомы)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эпицистостомы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заболеваниях щитовидной железы (субтотальная и тотальная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свища при хроническом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эпителиально-копчиковой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формирования билиодигестивного анастамоза (холедоходуоденоанастомоз, холедохоеюноанастомоз)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кистах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Панкреатодуоденальная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панкреонекрозе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кистах 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Торакоскопия, ревизия превральной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ушивание ранения легкого, бронхов,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сердца н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36" w:id="198"/>
    <w:p>
      <w:pPr>
        <w:spacing w:after="0"/>
        <w:ind w:left="0"/>
        <w:jc w:val="left"/>
      </w:pPr>
      <w:r>
        <w:rPr>
          <w:rFonts w:ascii="Times New Roman"/>
          <w:b/>
          <w:i w:val="false"/>
          <w:color w:val="000000"/>
        </w:rPr>
        <w:t xml:space="preserve"> Структура типовой учебной программы резидентуры по специальности "Челюстно-лицевая хирургия (взрослая, детская)"</w:t>
      </w:r>
    </w:p>
    <w:bookmarkEnd w:id="198"/>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37" w:id="199"/>
      <w:r>
        <w:rPr>
          <w:rFonts w:ascii="Times New Roman"/>
          <w:b w:val="false"/>
          <w:i w:val="false"/>
          <w:color w:val="000000"/>
          <w:sz w:val="28"/>
        </w:rPr>
        <w:t>
      Продолжительность программы в годах – 3 года</w:t>
      </w:r>
    </w:p>
    <w:bookmarkEnd w:id="199"/>
    <w:p>
      <w:pPr>
        <w:spacing w:after="0"/>
        <w:ind w:left="0"/>
        <w:jc w:val="both"/>
      </w:pPr>
      <w:r>
        <w:rPr>
          <w:rFonts w:ascii="Times New Roman"/>
          <w:b w:val="false"/>
          <w:i w:val="false"/>
          <w:color w:val="000000"/>
          <w:sz w:val="28"/>
        </w:rPr>
        <w:t>Присваиваемая квалификация по завершению обучения – врач челюстно-лицевой 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деформации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38" w:id="200"/>
    <w:p>
      <w:pPr>
        <w:spacing w:after="0"/>
        <w:ind w:left="0"/>
        <w:jc w:val="left"/>
      </w:pPr>
      <w:r>
        <w:rPr>
          <w:rFonts w:ascii="Times New Roman"/>
          <w:b/>
          <w:i w:val="false"/>
          <w:color w:val="000000"/>
        </w:rPr>
        <w:t xml:space="preserve"> Содержание типовой учебной программы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локальной анестезии: обморок, коллапс,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 время и после проведения операции удаление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нервов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челюстно-лицевой области.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в полости рта и челюстно-лицевой области: туберкулез, сифилис, актиномикоз,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гнойно-воспалительных заболеваний челюстно-лицевой области: сепсис, медиастинит, тромбоз кавернозного синуса, абсцесс головного мозга, гнойный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мягких тканей челюстно-лицевой области: раны, ожоги, отморожения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челюстных костей: переломы, вывихи, комбинированные поражения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 сотрясение, ушиб, гематома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травматических повреждений челюстно-лицевой области: шок, асфиксия,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развития черепно-челюстного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ушной раковины 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челюстных костей 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новообразования челюстно-лицевой области</w:t>
            </w:r>
          </w:p>
        </w:tc>
      </w:tr>
    </w:tbl>
    <w:bookmarkStart w:name="z339" w:id="201"/>
    <w:p>
      <w:pPr>
        <w:spacing w:after="0"/>
        <w:ind w:left="0"/>
        <w:jc w:val="left"/>
      </w:pPr>
      <w:r>
        <w:rPr>
          <w:rFonts w:ascii="Times New Roman"/>
          <w:b/>
          <w:i w:val="false"/>
          <w:color w:val="000000"/>
        </w:rPr>
        <w:t xml:space="preserve"> Практические навыки, манипуляции, процедуры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временных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френуллопластика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вестибуллопластика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лимфаденита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флегмоны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карбункула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абсцедирующего фурункула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сиалоденита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двухчелюстной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верхней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суставного отростка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неправильно сросшихся переломах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компрессионно- дистракционного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местными тканями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лоскутом на питающей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свободным кожным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мягких тканей челюстно-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челюстных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блефаропластика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41" w:id="202"/>
    <w:p>
      <w:pPr>
        <w:spacing w:after="0"/>
        <w:ind w:left="0"/>
        <w:jc w:val="left"/>
      </w:pPr>
      <w:r>
        <w:rPr>
          <w:rFonts w:ascii="Times New Roman"/>
          <w:b/>
          <w:i w:val="false"/>
          <w:color w:val="000000"/>
        </w:rPr>
        <w:t xml:space="preserve"> Структура типовой учебной программы резидентуры по специальности "Инфекционные болезни (взрослые, детские)"</w:t>
      </w:r>
    </w:p>
    <w:bookmarkEnd w:id="202"/>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2" w:id="203"/>
      <w:r>
        <w:rPr>
          <w:rFonts w:ascii="Times New Roman"/>
          <w:b w:val="false"/>
          <w:i w:val="false"/>
          <w:color w:val="000000"/>
          <w:sz w:val="28"/>
        </w:rPr>
        <w:t>
      Продолжительность программы в годах – 2 года</w:t>
      </w:r>
    </w:p>
    <w:bookmarkEnd w:id="203"/>
    <w:p>
      <w:pPr>
        <w:spacing w:after="0"/>
        <w:ind w:left="0"/>
        <w:jc w:val="both"/>
      </w:pPr>
      <w:r>
        <w:rPr>
          <w:rFonts w:ascii="Times New Roman"/>
          <w:b w:val="false"/>
          <w:i w:val="false"/>
          <w:color w:val="000000"/>
          <w:sz w:val="28"/>
        </w:rPr>
        <w:t>Присваиваемая квалификация по завершению обучения – врач инфекционист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43" w:id="204"/>
    <w:p>
      <w:pPr>
        <w:spacing w:after="0"/>
        <w:ind w:left="0"/>
        <w:jc w:val="left"/>
      </w:pPr>
      <w:r>
        <w:rPr>
          <w:rFonts w:ascii="Times New Roman"/>
          <w:b/>
          <w:i w:val="false"/>
          <w:color w:val="000000"/>
        </w:rPr>
        <w:t xml:space="preserve"> Содержание типовой учебной программы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гастроэнтериты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другие острые респираторные вирусные инфекции.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Внутрибольничные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и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вирусные гепатиты В, С,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клинике инфекционных болезней: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Вакцинопрофилактика инфекционных болезней</w:t>
            </w:r>
          </w:p>
        </w:tc>
      </w:tr>
    </w:tbl>
    <w:bookmarkStart w:name="z344" w:id="205"/>
    <w:p>
      <w:pPr>
        <w:spacing w:after="0"/>
        <w:ind w:left="0"/>
        <w:jc w:val="left"/>
      </w:pPr>
      <w:r>
        <w:rPr>
          <w:rFonts w:ascii="Times New Roman"/>
          <w:b/>
          <w:i w:val="false"/>
          <w:color w:val="000000"/>
        </w:rPr>
        <w:t xml:space="preserve"> Практические навыки, манипуляции, процедуры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специфических иммуноглобулинов, сывороток (человеческих, гетерогенных)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зева и носа, смывов из носоглотки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микроскопирование препаратов крови-мазка и толстой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пациентов с инфекционными болезнями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Регидратация пероральным и внутривенным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ингаляции при бронхообструкции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спинномозговой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угрожающих жизни состояниях: инфекционно-токсическом шоке, гиповолемическом шоке, синдром диссеминированного внутрисосудистого свертывания, острой печеночной недостаточности, отеке головного мозга, острой дыхательной недостаточности, остром поражении почек, анафилактическом шоке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инструментальных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46" w:id="206"/>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"Кардиология (взрослая, детская)"</w:t>
      </w:r>
    </w:p>
    <w:bookmarkEnd w:id="206"/>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7" w:id="207"/>
      <w:r>
        <w:rPr>
          <w:rFonts w:ascii="Times New Roman"/>
          <w:b w:val="false"/>
          <w:i w:val="false"/>
          <w:color w:val="000000"/>
          <w:sz w:val="28"/>
        </w:rPr>
        <w:t>
      Продолжительность программы в годах – 3 года</w:t>
      </w:r>
    </w:p>
    <w:bookmarkEnd w:id="207"/>
    <w:p>
      <w:pPr>
        <w:spacing w:after="0"/>
        <w:ind w:left="0"/>
        <w:jc w:val="both"/>
      </w:pPr>
      <w:r>
        <w:rPr>
          <w:rFonts w:ascii="Times New Roman"/>
          <w:b w:val="false"/>
          <w:i w:val="false"/>
          <w:color w:val="000000"/>
          <w:sz w:val="28"/>
        </w:rPr>
        <w:t>Присваиваемая квалификация по завершению обучения – врач кардиолог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кардиоваскулярная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348" w:id="208"/>
    <w:p>
      <w:pPr>
        <w:spacing w:after="0"/>
        <w:ind w:left="0"/>
        <w:jc w:val="left"/>
      </w:pPr>
      <w:r>
        <w:rPr>
          <w:rFonts w:ascii="Times New Roman"/>
          <w:b/>
          <w:i w:val="false"/>
          <w:color w:val="000000"/>
        </w:rPr>
        <w:t xml:space="preserve"> Содержание типовой учебной программы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и липидные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экстренные гипертензивные состояния.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(хронический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 Нестабильная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проводимости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Клапанные болезни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и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и 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нейромышечных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кардиоваскулярными заболеваниями ( после оперативных вмешательств, имплантаций девайсов и трансплантации сердца)</w:t>
            </w:r>
          </w:p>
        </w:tc>
      </w:tr>
    </w:tbl>
    <w:bookmarkStart w:name="z349" w:id="209"/>
    <w:p>
      <w:pPr>
        <w:spacing w:after="0"/>
        <w:ind w:left="0"/>
        <w:jc w:val="left"/>
      </w:pPr>
      <w:r>
        <w:rPr>
          <w:rFonts w:ascii="Times New Roman"/>
          <w:b/>
          <w:i w:val="false"/>
          <w:color w:val="000000"/>
        </w:rPr>
        <w:t xml:space="preserve"> Практические навыки, манипуляции, процедуры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выполнять и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Стандартную 12-ти канальную электрокардиографию и дополнительные электрокардиографические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и домашний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6-ти 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лодыжечно-плечевого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под присмотром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Нагрузочное электрокардиографическое -тестирование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Трансторакальную 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Сердечно-легочную реанимацию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Электрическую кардиоверсию и дефибриляцию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Пункцию венозных и артериальных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оценку вегетативных проб (ортостатическая проба, контролируемое дыхание, проба Вальсальвы, модифицированная проба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определять показания, противопоказания и организовать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Чрескожных вмешательств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Компьютерной томографии, магнитнорезонансной томографии, мультиспиральной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Допплерографического исследования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Имплантацию временного электрокардиостимулятора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51" w:id="210"/>
    <w:p>
      <w:pPr>
        <w:spacing w:after="0"/>
        <w:ind w:left="0"/>
        <w:jc w:val="left"/>
      </w:pPr>
      <w:r>
        <w:rPr>
          <w:rFonts w:ascii="Times New Roman"/>
          <w:b/>
          <w:i w:val="false"/>
          <w:color w:val="000000"/>
        </w:rPr>
        <w:t xml:space="preserve"> Структура типовой учебной программы резидентуры по специальности "Кардиохирургия (взрослая, детская)"</w:t>
      </w:r>
    </w:p>
    <w:bookmarkEnd w:id="210"/>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2" w:id="211"/>
      <w:r>
        <w:rPr>
          <w:rFonts w:ascii="Times New Roman"/>
          <w:b w:val="false"/>
          <w:i w:val="false"/>
          <w:color w:val="000000"/>
          <w:sz w:val="28"/>
        </w:rPr>
        <w:t>
      Продолжительность программы в годах – 4 года</w:t>
      </w:r>
    </w:p>
    <w:bookmarkEnd w:id="211"/>
    <w:p>
      <w:pPr>
        <w:spacing w:after="0"/>
        <w:ind w:left="0"/>
        <w:jc w:val="both"/>
      </w:pPr>
      <w:r>
        <w:rPr>
          <w:rFonts w:ascii="Times New Roman"/>
          <w:b w:val="false"/>
          <w:i w:val="false"/>
          <w:color w:val="000000"/>
          <w:sz w:val="28"/>
        </w:rPr>
        <w:t>Присваиваемая квалификация по завершению обучения – врач кардиохирург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амбулаторно-поликлиническая (взрослая, детская)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 стационаре (взрослая)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(интервенционная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интенсивной терапии в кардиохирургии.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и вспомогательное кровообращение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353" w:id="212"/>
    <w:p>
      <w:pPr>
        <w:spacing w:after="0"/>
        <w:ind w:left="0"/>
        <w:jc w:val="left"/>
      </w:pPr>
      <w:r>
        <w:rPr>
          <w:rFonts w:ascii="Times New Roman"/>
          <w:b/>
          <w:i w:val="false"/>
          <w:color w:val="000000"/>
        </w:rPr>
        <w:t xml:space="preserve"> Содержание типовой учебной программы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восходящего отдела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трикуспидального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 (при пороках клапанного аппарата хронической тромбоэмболической легочной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Кардиогенный шок</w:t>
            </w:r>
          </w:p>
        </w:tc>
      </w:tr>
    </w:tbl>
    <w:bookmarkStart w:name="z354" w:id="213"/>
    <w:p>
      <w:pPr>
        <w:spacing w:after="0"/>
        <w:ind w:left="0"/>
        <w:jc w:val="left"/>
      </w:pPr>
      <w:r>
        <w:rPr>
          <w:rFonts w:ascii="Times New Roman"/>
          <w:b/>
          <w:i w:val="false"/>
          <w:color w:val="000000"/>
        </w:rPr>
        <w:t xml:space="preserve"> Практические навыки, манипуляции, процедуры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в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историй болезни, амбулаторных карт, выписывание направлений на исследования, рецепты, листы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физикального обследования, постановки клинического диагноза, дифференциального диагноза заболевания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коронарных анастомозов (линейный, бок в бок, секвенциальный, "jump")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инрааннулярной / супрааннулярной имплантации протеза в аортальную, митральную, трикуспидальную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протезирования восходящего отдела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пункции и дренирования полости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врожденных пороков сердца. Вторичного дефекта межпредсердной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врожденных пороков сердца. Дефекта межпредсердной перегородки и частичного аномального дренажа легочных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ушивания раны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экстренной стернотомии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переднебоковой торактомии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аппарата искусственного кровообращения,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аппарата искусственного кровообращения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экстракорпоральной мембранной оксигенации,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экстракорпоральной мембранной оксигенации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контура внутриаортальной баллонной контрпульсации (с и без фиброоптического датчика), выставление триггеров работы и тревог аппарата для различных клинических сценариев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внутриаортальной баллонной контрпульсации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56" w:id="214"/>
    <w:p>
      <w:pPr>
        <w:spacing w:after="0"/>
        <w:ind w:left="0"/>
        <w:jc w:val="left"/>
      </w:pPr>
      <w:r>
        <w:rPr>
          <w:rFonts w:ascii="Times New Roman"/>
          <w:b/>
          <w:i w:val="false"/>
          <w:color w:val="000000"/>
        </w:rPr>
        <w:t xml:space="preserve"> Структура типовой учебной программы резидентуры по специальности "Клиническая лабораторная диагностика"</w:t>
      </w:r>
    </w:p>
    <w:bookmarkEnd w:id="214"/>
    <w:p>
      <w:pPr>
        <w:spacing w:after="0"/>
        <w:ind w:left="0"/>
        <w:jc w:val="both"/>
      </w:pPr>
      <w:r>
        <w:rPr>
          <w:rFonts w:ascii="Times New Roman"/>
          <w:b w:val="false"/>
          <w:i w:val="false"/>
          <w:color w:val="ff0000"/>
          <w:sz w:val="28"/>
        </w:rPr>
        <w:t xml:space="preserve">
      Сноска. Заголовок изложен в новой редакции на казахском языке, текст на русском языке не меняется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7" w:id="215"/>
      <w:r>
        <w:rPr>
          <w:rFonts w:ascii="Times New Roman"/>
          <w:b w:val="false"/>
          <w:i w:val="false"/>
          <w:color w:val="000000"/>
          <w:sz w:val="28"/>
        </w:rPr>
        <w:t>
      Продолжительность программы в годах – 2 года</w:t>
      </w:r>
    </w:p>
    <w:bookmarkEnd w:id="215"/>
    <w:p>
      <w:pPr>
        <w:spacing w:after="0"/>
        <w:ind w:left="0"/>
        <w:jc w:val="both"/>
      </w:pPr>
      <w:r>
        <w:rPr>
          <w:rFonts w:ascii="Times New Roman"/>
          <w:b w:val="false"/>
          <w:i w:val="false"/>
          <w:color w:val="000000"/>
          <w:sz w:val="28"/>
        </w:rPr>
        <w:t>Присваиваемая квалификация по завершению обучения – врач лабораторной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Молекулярно-биологическая и генетическая лабораторная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58" w:id="216"/>
    <w:p>
      <w:pPr>
        <w:spacing w:after="0"/>
        <w:ind w:left="0"/>
        <w:jc w:val="left"/>
      </w:pPr>
      <w:r>
        <w:rPr>
          <w:rFonts w:ascii="Times New Roman"/>
          <w:b/>
          <w:i w:val="false"/>
          <w:color w:val="000000"/>
        </w:rPr>
        <w:t xml:space="preserve"> Содержание типовой учебной программы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изменения крови Лейкоцитоз Лейкопения Нейтрофилез и нейтропения. Эозинофилия и эозинопения. Базофилия. Моноцитоз и моноцитопения. Лимфоцитоз и лимфоцитопения. Эритроцитоз. Эритроцитопения. Тромбоцитоз. Тромбоцитопения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кроветворения. Анемии. Гемобластозы. Острые лейкозы. Миелопролиферативные заболевания. Хронический миелолейкоз. Сублейкемический миелоз. Эритремия (истинная полицитемия). Хронический мегакариоцитарный лейкоз Лимфопролиферативные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бронхолегочной системы. Туберкулез легких. Бронхиальная астма.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пищеварительной системы. Заболевания желудка. Заболевания поджелудочной железы.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печени. Гепатиты, циррозы. Печеночная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мочевыделительной. Нефриты, нефрозы. Острая почечная недостаточность.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мужских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центральной нервной системы. Поражение серозных оболочек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опорно-двигательного и мышечного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w:t>
            </w:r>
          </w:p>
        </w:tc>
      </w:tr>
    </w:tbl>
    <w:bookmarkStart w:name="z359" w:id="217"/>
    <w:p>
      <w:pPr>
        <w:spacing w:after="0"/>
        <w:ind w:left="0"/>
        <w:jc w:val="left"/>
      </w:pPr>
      <w:r>
        <w:rPr>
          <w:rFonts w:ascii="Times New Roman"/>
          <w:b/>
          <w:i w:val="false"/>
          <w:color w:val="000000"/>
        </w:rPr>
        <w:t xml:space="preserve"> Практические навыки, манипуляции, процедуры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лабораторной службы. Основные законодательные, нормативные, методические документы, регламентирующие деятельность службы. Национальные и международные нормативно- правовые 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менеджмента качества медицинской лаборатории. Нормы и стандарты (ISO 9001, 15189, 17025, 17043). Сертификация и аккредитация лабораторий. Управление документацией. Управление случаями несоответствия. Внутренние аудиты. Индикаторы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РК в области биобезопасности (основные принципы по биобезопасности). Требования к устройству лаборатории. Оборудование для обеспечения биобезопасности. Надевание и снятие средств индивидуальной защиты. Медотходы. Аварийные ситуации (разливы). Планирование действий при чрезвычайных ситуациях. Управление программой биобезопасности и биозащитой, руководство по биобезопасности. Управление биорисками. Оценка рисков (риски биобезопасности и биозащиты) в лаборатории. Снижение рисков (риски биобезопасности и биозащиты)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выбор, приобретение оборудования, реагентов, расходных материалов. Верификация и валидация оборудования. Управление оборудованием (калибровка, обслуживание, инвентарный учет). Управление реагентами и расходными материалами. Правила приготовления растворов и требования к качеству реактивов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сбору, обращению, транспортировке биоматериала, хранение и уничтожение. Маркировка и сопроводительная документация. Оценка качества биоматериала и его пригодности для лабораторных исследований. Информационные системы. Обзор модели лабораторной системы. Политика и правовая база информационной системы. Инфраструктура и возможности лабораторной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контролем качества лабораторных исследований. Принципы и способы внутрилабораторной оценки качества. Сходимость, воспроизводимость, точность, правильность исследований. Периодичность проведения контроля. Проведение оценки воспроизводимости по контрольным картам. Сбор и обработка массива данных по контрольным измерениям. Процесс построения, ведения, интерпретации и актуализации контрольных карт Шухарта. Межлабораторный контроль качества. Внешняя оценка качества (принципы, планирование, проведение, анализ результатов программы внешней оценки качества). Интерпретация результатов измерений в медицинской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взятия биологического материала в гематологии. Общие требования к гематологическому мазку, изготовление мазков крови и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автоматизации гематологических лабораторных исследований. Особенности преаналитического этапа при работе с автоматизированными и экспресс анализаторами. Общий анализ крови: качественные и количественные показатели лейкоцитов, эритроцитов и тромбоцитов. Оценка скорости оседания эритроцитов. Проведение и анализ контроля качества. Интерпретация гематологических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пунктата костного мозга. Микроскопическое исследование костного мозга (миелограмма). Цитохимические исследования гемопоэтических клеток. Иммунофенотипирование. Проведение и анализ контроля качества. Оценка и интерпретация результатов гематологических исследовании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работы общеклинических лабораторных исследований. Техника приготовления нативных и окрашенных препаратов мочи, мокроты, мазков биологического материала, желудочного и дуоденального содержимого, кала, ликвора и выпотных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физических, химических и микроскопических свойств мочи. Микроскопическое исследование осадка мочи ручным методом. Автоматизированный анализ мочевого осадка. Проведение и анализ контроля качества. Оценка и интерпретация результатов исследования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физических, химических и микроскопических свойств мокроты при заболеваниях бронхолегочной системы. Проведение и анализ контроля качества. Оценка и интерпретация результатов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физических, химических и микроскопических свойств желудочного и дуоденального содержимого, при заболеваниях желудочно-кишечного тракта. Проведение и анализ контроля качества. Оценка и интерпретация результатов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физических, химических и микроскопических свойств урогенитального отделяемого (вагинального, цервикального, уретрального) для диагностики заболеваний мочеполовой системы. Оценка гормонального профиля. Оценка степени чистоты. Выявление дисбиоза влагалища. Выявление бактериальной флоры, простейших, признаков вирусных инфекций, микозов. Исследование физических и химических свойств семенной жидкости (эякулята). Проведение и анализ контроля качества.Интерпретация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приготовления и морфологическое исследование препаратов для цитологического исследования биологического материала из полостей, соскобы и мазки-отпечатки из органов и желез. Применение метода жидкостной цитологии. Проведение и анализ контроля качества. Оценка и интерпретация результатов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методы при онкологических заболеваниях (кал на скрытую кровь, урологические и гинекологические мазки, онкологические маркеры). Проведение и анализ контроля качества. Оценка и интерпретация результатов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паразитарных заболеваний, методы их обнаружения (гельминтозов, протозоонозов, простейших). Проведение и анализ контроля качества.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кислотно-основного состояния (определение кислотно-щелочного состояния, газов и электролитов крови). Применение автоматических анализаторов. Проведение и анализ контроля качества.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биохимических исследований биологических жидкостей при нарушениях обмена веществ. Принципы автоматизации биохимических лабораторных исследований. Проведение и анализ контроля качества. Оценка и интерпретация результатов биохимических исследований биологических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неотложных состоянии при дыхательной, сердечной, почечной, печеночной недостаточности, синдром диссеминированного внутрисосудистого свертывания, сесписе, токсических состояний. Оценка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нарушения системы гемостаза. Проведение коагулологических методов исследования на полуавтоматических и автоматизированных системах (протромбиновое время, тромбиновое время, международное нормализованное отношение, протромбиновый индекс, активированное частичное промбиновое время, фибриноген и Д-димеры, факторы свертывания). Проведение и анализ контроля качества. Оценка и интерпретация результатов коагуологических исследовании в плазме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при нарушениях иммунной системы. Подготовка и проведение иммунологических методов исследования.Проведение и анализ контроля качества. Оценка и интерпретация результатов иммунологических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Иммунохемилюминесцентные, электрохемилюминисцентные и иммуноферментные методы исследования в медицинской лаборатории. Способы детекции результатов иммунохимической реакции. Проведение и анализ контроля качества. Оценка и интерпретация результатов исследований при эндокринных, аутоиммунных и инфекционных заболеваниях, лекарственного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реакции преципитации (микропреципитации с кардиолипиновым антигеном в сыворотке крови ручным методом), реакции связывания комплемента (реакция Вассермана), реакция агглютинации, реакция непрямой гемагглютинации, реакция пассивной гемагглютинации, реакция торможения гемагглютинации, реакция нейтрализации. Проведение и анализ контроля качества. Оценка и интерпретация результатов иммунологических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диагностика иммуногематологических (изосерологических, иммуногенетических) методов исследования. Применение автоматизированных и полуавтоматических систем. Определение группы крови, резус-фактора, антиэритроцитарных антител и титра антител. Проведение и анализ контроля качества. Оценка и интерпретация результатов иммуногематологических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метода проточной цитофлуориметрии. Особенности преаналитического этапа исследования. Пробоподготовка. Методика проведения исследования. Системы компьютерного анализа изображения клеток. Аппараты проточной цитофлуориметрии. Проведение и анализ контроля качества.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микробиологических исследований. Выбор метода и способы взятия биоматериала. Оценка качества биоматериала и его пригодности для лабораторных исследований. Приготовление питательных сред. Бактериологический метод. Методы посева и окраски исследуемого материала, идентификация и определение чувствительности к антимикробным препаратам. Вирусологический метод. Микологический метод. Применение автоматизированных систем микробиологического процесса. Проведение и анализ контроля качества.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микроскопии в медицинской лаборатории. Световая микроскопия. Инвертированные биологические микроскопы, Люминесцентная микроскопия. Флуоресцентная микроскопия. Стереоскопическая микроскопия. Электронная микроскопия. Проведение и анализ контроля качества при микроскопии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медико-генетических лабораторных исследований. Техника забора биологического материала для медико-генетических исследований. Виды и методы проведения медико-генетических исследований. Скрининговые методы исследований. Проведение и анализ контроля качества медико-генетических исследований. Интерпретация результатов генетических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Молекулярно-биологические методы исследования, применение в практической медицине. Полимеразно-цепная реакция. Геносеквенирование.Проведение и анализ контроля качества молекулярно-биологических методов исследования. Интерпретация конечных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61" w:id="218"/>
    <w:p>
      <w:pPr>
        <w:spacing w:after="0"/>
        <w:ind w:left="0"/>
        <w:jc w:val="left"/>
      </w:pPr>
      <w:r>
        <w:rPr>
          <w:rFonts w:ascii="Times New Roman"/>
          <w:b/>
          <w:i w:val="false"/>
          <w:color w:val="000000"/>
        </w:rPr>
        <w:t xml:space="preserve"> Структура типовой учебной программы резидентуры по специальности "Клиническая фармакология"</w:t>
      </w:r>
    </w:p>
    <w:bookmarkEnd w:id="218"/>
    <w:bookmarkStart w:name="z362" w:id="219"/>
    <w:p>
      <w:pPr>
        <w:spacing w:after="0"/>
        <w:ind w:left="0"/>
        <w:jc w:val="both"/>
      </w:pPr>
      <w:r>
        <w:rPr>
          <w:rFonts w:ascii="Times New Roman"/>
          <w:b w:val="false"/>
          <w:i w:val="false"/>
          <w:color w:val="000000"/>
          <w:sz w:val="28"/>
        </w:rPr>
        <w:t>
      Продолжительность программы в годах – 2 года</w:t>
      </w:r>
    </w:p>
    <w:bookmarkEnd w:id="219"/>
    <w:bookmarkStart w:name="z363" w:id="220"/>
    <w:p>
      <w:pPr>
        <w:spacing w:after="0"/>
        <w:ind w:left="0"/>
        <w:jc w:val="both"/>
      </w:pPr>
      <w:r>
        <w:rPr>
          <w:rFonts w:ascii="Times New Roman"/>
          <w:b w:val="false"/>
          <w:i w:val="false"/>
          <w:color w:val="000000"/>
          <w:sz w:val="28"/>
        </w:rPr>
        <w:t>
      Присваиваемая квалификация по завершению обучения – врач клинический фармаколог</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(общие вопросы клинической фармакологии и клинико-фармакологическая характеристика отдельных групп и препаратов). Формулярная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проведения различных видов клинических исследований лекарственных средств. Персонифицированная фармакотерапия (терапевтический лекарственный мониторинг, фармакогенетика)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оценка и адаптация международных рекомендаций, руководств и клинических протоколов лечения в РК с позиций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использования лекарственных средств и клинико-фармакологическая экспертиза. Нежелательные лекарственные реакции. Фармаконадзор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при отдельных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в педиатрической практике и у особых групп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противомикробная терапия и антибиотикопрофилактика. Проблемы резистентности противомикробных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4" w:id="221"/>
    <w:p>
      <w:pPr>
        <w:spacing w:after="0"/>
        <w:ind w:left="0"/>
        <w:jc w:val="left"/>
      </w:pPr>
      <w:r>
        <w:rPr>
          <w:rFonts w:ascii="Times New Roman"/>
          <w:b/>
          <w:i w:val="false"/>
          <w:color w:val="000000"/>
        </w:rPr>
        <w:t xml:space="preserve"> Содержание типовой учебной программы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обмена веществ (метаболический синдром, ожирение, подагра, хроническая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диспепсия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 инфекция. Коронавирусная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в том числе акушерский сепсис, сепсис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мягких тканей 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Анафилаксия,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w:t>
            </w:r>
          </w:p>
        </w:tc>
      </w:tr>
    </w:tbl>
    <w:bookmarkStart w:name="z365" w:id="222"/>
    <w:p>
      <w:pPr>
        <w:spacing w:after="0"/>
        <w:ind w:left="0"/>
        <w:jc w:val="left"/>
      </w:pPr>
      <w:r>
        <w:rPr>
          <w:rFonts w:ascii="Times New Roman"/>
          <w:b/>
          <w:i w:val="false"/>
          <w:color w:val="000000"/>
        </w:rPr>
        <w:t xml:space="preserve"> Практические навыки, манипуляции, процедуры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и безопасности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дозирования лекарственных средств, особым группам пациентов (дети, пожилые пациенты, пациенты с почечной / печеночной недостаточностями)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регистрация побочного действия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коррекция побочных эффектов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формы-сообщения о побочном действии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Фармакодинамический мониторинг эффективности и безопасности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поиска и критической оценки медицинской информации в базах данных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аналитических обзоров по лекарственным препаратам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учебного протокола/проекта по клиническому применению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рациональной антибактериальной терапии для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пациентов по всем вопросам назначенной лекарственной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медицинских специалистов по вопросам рациональной фармакотерапии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 при аллергической реакции, бронхоспазме, гипертензивном кризе, острых коронарных синдромах, судорогах, обмороке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листа оценки обоснованности назначения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листа оценки обоснованности назначения противомикробных лекарственных средств (терапия, антибиотикопрофилактика)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заполнения формы – сообщения о медикаментозных ошибках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работы с информационными системами по выявлению лекарственных взаимодействий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лекарственного формуляра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проведения ABC/VEN анализа расходования финансовых средств на лекарственные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проведения анализа потребления лекарственных средств по ATC/DDD методологии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анализа потребности и составление заявки на лекарственные средства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и работе системы по лекарственной информации в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терапевтического лекарственного мониторинга (уровень лекарственных средств в плазме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фармакогенетических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в том числе микробиологические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фиброгастродуоденоскопия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магнитно-резонансная томография, позитронно-эмиссионная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суточное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67" w:id="223"/>
    <w:p>
      <w:pPr>
        <w:spacing w:after="0"/>
        <w:ind w:left="0"/>
        <w:jc w:val="left"/>
      </w:pPr>
      <w:r>
        <w:rPr>
          <w:rFonts w:ascii="Times New Roman"/>
          <w:b/>
          <w:i w:val="false"/>
          <w:color w:val="000000"/>
        </w:rPr>
        <w:t xml:space="preserve"> Структура типовой учебной программы резидентуры по специальности "Медицинская генетика"</w:t>
      </w:r>
    </w:p>
    <w:bookmarkEnd w:id="223"/>
    <w:p>
      <w:pPr>
        <w:spacing w:after="0"/>
        <w:ind w:left="0"/>
        <w:jc w:val="both"/>
      </w:pPr>
      <w:bookmarkStart w:name="z368" w:id="224"/>
      <w:r>
        <w:rPr>
          <w:rFonts w:ascii="Times New Roman"/>
          <w:b w:val="false"/>
          <w:i w:val="false"/>
          <w:color w:val="000000"/>
          <w:sz w:val="28"/>
        </w:rPr>
        <w:t>
      Продолжительность программы в годах – 2 года</w:t>
      </w:r>
    </w:p>
    <w:bookmarkEnd w:id="224"/>
    <w:p>
      <w:pPr>
        <w:spacing w:after="0"/>
        <w:ind w:left="0"/>
        <w:jc w:val="both"/>
      </w:pPr>
      <w:r>
        <w:rPr>
          <w:rFonts w:ascii="Times New Roman"/>
          <w:b w:val="false"/>
          <w:i w:val="false"/>
          <w:color w:val="000000"/>
          <w:sz w:val="28"/>
        </w:rPr>
        <w:t>Присваиваемая квалификация по завершению обучения – врач генетик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генетики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 и молекулярная цитогенетика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Медико-генетическая консультирование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69" w:id="225"/>
    <w:p>
      <w:pPr>
        <w:spacing w:after="0"/>
        <w:ind w:left="0"/>
        <w:jc w:val="left"/>
      </w:pPr>
      <w:r>
        <w:rPr>
          <w:rFonts w:ascii="Times New Roman"/>
          <w:b/>
          <w:i w:val="false"/>
          <w:color w:val="000000"/>
        </w:rPr>
        <w:t xml:space="preserve"> Содержание типовой учебной программы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глаз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кожи и ее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эндокринных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последа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аутосом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половых хромосом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Микроделеционные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Одродительскиедисомиии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Лежена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Вольфа-Хиршхорна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Ангельмана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Прадера-Вилли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Джорджи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умственной отсталостью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задержкой психомотороного и речевого развития, в том числе включая расстройства аутистического спектра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нервно-мышечного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роста и развития скелета, в том числе включая дисплазии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ожирением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тугоухостью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нарушением полового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аминокислот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углеводов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витаминов и минералов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дисфункция коры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Нунан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Сотоса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Олбери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МиодистрофияДюшенна-Беккера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амиотрофия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Глутароваяацидемия/ацидурия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Несиндромальная наследственная тугоухость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формы онкопатологии (ретинобластома, рак молочной железы,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Свайера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Дубовица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Корнелии де Ланги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Коккейна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Рубинштейна-Тейби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Гольденхара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Франческетти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фрагильной Х-хромосомы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Шарко-Мари-Тута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Фабри</w:t>
            </w:r>
          </w:p>
        </w:tc>
      </w:tr>
    </w:tbl>
    <w:bookmarkStart w:name="z370" w:id="226"/>
    <w:p>
      <w:pPr>
        <w:spacing w:after="0"/>
        <w:ind w:left="0"/>
        <w:jc w:val="left"/>
      </w:pPr>
      <w:r>
        <w:rPr>
          <w:rFonts w:ascii="Times New Roman"/>
          <w:b/>
          <w:i w:val="false"/>
          <w:color w:val="000000"/>
        </w:rPr>
        <w:t xml:space="preserve"> Практические навыки, манипуляции, процедуры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родословной, анализ родословной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эмпирического риска при мультифакторной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Фенотипический осмотр пациента с подозрением или установленным диагнозом наследственной или врожденной патологии с учетом микроаномалий (стигм дисэмбриогенеза)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синдромологической диагностики, работа в базах данных по синдромальной диагностике наследственной и врожденной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кариотипирования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молекулярно-цитогенетического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(материнских сывороточных маркеров) при пренатальном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при неонатальном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дезоксирибонуклеиновой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методом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методом полимеразная цепная реакция в реальном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фенилкетонурий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наследственными болезнями обмена веществ (тирозинемия, глутароваяацидурия)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цитогенетического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молекулярно-цитогенетического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молекулярно-генетического обследования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генетического обследования пациента (тандемная масс-спектрометрия, CGH, таргетногосеквенирования, полноэкзомного и полногеномногосеквенирования)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беременной группы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семей с наследственной и врожденной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 супружеских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72" w:id="227"/>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"Неврология (взрослая, детская)"</w:t>
      </w:r>
    </w:p>
    <w:bookmarkEnd w:id="22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3" w:id="228"/>
      <w:r>
        <w:rPr>
          <w:rFonts w:ascii="Times New Roman"/>
          <w:b w:val="false"/>
          <w:i w:val="false"/>
          <w:color w:val="000000"/>
          <w:sz w:val="28"/>
        </w:rPr>
        <w:t>
      Продолжительность программы в годах – 2 года</w:t>
      </w:r>
    </w:p>
    <w:bookmarkEnd w:id="228"/>
    <w:p>
      <w:pPr>
        <w:spacing w:after="0"/>
        <w:ind w:left="0"/>
        <w:jc w:val="both"/>
      </w:pPr>
      <w:r>
        <w:rPr>
          <w:rFonts w:ascii="Times New Roman"/>
          <w:b w:val="false"/>
          <w:i w:val="false"/>
          <w:color w:val="000000"/>
          <w:sz w:val="28"/>
        </w:rPr>
        <w:t>Присваиваемая квалификация по завершению обучения – врач невролог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 и нейрореанимация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Визуализационные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74" w:id="229"/>
    <w:p>
      <w:pPr>
        <w:spacing w:after="0"/>
        <w:ind w:left="0"/>
        <w:jc w:val="left"/>
      </w:pPr>
      <w:r>
        <w:rPr>
          <w:rFonts w:ascii="Times New Roman"/>
          <w:b/>
          <w:i w:val="false"/>
          <w:color w:val="000000"/>
        </w:rPr>
        <w:t xml:space="preserve"> Содержание типовой учебной программы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распространҰнных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инсульт, включая транзиторную ишемическую атаку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Тромбозы мозговых вен и венозных синусов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ишемия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нарушение спинального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рассеянный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Оптикомиелит Девика, заболевания спектра оптикомиелита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Гийенн-Барре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демиелинизирующая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Надъядерный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Мультисистемная 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Гентингтона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амиотрофический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полинейропатии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сирингобульбия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Спиноцеребеллярная атаксия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Мигрень, головная боль напряжения, кластерная головная боль, лекарственно-индуцированная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поражения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обмена с поражением нервной системы (болезнь Фабри, Помпе, Гоше, Ниманна-Пика, цероидные липофусцинозы)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психо-речевого и моторного развития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Миопатии, миотонии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вегетативной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нервной системы при ботулизме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нервной системы при вирусе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эпидурит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синдром Реклингаузена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Коматозные состояния, виды, степень угнетения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Серть мозга, критерии диагностики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 Коновалова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Вернике, центральный понтийный миелинолиз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Прионные заболевания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Мультифокальная нейропатия</w:t>
            </w:r>
          </w:p>
        </w:tc>
      </w:tr>
    </w:tbl>
    <w:bookmarkStart w:name="z375" w:id="230"/>
    <w:p>
      <w:pPr>
        <w:spacing w:after="0"/>
        <w:ind w:left="0"/>
        <w:jc w:val="left"/>
      </w:pPr>
      <w:r>
        <w:rPr>
          <w:rFonts w:ascii="Times New Roman"/>
          <w:b/>
          <w:i w:val="false"/>
          <w:color w:val="000000"/>
        </w:rPr>
        <w:t xml:space="preserve"> Практические навыки, манипуляции, процедуры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компьютерно-томографического исследования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магнитнорезонансного томографического исследования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церебральной ангиографии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электроэнцефалографии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электровозбудимости мышц и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глазного дна и полей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брахиоцефальных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биохимических анализов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иммуноферментные исследования и полимеразная цепная 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генетических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резуцльтатов 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наблюдением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беседу с пациентом и/или его родственниками по поводу тяжелого (неизлечимого) заболевания (коммуникативные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Констататция смерти ствола голового мозга под наблюдением куратора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методика проведения люмбальной пункции, ликвородинамических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состояниях:синдроме отека и набухания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гипертонический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ишемическому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геморрагическому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коматозных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блокад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судорожный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миастенический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черепно-мозговых нервов, мышечного тонуса, трофики, силы, рефлекторной сферы, чувствительности, координации движений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методы скрининга теста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тяжести инсульта по шкалам NIHSS, Рэнкин, бартел, индекс мобильности Ривермид,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сознания по шкал комы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болезни Паркинсона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критерием Рассеянного склероза/шкала Куртцке(EDSS) критерии McDonaldW.I.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диагностических критериев миастении (техника и методы проведения протеиновой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новорожденных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нврологического статуса детей до 2-х лет жизни по Хаммерсмит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тестов 6 минутная ходьба, шкала Скотта Вьюнса, тест на поднимание по лестнице, Говереса, CHOP-INTEND, HINE модифицированный тест, Хаммерсмит для пациентов со CMARULM)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классификации функционирования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метода оценки общих движений у детей до 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377" w:id="231"/>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"Нейрохирургия (взрослая, детская)"</w:t>
      </w:r>
    </w:p>
    <w:bookmarkEnd w:id="23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8" w:id="232"/>
      <w:r>
        <w:rPr>
          <w:rFonts w:ascii="Times New Roman"/>
          <w:b w:val="false"/>
          <w:i w:val="false"/>
          <w:color w:val="000000"/>
          <w:sz w:val="28"/>
        </w:rPr>
        <w:t>
      Продолжительность программы в годах – 4 года</w:t>
      </w:r>
    </w:p>
    <w:bookmarkEnd w:id="232"/>
    <w:p>
      <w:pPr>
        <w:spacing w:after="0"/>
        <w:ind w:left="0"/>
        <w:jc w:val="both"/>
      </w:pPr>
      <w:r>
        <w:rPr>
          <w:rFonts w:ascii="Times New Roman"/>
          <w:b w:val="false"/>
          <w:i w:val="false"/>
          <w:color w:val="000000"/>
          <w:sz w:val="28"/>
        </w:rPr>
        <w:t>Присваиваемая квалификация по завершению обучения – врач нейрохирург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нейрохирургии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черепно-мозговой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паразитарные заболевания и пороки развития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Нейрофизиология и нейропатоморфология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интервенционная ангионейрохирургия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стереотаксическая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379" w:id="233"/>
    <w:p>
      <w:pPr>
        <w:spacing w:after="0"/>
        <w:ind w:left="0"/>
        <w:jc w:val="left"/>
      </w:pPr>
      <w:r>
        <w:rPr>
          <w:rFonts w:ascii="Times New Roman"/>
          <w:b/>
          <w:i w:val="false"/>
          <w:color w:val="000000"/>
        </w:rPr>
        <w:t xml:space="preserve"> Содержание типовой учебной программы</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Позвоночно-спинномозговая травма и ее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заболевания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основания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компрессия тройничного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хиазмально-селлярной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сосудов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Артерио-венозные мальформация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Киари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Кавернозные ангиомы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поражения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Невриномы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Арахноидальные кисты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Посттрепанационные дефекты черепа</w:t>
            </w:r>
          </w:p>
        </w:tc>
      </w:tr>
    </w:tbl>
    <w:bookmarkStart w:name="z380" w:id="23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кожу, подкожную клетчатку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 твердой мозговой оболочки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Люмбальный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дренирование по Арендту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Костнопластическая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субдуральной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эпидуральной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трефинационного отверстия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 нейронавигирование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Резекционная трепанация супратенториальных отделов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Вентрикулоперитонеальное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внутримозгового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Экстраневральный 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задней черепной ямки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внутримозговой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Трансназальный транссфеноидальный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поясничном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шейном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операции на позвоночнике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эпилепсии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382" w:id="235"/>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"Неонатология"</w:t>
      </w:r>
    </w:p>
    <w:bookmarkEnd w:id="235"/>
    <w:p>
      <w:pPr>
        <w:spacing w:after="0"/>
        <w:ind w:left="0"/>
        <w:jc w:val="both"/>
      </w:pPr>
      <w:bookmarkStart w:name="z383" w:id="236"/>
      <w:r>
        <w:rPr>
          <w:rFonts w:ascii="Times New Roman"/>
          <w:b w:val="false"/>
          <w:i w:val="false"/>
          <w:color w:val="000000"/>
          <w:sz w:val="28"/>
        </w:rPr>
        <w:t>
      Продолжительность программы в годах – 2 года</w:t>
      </w:r>
    </w:p>
    <w:bookmarkEnd w:id="236"/>
    <w:p>
      <w:pPr>
        <w:spacing w:after="0"/>
        <w:ind w:left="0"/>
        <w:jc w:val="both"/>
      </w:pPr>
      <w:r>
        <w:rPr>
          <w:rFonts w:ascii="Times New Roman"/>
          <w:b w:val="false"/>
          <w:i w:val="false"/>
          <w:color w:val="000000"/>
          <w:sz w:val="28"/>
        </w:rPr>
        <w:t>Присваиваемая квалификация по завершению обучения – врач неонатолог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Выхаживание недоношенных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и интенсивная терапия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84" w:id="237"/>
    <w:p>
      <w:pPr>
        <w:spacing w:after="0"/>
        <w:ind w:left="0"/>
        <w:jc w:val="left"/>
      </w:pPr>
      <w:r>
        <w:rPr>
          <w:rFonts w:ascii="Times New Roman"/>
          <w:b/>
          <w:i w:val="false"/>
          <w:color w:val="000000"/>
        </w:rPr>
        <w:t xml:space="preserve"> Содержание типовой учебной программы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неонатальная адаптация и переходные (пограничные) физиологические состояния здоровых новорожденных и их особенности у недоношенных. Уход за здоровыми новорожденными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Недоношенные новорожденные, крайняя незрелость, малые к сроку гестации, переношенные новорожденные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Постнатальная белково-энергическая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не инфекционного генеза (опрелости, потница, склерема, врожденный булезный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кожи, подкожной клетчатки и пуповинного остатка инфекционного генеза (везикупустулез, пузырчатка новорожденного, эксфоллиативный дерматит Риттера, псевдофурункулез, некротическая флегмона новорожденного, гнойный мастит, омфалит)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Апное, транзиторное тахипное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аспирации мекония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Персистирующая легочная гипертензия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неонатальные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 возникшая в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утечки воздуха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связанные с оказанием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TORCH инфекции (вирус простого герпеса, цитомегаловирусная инфекция, врожденный сифилис, листериоз, токсоплазмоз, хламидийная инфекция, кандидоз,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Новорожденный от матери с подтвержденным коронавирусной инфекции или подозрением на коронавирусную инфекцию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миокарда (дилатационная, гипертрофическая кардиомиопатии, фиброэластоз)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Фетальные и неонатальные аритмии (тахиаритмии, брадиаритмии, полная атриовентрикулярная блокада)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открытый артериальный проток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Перинатальная энцефалопатия (гипоксическо-ишемические, геморрагические, метаболические, инфекционно-токсические)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новорожденных (физиологическая, постгеморрагическая, гемолитическая)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Каогулопатии (болезнь Виллебранда, тромбоцитопении тромбоцитопатии, синдром Казабаха-Меррита и Вискота-Олдрича)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плода и новорожденного, билирубиновая энцефалопатия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Желтухи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Внутричерепные и внутрижелудочковые, перивентрикулярные кровоизлияния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Родовые травмы новорожденных (Эрба-Дюшена, Джерина-Клюмпке, паралич диафрагмального нерва, повреждения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Неонатальные судороги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 новорожденных (постгеморрагический, гиповолемический, инфекционно-токсический, кардиогенный)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Метаболические и водно-электролитные нарушения (гипогликемии, гипергликемии, гипер -гипонатриемии, гипер-гипокалиемии)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печени (неонатальный холестаз, фетальный гепатит, атрезия желчевыводящих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Некротизирующий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Муковисцедоз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Лактазная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 врожденный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Неонатальный сахарный диабет, гиперинсулинизм, диабетическая фетопатия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заболевания (Синдромы Дауна, Патау, Эдвардса, Шершевского Тернера, Марфана, Нунан)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почечное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желудочно-кишечного тракта (атрезия пищевода, трахепищеводный свищ, грыжа пищеводного отверстия диафрагмы, врожденный пилостеноз, гастрошизис, омфалоцеле, высокая и низкая кишечная непроходимость, атрезия ануса)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центральной нервной системы, органов дыхания, костной системы, мочеполовой системы, малые аномалии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Ретинопатии недоношенных</w:t>
            </w:r>
          </w:p>
        </w:tc>
      </w:tr>
    </w:tbl>
    <w:bookmarkStart w:name="z385" w:id="238"/>
    <w:p>
      <w:pPr>
        <w:spacing w:after="0"/>
        <w:ind w:left="0"/>
        <w:jc w:val="left"/>
      </w:pPr>
      <w:r>
        <w:rPr>
          <w:rFonts w:ascii="Times New Roman"/>
          <w:b/>
          <w:i w:val="false"/>
          <w:color w:val="000000"/>
        </w:rPr>
        <w:t xml:space="preserve"> Практические навыки, манипуляции, процедуры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здоровых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дежурство в качестве помощника врача-неонатолога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состояния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Расширенная реанимация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(в том числе на муляже)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экзогенного сурфактанта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параметров искусственной вентиляции лҰгких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доношенного и недоношенного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Заменное переливание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пупочной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плазмотрансфузии,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Вскармливание доношенных и недоношенных в зависимости от массы тела при рождении, консультации по исключительному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лабораторно-инструментальных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показателей кислотно-щелочного состояния и их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рентген снимков грудной клетки, брюшной полости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электроэнцефалограммы, электрокардиографии и их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желудочного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энтерального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показании вакцинации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в кабинете катамнеза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анализ заболеваемости и смертности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87" w:id="239"/>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"Нефрология (взрослая, детская)"</w:t>
      </w:r>
    </w:p>
    <w:bookmarkEnd w:id="23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8" w:id="240"/>
      <w:r>
        <w:rPr>
          <w:rFonts w:ascii="Times New Roman"/>
          <w:b w:val="false"/>
          <w:i w:val="false"/>
          <w:color w:val="000000"/>
          <w:sz w:val="28"/>
        </w:rPr>
        <w:t>
      Продолжительность программы в годах – 2 года</w:t>
      </w:r>
    </w:p>
    <w:bookmarkEnd w:id="240"/>
    <w:p>
      <w:pPr>
        <w:spacing w:after="0"/>
        <w:ind w:left="0"/>
        <w:jc w:val="both"/>
      </w:pPr>
      <w:r>
        <w:rPr>
          <w:rFonts w:ascii="Times New Roman"/>
          <w:b w:val="false"/>
          <w:i w:val="false"/>
          <w:color w:val="000000"/>
          <w:sz w:val="28"/>
        </w:rPr>
        <w:t>Присваиваемая квалификация по завершению обучения – врач нефролог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нефроморфология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и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почек у беременных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89" w:id="241"/>
    <w:p>
      <w:pPr>
        <w:spacing w:after="0"/>
        <w:ind w:left="0"/>
        <w:jc w:val="left"/>
      </w:pPr>
      <w:r>
        <w:rPr>
          <w:rFonts w:ascii="Times New Roman"/>
          <w:b/>
          <w:i w:val="false"/>
          <w:color w:val="000000"/>
        </w:rPr>
        <w:t xml:space="preserve"> Содержание типовой учебной программы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Водно-электролитные и кислотно-основные нарушения при острой и хронической патологии.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мочевой системы: агенезия, гипоплазия, пузырно-мочеточниковый рефлюкс, гидронефроз, аномалии количества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 первичные: Гипофосфатемический рахит (фосфат-диабет), Проксимальный ренальный тубулярный ацидоз (II тип), Синдром Фанкони (Де Тони–Дебре), Ренальная глюкозурия, Болезнь Дента, Синдром Барттера, Синдром Гительмана, Дистальный ренальный тубулярный ацидоз (I тип), Псевдогипоальдостеронизм, Нефрогенный несахарный диабет, Синдром Лиддла, глицинурия, цистинурия, Тубулопатии вторичные: оксалатная, уратная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мочевой системы: цистит, острый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Болезнь минимальных изменений, Фокально-сегментарный гломерулосклероз, Мембранозная нефропатия, Мембранопролиферативный гломерулонефрит (включая С3-гломерулопатии), Мезангиальный гломерулонефрит (IgA-нефропатия и другие), Фибриллярный гломерулонефрит, Болезнь тонких базальных мембран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и врожденные заболевания почек: кистозные болезни почек, болезнь Фабри, синдром Альпорта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системных заболеваниях и васкулитах: люпус-нефрит, АНЦА-ассоциированные васкулиты (гранулематозный полиангиит, микроскопический полиангиит, эозинофильный гранулематоз с полиангиитом), IgA васкулит, системная склеродермия, узелковый периартериит, криоглобулиенмический васкулит, болезнь Шегрена, Фабри, синдром Гудпасчера,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Тромботические микроангиопатии. Первичные тромботические микроангиопатии: тромботическая тромбоцитопеническая пурпура, Шига-токсин ассоциированный гемолитико-уремический синдром (STEC-ГУС), атипичный гемолитико-уремический синдром. Вторичные тромботические микроангиопатии: (инфекции, в том числе включая вируса иммунодефицита человека, опухоли, аутоиммунные заболевания, злокачественная артериальная гипертензия, лекарственная терапия, беременность и роды – преэклампсия/эклампсия, HELLP-синдром)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Реноваскулярная гипертензия. Ишемическая нефропатия. Кардиоренальный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Подагрическая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(первичный) и AA (вторичный) -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заболевания почек и беременность. Артериальная гипертензия у беременных (преэклампсия, эклампсия, гестационная и хроническая артериальная гипертензия). HELLP-синдром. Клинико-фармакологические особенности фармакотерапии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I-V стадии. Осложнения хронической болезни почек: ренальная анемия, минерально-костные нарушения, белково-энергетическая недостаточность, метаболический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гемодиализа и перитонеального диализа: тромбоз, инфекции сосудистого доступа и перитонеального катетера, диализный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почек. Предоперационная подготовка доноров и реципиентов. Профилактика и лечение острого и хронического отторжения трансплантата. Иммуносупрессивные препараты. Возвратные нефропатии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инфекционном эндокардите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почек при парапротеинемиях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человека-ассоциированные заболевания почек</w:t>
            </w:r>
          </w:p>
        </w:tc>
      </w:tr>
    </w:tbl>
    <w:bookmarkStart w:name="z390" w:id="242"/>
    <w:p>
      <w:pPr>
        <w:spacing w:after="0"/>
        <w:ind w:left="0"/>
        <w:jc w:val="left"/>
      </w:pPr>
      <w:r>
        <w:rPr>
          <w:rFonts w:ascii="Times New Roman"/>
          <w:b/>
          <w:i w:val="false"/>
          <w:color w:val="000000"/>
        </w:rPr>
        <w:t xml:space="preserve"> Практические навыки, манипуляции, процедуры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потерь электролитов по соотношению Креатинин/ Электролиты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иммунологических исследований при аутоиммунных заболеваниях и васкулитах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нутритивного статуса пациентов на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электрокардиографии и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подключение больного к аппарату "Искусственная почка" с помощью временного и постоянного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адекватности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шоках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гипертонических кризах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острой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коррекция доз лекарственных препаратов в зависимости от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разовых и курсовых доз иммуносупрессивных препаратов. Мониторинг концентрации иммуносупрессивных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начальной дозы эритропоэтина и еҰ последующей титрации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 кратности введения внутривенных препаратов железа при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помощь при остром коронарном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факторов риска развития контраст-индуцированной нефропатии и ее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почечного биоптата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световой микроскопии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иммуногистохимическом исследовании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электронной микроскопии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осадка мочи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нарушений кислотно-основного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инфузионной терапии при гипонатремии/гипернатриемии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гиперкалемии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назначению и интерпретация экскреторной урографии, магнитно-резонансной томографии, компьютерной томографии почек, показателей кровотока почек при дуплексном сканировании.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и расчет адеватности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донора и реципиента к трансплантации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иммунологического риска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иммуносупрессивной терапии для реципиента почечного трансплантата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оценка функционирования PD-катетера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 пункция артерио-венозной фистулы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плазмафереза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92" w:id="243"/>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(взрослая)"</w:t>
      </w:r>
    </w:p>
    <w:bookmarkEnd w:id="24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3" w:id="244"/>
      <w:r>
        <w:rPr>
          <w:rFonts w:ascii="Times New Roman"/>
          <w:b w:val="false"/>
          <w:i w:val="false"/>
          <w:color w:val="000000"/>
          <w:sz w:val="28"/>
        </w:rPr>
        <w:t>
      Продолжительность программы в годах – 2 года</w:t>
      </w:r>
    </w:p>
    <w:bookmarkEnd w:id="244"/>
    <w:p>
      <w:pPr>
        <w:spacing w:after="0"/>
        <w:ind w:left="0"/>
        <w:jc w:val="both"/>
      </w:pPr>
      <w:r>
        <w:rPr>
          <w:rFonts w:ascii="Times New Roman"/>
          <w:b w:val="false"/>
          <w:i w:val="false"/>
          <w:color w:val="000000"/>
          <w:sz w:val="28"/>
        </w:rPr>
        <w:t>Присваиваемая квалификация по завершению обучения – врач онколог взрослый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94" w:id="245"/>
    <w:p>
      <w:pPr>
        <w:spacing w:after="0"/>
        <w:ind w:left="0"/>
        <w:jc w:val="left"/>
      </w:pPr>
      <w:r>
        <w:rPr>
          <w:rFonts w:ascii="Times New Roman"/>
          <w:b/>
          <w:i w:val="false"/>
          <w:color w:val="000000"/>
        </w:rPr>
        <w:t xml:space="preserve"> Содержание типовой учебной программы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вульвы и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Внеорганные забрюшинные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неоплазии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яичек и зародышевых клеток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Медиастенические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верхней полой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распада опухоли</w:t>
            </w:r>
          </w:p>
        </w:tc>
      </w:tr>
    </w:tbl>
    <w:bookmarkStart w:name="z395" w:id="246"/>
    <w:p>
      <w:pPr>
        <w:spacing w:after="0"/>
        <w:ind w:left="0"/>
        <w:jc w:val="left"/>
      </w:pPr>
      <w:r>
        <w:rPr>
          <w:rFonts w:ascii="Times New Roman"/>
          <w:b/>
          <w:i w:val="false"/>
          <w:color w:val="000000"/>
        </w:rPr>
        <w:t xml:space="preserve"> Практические навыки, манипуляции, процедуры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Интратекальное лечение (эндолюмбальное введение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Интраплевральное лечение (введение в плевральную полость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Интраперитонеальное лечение (введение химиопрепаратов в брюшную полость)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Интравезикальное лечение (введение химиопрепаратов в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артериальная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тонкоигольной биопсии при опухолях молочной железы, печени, поджелудочной железы,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Инсцизионная биопсия с образований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397" w:id="247"/>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и гематология (детская)"</w:t>
      </w:r>
    </w:p>
    <w:bookmarkEnd w:id="24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98" w:id="248"/>
      <w:r>
        <w:rPr>
          <w:rFonts w:ascii="Times New Roman"/>
          <w:b w:val="false"/>
          <w:i w:val="false"/>
          <w:color w:val="000000"/>
          <w:sz w:val="28"/>
        </w:rPr>
        <w:t>
      Продолжительность программы в годах – 2 года</w:t>
      </w:r>
    </w:p>
    <w:bookmarkEnd w:id="248"/>
    <w:p>
      <w:pPr>
        <w:spacing w:after="0"/>
        <w:ind w:left="0"/>
        <w:jc w:val="both"/>
      </w:pPr>
      <w:r>
        <w:rPr>
          <w:rFonts w:ascii="Times New Roman"/>
          <w:b w:val="false"/>
          <w:i w:val="false"/>
          <w:color w:val="000000"/>
          <w:sz w:val="28"/>
        </w:rPr>
        <w:t>Присваиваемая квалификация по завершению обучения – врач онколог и гематолог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детская онкология с гематологией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399" w:id="249"/>
    <w:p>
      <w:pPr>
        <w:spacing w:after="0"/>
        <w:ind w:left="0"/>
        <w:jc w:val="left"/>
      </w:pPr>
      <w:r>
        <w:rPr>
          <w:rFonts w:ascii="Times New Roman"/>
          <w:b/>
          <w:i w:val="false"/>
          <w:color w:val="000000"/>
        </w:rPr>
        <w:t xml:space="preserve"> Содержание типовой учебной программы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Мегалобластные анемии (витамин В12 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Дизэритропоэтические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Сидеробластные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 (коагулопатии – гемофилии, болезнь Виллебранда и другие коагулопатии, иммунная тромбоцитопения,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тромбоцитопении и тромбоцитопатии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лимфобластные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миелобластные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миелобластный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нейтропении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 (Ходжкина и Неходжкинская)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центральной нервной системы, (медуллобластомы, эпендимомы, астроцитомы, герминома центральной нервной системы, глиальные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Остеогенная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Юинга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Герминогенноклеточные опухоли (герминомные и не герминомные)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опухоли (рак щитовидной железы, назофарингеальная карцинома, гепатоцеллюлярная карцинома и другие)</w:t>
            </w:r>
          </w:p>
        </w:tc>
      </w:tr>
    </w:tbl>
    <w:bookmarkStart w:name="z400" w:id="250"/>
    <w:p>
      <w:pPr>
        <w:spacing w:after="0"/>
        <w:ind w:left="0"/>
        <w:jc w:val="left"/>
      </w:pPr>
      <w:r>
        <w:rPr>
          <w:rFonts w:ascii="Times New Roman"/>
          <w:b/>
          <w:i w:val="false"/>
          <w:color w:val="000000"/>
        </w:rPr>
        <w:t xml:space="preserve"> Практические навыки, манипуляции, процедуры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диагностику и дифференциальную диагностику синдромов и симптомов онкологических и гематологических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диагностическое обследование и лечение согласно клиническим протоколам Министерства здравоохранения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Обосновать план, тактику и расчет химиотерапевтического лечения онкологических и 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схемы химиотерапии в зависимости от морфологической (иммунологической) формы заболевания детей различного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Подбирать дозы химиопрепаратов детям различного возраста в зависимости от сопутствующей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отмена гормональных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перерасчет поддерживающей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электролитных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алиментарных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костномогзовой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спинномогзовой пункции с интратекальным введением химиопрепарата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объем и последовательность реанимационных мероприятий и оказание помощи при неотложных состояниях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симптоматическое, сопроводительное лечение онкологических и 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обезболивающую терапию онкологическому пациенту с подбором препарата 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заместительную терапию факторами свертывания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определение группы крови, совместимости, проведение биологической пробы, расчет трансфузий препаратов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получение мазков, материала для цитологического,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сердечно-легочную реанимацию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оксигенотерапию с помощью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рентгент снимков, компьютерной томографии, магнитно-резонансной томографии, позитронно-эмиссионной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02" w:id="251"/>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радиационная"</w:t>
      </w:r>
    </w:p>
    <w:bookmarkEnd w:id="251"/>
    <w:p>
      <w:pPr>
        <w:spacing w:after="0"/>
        <w:ind w:left="0"/>
        <w:jc w:val="both"/>
      </w:pPr>
      <w:bookmarkStart w:name="z403" w:id="252"/>
      <w:r>
        <w:rPr>
          <w:rFonts w:ascii="Times New Roman"/>
          <w:b w:val="false"/>
          <w:i w:val="false"/>
          <w:color w:val="000000"/>
          <w:sz w:val="28"/>
        </w:rPr>
        <w:t>
      Продолжительность программы в годах – 2 года</w:t>
      </w:r>
    </w:p>
    <w:bookmarkEnd w:id="252"/>
    <w:p>
      <w:pPr>
        <w:spacing w:after="0"/>
        <w:ind w:left="0"/>
        <w:jc w:val="both"/>
      </w:pPr>
      <w:r>
        <w:rPr>
          <w:rFonts w:ascii="Times New Roman"/>
          <w:b w:val="false"/>
          <w:i w:val="false"/>
          <w:color w:val="000000"/>
          <w:sz w:val="28"/>
        </w:rPr>
        <w:t>Присваиваемая квалификация по завершению обучения – врач онколог-радиолог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04" w:id="253"/>
    <w:p>
      <w:pPr>
        <w:spacing w:after="0"/>
        <w:ind w:left="0"/>
        <w:jc w:val="left"/>
      </w:pPr>
      <w:r>
        <w:rPr>
          <w:rFonts w:ascii="Times New Roman"/>
          <w:b/>
          <w:i w:val="false"/>
          <w:color w:val="000000"/>
        </w:rPr>
        <w:t xml:space="preserve"> Содержание типовой учебной программы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вульвы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bl>
    <w:bookmarkStart w:name="z405" w:id="254"/>
    <w:p>
      <w:pPr>
        <w:spacing w:after="0"/>
        <w:ind w:left="0"/>
        <w:jc w:val="left"/>
      </w:pPr>
      <w:r>
        <w:rPr>
          <w:rFonts w:ascii="Times New Roman"/>
          <w:b/>
          <w:i w:val="false"/>
          <w:color w:val="000000"/>
        </w:rPr>
        <w:t xml:space="preserve"> Практические навыки, манипуляции, процедуры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базовое планирование лучевой терапии с помощью ортогональных рентгеновских лучей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распределения доз вручную с использованием диаграмм изодоз или простого двумерного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лучевой терапии на кобальтовой установке с использованием простых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лучевой терапии на ортовольтажных установках для лечения рака кожи или других поверхностных опухолей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планирование лучевой терапии с использованием компьютерной томографии -информации с определением целевых объемов и критических структур. Создание плана лечения с использованием системы планирования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процедуры лучевой терапии на кобальтовой установке / линейном ускорителе с проверкой положения пациента с применением иммобилизизирующих и фиксирующих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процедуры брахитерапии с использованием ручного/дистанционного последовательного введения источников со стандартной дозиметрией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3D комплексное планирование лечения с использованием компьютерной томографии-симулятора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для определения целевых объемов и органов риска при слиянии изображений магнитно-резонансная томография, позитронно-эмиссионная томография и/или позитронно-эмиссионная томография/компьютерная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лучевой терапии на линейном ускорителем с использованием многолепесткового коллиматора и протоколами проверки портальной визуализации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Выполнение процедуры IMRT (интенсивно-модулированной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07" w:id="255"/>
    <w:p>
      <w:pPr>
        <w:spacing w:after="0"/>
        <w:ind w:left="0"/>
        <w:jc w:val="left"/>
      </w:pPr>
      <w:r>
        <w:rPr>
          <w:rFonts w:ascii="Times New Roman"/>
          <w:b/>
          <w:i w:val="false"/>
          <w:color w:val="000000"/>
        </w:rPr>
        <w:t xml:space="preserve"> Структура типовой учебной программы резидентуры по специальности "Онкология химиотерапевтическая"</w:t>
      </w:r>
    </w:p>
    <w:bookmarkEnd w:id="255"/>
    <w:p>
      <w:pPr>
        <w:spacing w:after="0"/>
        <w:ind w:left="0"/>
        <w:jc w:val="both"/>
      </w:pPr>
      <w:bookmarkStart w:name="z408" w:id="256"/>
      <w:r>
        <w:rPr>
          <w:rFonts w:ascii="Times New Roman"/>
          <w:b w:val="false"/>
          <w:i w:val="false"/>
          <w:color w:val="000000"/>
          <w:sz w:val="28"/>
        </w:rPr>
        <w:t>
      Продолжительность программы в годах – 2 года</w:t>
      </w:r>
    </w:p>
    <w:bookmarkEnd w:id="256"/>
    <w:p>
      <w:pPr>
        <w:spacing w:after="0"/>
        <w:ind w:left="0"/>
        <w:jc w:val="both"/>
      </w:pPr>
      <w:r>
        <w:rPr>
          <w:rFonts w:ascii="Times New Roman"/>
          <w:b w:val="false"/>
          <w:i w:val="false"/>
          <w:color w:val="000000"/>
          <w:sz w:val="28"/>
        </w:rPr>
        <w:t>Присваиваемая квалификация по завершению обучения – врач онколог-химиотерапевт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09" w:id="257"/>
    <w:p>
      <w:pPr>
        <w:spacing w:after="0"/>
        <w:ind w:left="0"/>
        <w:jc w:val="left"/>
      </w:pPr>
      <w:r>
        <w:rPr>
          <w:rFonts w:ascii="Times New Roman"/>
          <w:b/>
          <w:i w:val="false"/>
          <w:color w:val="000000"/>
        </w:rPr>
        <w:t xml:space="preserve"> Содержание типовой учебной программы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вульвы и влагалища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Внеорганные забрюшинные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неоплазии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яичек и зародышевых клеток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гортаноглотки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паращитовидной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Медиастенические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верхней полой вены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Гиперкальциемия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распада опухоли</w:t>
            </w:r>
          </w:p>
        </w:tc>
      </w:tr>
    </w:tbl>
    <w:bookmarkStart w:name="z410" w:id="258"/>
    <w:p>
      <w:pPr>
        <w:spacing w:after="0"/>
        <w:ind w:left="0"/>
        <w:jc w:val="left"/>
      </w:pPr>
      <w:r>
        <w:rPr>
          <w:rFonts w:ascii="Times New Roman"/>
          <w:b/>
          <w:i w:val="false"/>
          <w:color w:val="000000"/>
        </w:rPr>
        <w:t xml:space="preserve"> Практические навыки, манипуляции, процедуры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Интратекальное лечение (эндолюмбальное введение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Интраплевральное лечение (введение в плевральную полость химиопрепаратов)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Интраперитонеальное лечение (введение химиопрепаратов в брюшную полость)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Интравезикальное лечение (введение химиопрепаратов в мочевой пузырь)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артериальная химиотерапия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тонкоигольной биопсии при опухолях молочной железы, печени, поджелудочной железы, лимфоузлов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Инсцизионная биопсия с образований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 при опухолях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12" w:id="259"/>
    <w:p>
      <w:pPr>
        <w:spacing w:after="0"/>
        <w:ind w:left="0"/>
        <w:jc w:val="left"/>
      </w:pPr>
      <w:r>
        <w:rPr>
          <w:rFonts w:ascii="Times New Roman"/>
          <w:b/>
          <w:i w:val="false"/>
          <w:color w:val="000000"/>
        </w:rPr>
        <w:t xml:space="preserve"> Структура типовой учебной программы резидентуры по специальности "Ортодонтия"</w:t>
      </w:r>
    </w:p>
    <w:bookmarkEnd w:id="259"/>
    <w:p>
      <w:pPr>
        <w:spacing w:after="0"/>
        <w:ind w:left="0"/>
        <w:jc w:val="both"/>
      </w:pPr>
      <w:bookmarkStart w:name="z413" w:id="260"/>
      <w:r>
        <w:rPr>
          <w:rFonts w:ascii="Times New Roman"/>
          <w:b w:val="false"/>
          <w:i w:val="false"/>
          <w:color w:val="000000"/>
          <w:sz w:val="28"/>
        </w:rPr>
        <w:t>
      Продолжительность программы в годах – 2 года</w:t>
      </w:r>
    </w:p>
    <w:bookmarkEnd w:id="260"/>
    <w:p>
      <w:pPr>
        <w:spacing w:after="0"/>
        <w:ind w:left="0"/>
        <w:jc w:val="both"/>
      </w:pPr>
      <w:r>
        <w:rPr>
          <w:rFonts w:ascii="Times New Roman"/>
          <w:b w:val="false"/>
          <w:i w:val="false"/>
          <w:color w:val="000000"/>
          <w:sz w:val="28"/>
        </w:rPr>
        <w:t>Присваиваемая квалификация по завершению обучения – врач ортодонт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положения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"Аномалии и деформации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зубных рядов-1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зубных рядов-2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"Аномалии и деформации прикуса"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прикуса-1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прикуса-2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зубочелюстной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14" w:id="261"/>
    <w:p>
      <w:pPr>
        <w:spacing w:after="0"/>
        <w:ind w:left="0"/>
        <w:jc w:val="left"/>
      </w:pPr>
      <w:r>
        <w:rPr>
          <w:rFonts w:ascii="Times New Roman"/>
          <w:b/>
          <w:i w:val="false"/>
          <w:color w:val="000000"/>
        </w:rPr>
        <w:t xml:space="preserve"> Содержание типовой учебной программы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Сверхкомплектные зубы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Макродентия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Ретенция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Сагиттальная плоскость. Небное положение и язычное положение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Трансверзальная плоскость. Диастема, Скученность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зуба. Вертикальная плоскость. Супраокклюзия клыков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 зуба вокруг продольной оси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Транспозиция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Недоразвитие зубного ряда по сагиттали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зубного ряда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Укорочение бокового сегмента зубного ряда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Укорочение переднего отрезка зубного 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Зубоальвеолярное удлинение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Зубоальвеолярное укорочение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Мезиальный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дизокклюзия, зубоальвеолярная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дизокклюзия, гнатическая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Сочетанные аномалии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Верхнечелюстная макрогнатия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Верхнечелюстная микрогнатия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Нижненечелюстная макрогнатия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Нижнечелюстная микрогнатия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челюстей,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Дисфункциональные состояния</w:t>
            </w:r>
          </w:p>
        </w:tc>
      </w:tr>
    </w:tbl>
    <w:bookmarkStart w:name="z415" w:id="262"/>
    <w:p>
      <w:pPr>
        <w:spacing w:after="0"/>
        <w:ind w:left="0"/>
        <w:jc w:val="left"/>
      </w:pPr>
      <w:r>
        <w:rPr>
          <w:rFonts w:ascii="Times New Roman"/>
          <w:b/>
          <w:i w:val="false"/>
          <w:color w:val="000000"/>
        </w:rPr>
        <w:t xml:space="preserve"> Практические навыки, манипуляции, процедуры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диагностировать аномалии и деформации челюстно-лицевой области в разные возрастные периоды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и противопоказания к лечению врожденных и приобретенных зубочелюстно-лицевых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использовать определение индекса в ортодонтии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анализ антропометрических методов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анализировать рентгенологические методы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анализ телерентгенограмма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фунциональные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биометрические измерения на моделях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отливку модели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снятие оттисков с челюстей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припасовка ортодонтической пластины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обоснованно выбрать метод лечения аномалий и деформаций прикуса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применять брекет-систему у пациентов детского возраста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применять миофункциональные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снимать оттиск зубов и зубных рядов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к применению разных конструкций ортодонтических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17" w:id="263"/>
    <w:p>
      <w:pPr>
        <w:spacing w:after="0"/>
        <w:ind w:left="0"/>
        <w:jc w:val="left"/>
      </w:pPr>
      <w:r>
        <w:rPr>
          <w:rFonts w:ascii="Times New Roman"/>
          <w:b/>
          <w:i w:val="false"/>
          <w:color w:val="000000"/>
        </w:rPr>
        <w:t xml:space="preserve"> Структура типовой учебной программы резидентуры по специальности "Ортопедическая стоматология"</w:t>
      </w:r>
    </w:p>
    <w:bookmarkEnd w:id="263"/>
    <w:p>
      <w:pPr>
        <w:spacing w:after="0"/>
        <w:ind w:left="0"/>
        <w:jc w:val="both"/>
      </w:pPr>
      <w:bookmarkStart w:name="z418" w:id="264"/>
      <w:r>
        <w:rPr>
          <w:rFonts w:ascii="Times New Roman"/>
          <w:b w:val="false"/>
          <w:i w:val="false"/>
          <w:color w:val="000000"/>
          <w:sz w:val="28"/>
        </w:rPr>
        <w:t>
      Продолжительность программы в годах – 2 года</w:t>
      </w:r>
    </w:p>
    <w:bookmarkEnd w:id="264"/>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ортопед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коронок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органов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19" w:id="265"/>
    <w:p>
      <w:pPr>
        <w:spacing w:after="0"/>
        <w:ind w:left="0"/>
        <w:jc w:val="left"/>
      </w:pPr>
      <w:r>
        <w:rPr>
          <w:rFonts w:ascii="Times New Roman"/>
          <w:b/>
          <w:i w:val="false"/>
          <w:color w:val="000000"/>
        </w:rPr>
        <w:t xml:space="preserve"> Содержание типовой учебной программы</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Клиновидный дефект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зубов локализованная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зубов генерализованная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адентия (отсутствие)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адентия (отсутствие )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зубов,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(легкой, средней , тяжелой 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(легкой, средней ,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слизистой полости рта (протезный стоматит)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(ангулярный, заеды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 височно- 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ушной раковины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Парестезия, аллергия, зубопротезный травматизм</w:t>
            </w:r>
          </w:p>
        </w:tc>
      </w:tr>
    </w:tbl>
    <w:bookmarkStart w:name="z420" w:id="266"/>
    <w:p>
      <w:pPr>
        <w:spacing w:after="0"/>
        <w:ind w:left="0"/>
        <w:jc w:val="left"/>
      </w:pPr>
      <w:r>
        <w:rPr>
          <w:rFonts w:ascii="Times New Roman"/>
          <w:b/>
          <w:i w:val="false"/>
          <w:color w:val="000000"/>
        </w:rPr>
        <w:t xml:space="preserve"> Практические навыки, манипуляции, процедуры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стоматологическое обследование пациента любого возраста с использованием основных и дополнительных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оформлять истории болезни и другой учетно-отчетной медицинской документации (направления в другие подразделения,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отливки модели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снятие оттисков с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проведения одонтопрепарирования под различные зубные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винирами, вкладками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частичными несъемными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с заболеваниями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при зубочелюстных деформациях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протезирования пациентов при повышенной стираемости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пациентов полными 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при заболеваниях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дефектов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протезирование после имплантации зубов в зависимости от клинической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временную и постоянную шину натподвижные зубы при заболеваниям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оказать экстренную помощь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демонстрировать углубленные знания и навыки обследования пациента при полном отсутствии зубов, проводить диагностику и выбрать метод ортопедического лечения полными съемными протезами, с опорой на импланты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22" w:id="267"/>
    <w:p>
      <w:pPr>
        <w:spacing w:after="0"/>
        <w:ind w:left="0"/>
        <w:jc w:val="left"/>
      </w:pPr>
      <w:r>
        <w:rPr>
          <w:rFonts w:ascii="Times New Roman"/>
          <w:b/>
          <w:i w:val="false"/>
          <w:color w:val="000000"/>
        </w:rPr>
        <w:t xml:space="preserve"> Структура типовой учебной программы резидентуры по специальности "Семейная медицина"</w:t>
      </w:r>
    </w:p>
    <w:bookmarkEnd w:id="267"/>
    <w:p>
      <w:pPr>
        <w:spacing w:after="0"/>
        <w:ind w:left="0"/>
        <w:jc w:val="both"/>
      </w:pPr>
      <w:bookmarkStart w:name="z423" w:id="268"/>
      <w:r>
        <w:rPr>
          <w:rFonts w:ascii="Times New Roman"/>
          <w:b w:val="false"/>
          <w:i w:val="false"/>
          <w:color w:val="000000"/>
          <w:sz w:val="28"/>
        </w:rPr>
        <w:t>
      Продолжительность программы в годах – 2 года</w:t>
      </w:r>
    </w:p>
    <w:bookmarkEnd w:id="268"/>
    <w:p>
      <w:pPr>
        <w:spacing w:after="0"/>
        <w:ind w:left="0"/>
        <w:jc w:val="both"/>
      </w:pPr>
      <w:r>
        <w:rPr>
          <w:rFonts w:ascii="Times New Roman"/>
          <w:b w:val="false"/>
          <w:i w:val="false"/>
          <w:color w:val="000000"/>
          <w:sz w:val="28"/>
        </w:rPr>
        <w:t>Присваиваемая квалификация по завершению обучения – врач семейной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женщины и ребенка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Амбулаторное акушерство и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практика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неврологии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психического здоровья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дерматологии и венерологии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фтизиатрии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онкологии в практике семейного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24" w:id="269"/>
    <w:p>
      <w:pPr>
        <w:spacing w:after="0"/>
        <w:ind w:left="0"/>
        <w:jc w:val="left"/>
      </w:pPr>
      <w:r>
        <w:rPr>
          <w:rFonts w:ascii="Times New Roman"/>
          <w:b/>
          <w:i w:val="false"/>
          <w:color w:val="000000"/>
        </w:rPr>
        <w:t xml:space="preserve"> Содержание типовой учебной программы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деятельности семейного врача. Нормативно-правовые акты, регламентирующие деятельность семейного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здравоохранения: Комплексная медицинская информационная система, Регистр прикрепленного населения, Электронный регистр онкологических больных, Электронный регистр стационарных больных, Дополнительный компонент к тарифу первичной медико-санитарной помощи, Регистр острый коронарный синдром, Регистр диспансерных больных, Информационная система "Лекарственное обеспечение", Регистр беременных и женщин фертильного возраста, Национальный регистр сахарного диабета, Учет больных с хронической почечной недостаточностью, Программа управления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(вакцинация, скрининги) и вторичная профилактика (Программа управления заболеваниями, универсальная прогрессивная модель патронажного обслуживания).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детского и взрослого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временной нетрудоспособности.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правила направления на медико-социальную экспертизу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врачебного консультирования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Внебольничная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расстройства желудочно-кишечного тракта. Синдром раздражения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анемий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нарушения функций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 (Острое почечное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ведения беременности, ведения родов и послеродового периода с артериальной гипертензией, с сахарным диабетом, с заболеваниями почек, с бронхиальной астмой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периода новорожденности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Желтухи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рахита до и во время беременности, у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прогрессивная патронажная модель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до 2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с 2-х месяцев до 5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лимфоаденопатий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Гипертермический синдром. Судорожные состояния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ларингиты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физиологической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менструального цикла. Аменорея первичная и вторичная Альгодисменорея. Маточные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Экстрагенитальные заболевания у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с фекально-оральным механизмом передачи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воздушно-капельные инфекции у взрослых (корь, краснуха, ветряная оспа,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Коронавирусная инфекция у детей, взрослых и беременных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Социальнозначимые инфекции (вирус иммунодефицита человека, туберкулез, венерические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психоактивными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и тревожные расстройства. Панические атаки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нарушениях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 в спине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Мононейропатии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живот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травмах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кровотечениях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лҰгких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желудочно-кишечного тракта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молочных желез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органов малого таза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доброкачественных и злокачественных новообразований кожи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диагностика гемобластозов на амбулаторном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красного болезненного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патологического увеличения, болезненности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внезапного снижения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постепенного снижения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офтальмологии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оториноларингологии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Синуситы, тонзиллиты и отиты в практике семейного врача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амбулаторной хирургии (маститы, геморрой, нагноительные заболевания кожи и ее придатков, варикозная болезнь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взрослому и детскому населению на уровне первичной медико-санитарной помощи</w:t>
            </w:r>
          </w:p>
        </w:tc>
      </w:tr>
    </w:tbl>
    <w:bookmarkStart w:name="z425" w:id="270"/>
    <w:p>
      <w:pPr>
        <w:spacing w:after="0"/>
        <w:ind w:left="0"/>
        <w:jc w:val="left"/>
      </w:pPr>
      <w:r>
        <w:rPr>
          <w:rFonts w:ascii="Times New Roman"/>
          <w:b/>
          <w:i w:val="false"/>
          <w:color w:val="000000"/>
        </w:rPr>
        <w:t xml:space="preserve"> Практические навыки, манипуляции, процедуры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информационной технологией на уровне первичной медико-санитарной помощи (Комплексная медицинская информационная система , Регистр прикрепленного населения, Электронный регистр онкологических больных, Электронный регистр стационарных больных, Дополнительный компонент к тарифу первичной медико-санитарной помощи, Регистр острый коронарный синдром, Регистр диспансерных больных, Информационная система "Лекарственное обеспечение", Регистр беременных и женщин фертильного возраста, Национальный регистр сахарного диабета, Учет больных с хронической почечной недостаточностью, Программа управления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эффективного поиска информации по современным научно-обоснованным методам лечения и диагностики в информационных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алгоритма действия медицинских работников первичной медико-санитарной помощи при кодах безопасности: "Код синий" (проведение реанимационных мероприятий), "Код желтый" (алгоритм действия при разлитии химической и бактериологической жидкости), "Код белый" (алгоритм действия при агрессивном поведении пациента или посетителя медицинской организации), "Код розовый" (алгоритм действия медицинского персонала при пропаже ребенка), "Код черный" (при угрозе террористической атаки), "Код красный" (при пожаре)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ограничения жизнедеятельности и оформление медицинской документации для направления на медико-социальную экспертизу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родителей по вопросам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медицинского интервьюирования и врачебного консультирования, правила дистанционного консультирования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интерпретации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мазков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операционной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ожоговой поверхности инфицированных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мягкой повязки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 при переломах трубчатых костей, ключицы,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органов отоларингология при помощи отоскопа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носового кровотечения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слуха шепотной и разговорной речью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цветового зрения, полей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глазного 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соединительной ткани роговицы при поверхностно расположенного инородного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первая помощь при коньюктивитах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 (сомнительные и вероятные признаки). Определение срока беременности (по менструации, по дню предполагаемой, по первой явке, по дате первого шевеления плода, объективно, ультразвуковое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наружного акушерского обследования (приемы Леопольда)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Выслушивание сердцебиения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высоты стояния дна матки, измерение окружности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Бимануальное, влагалищное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 помощью гинекологических зеркал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трех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оценка развития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патронаж новорожденного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компьютерная томография, магниторезонансная томография, позитронно-эмиссионная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по данным эхокардиографии, суточного мониторирование артериального давления, суточного холтеровского мониторирования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моторных качеств в неврологической практике: поза, мышечный тонус, контрактура, атрофия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чувствительности; исследования сухожилистых рефлексов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консультирования по планированию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лабораторных исследований при различных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кожи у дерматовенерологических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психического статуса и опроса психиатрического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купирование хронического болевого синдрома и других тягостных симптомов (рвота, диарея, пролежни, икота) в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27" w:id="271"/>
    <w:p>
      <w:pPr>
        <w:spacing w:after="0"/>
        <w:ind w:left="0"/>
        <w:jc w:val="left"/>
      </w:pPr>
      <w:r>
        <w:rPr>
          <w:rFonts w:ascii="Times New Roman"/>
          <w:b/>
          <w:i w:val="false"/>
          <w:color w:val="000000"/>
        </w:rPr>
        <w:t xml:space="preserve"> Структура типовой учебной программы резидентуры по специальности "Оториноларингология (взрослая, детская)"</w:t>
      </w:r>
    </w:p>
    <w:bookmarkEnd w:id="27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8" w:id="272"/>
    <w:p>
      <w:pPr>
        <w:spacing w:after="0"/>
        <w:ind w:left="0"/>
        <w:jc w:val="both"/>
      </w:pPr>
      <w:r>
        <w:rPr>
          <w:rFonts w:ascii="Times New Roman"/>
          <w:b w:val="false"/>
          <w:i w:val="false"/>
          <w:color w:val="000000"/>
          <w:sz w:val="28"/>
        </w:rPr>
        <w:t>
      Продолжительность программы в годах – 3 года</w:t>
      </w:r>
    </w:p>
    <w:bookmarkEnd w:id="272"/>
    <w:bookmarkStart w:name="z429" w:id="273"/>
    <w:p>
      <w:pPr>
        <w:spacing w:after="0"/>
        <w:ind w:left="0"/>
        <w:jc w:val="both"/>
      </w:pPr>
      <w:r>
        <w:rPr>
          <w:rFonts w:ascii="Times New Roman"/>
          <w:b w:val="false"/>
          <w:i w:val="false"/>
          <w:color w:val="000000"/>
          <w:sz w:val="28"/>
        </w:rPr>
        <w:t>
      Присваиваемая квалификация по завершению обучения – врач оториноларинголог взрослый, детский</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эндоскопическая риносинусохирургия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430" w:id="274"/>
    <w:p>
      <w:pPr>
        <w:spacing w:after="0"/>
        <w:ind w:left="0"/>
        <w:jc w:val="left"/>
      </w:pPr>
      <w:r>
        <w:rPr>
          <w:rFonts w:ascii="Times New Roman"/>
          <w:b/>
          <w:i w:val="false"/>
          <w:color w:val="000000"/>
        </w:rPr>
        <w:t xml:space="preserve"> Содержание типовой учебной программы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наружного носа (сикоз, экзема, рожистое воспаление, фурункул носа, ринофима)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Обонятельная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перегородки носа, синехии, атрезии полости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 абсцесс, перфорации перегородки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носа, деформация наружного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Риногенные орбитальные и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глотки 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Шилоподъязычный синдром (Игла-Стерлинга)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небных миндалин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Микотическое поражение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уха. Микротия, атрезия слухового прохода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околоушной свищ</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Рожистое воспаление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Перихондрит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отит (диффузный и ограниченный)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(эпидерамальная) пробка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Экссудативный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Атипичные формы мастоидита. Петрозит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(кондуктивная, сенсоневральная, смешанная)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Аудиторная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Пресбиакузис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Меньера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пароксизмальное позиционное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Тиннитус (субъективный шум в ухе)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Хемодектома уха (гломусная опухоль)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Невринома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Отогенные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стридор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 трахеи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Ходроперихондрит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расстройства гортани (парез,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уха горла и носа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bl>
    <w:bookmarkStart w:name="z431" w:id="275"/>
    <w:p>
      <w:pPr>
        <w:spacing w:after="0"/>
        <w:ind w:left="0"/>
        <w:jc w:val="left"/>
      </w:pPr>
      <w:r>
        <w:rPr>
          <w:rFonts w:ascii="Times New Roman"/>
          <w:b/>
          <w:i w:val="false"/>
          <w:color w:val="000000"/>
        </w:rPr>
        <w:t xml:space="preserve"> Практические навыки, манипуляции, процедуры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носа и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носоглотки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результатов методов лучевой диагностики органов уха горла и носа (ЛОР-органов) (рентгенографического и компьютерной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серной пробки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Ольфактометрия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дыхательной функции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Стробоскопия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Эхосинусоскопия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проходимости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слуховой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тампонада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после тонзиллэктомии (вшивание кровоостанавливающего тампона в небную нишу)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кровотечениях из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паспорт (акуметрия)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Вестибулярный паспорт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 (проведение и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гайморовых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лобных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носа методом перемещения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Вакуум-дренаж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гайморовых пазух через расширенные соустья (после эндоскопической гайморотомии)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абсцедирующего фурункула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гематомы, абсцесса перегородки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заглоточного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паратонзиллярного (переднего, заднего)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узлового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П-образного кожного шва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косметического шва на кожу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сосудов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Внутригортанное вливание лекарственных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Коникопункция,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классическая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Трахеостомиячрезкожная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Смена и уход за трахеостомической трубкой, декануляция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Парацентез барабанной перепонки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Шунтирование среднего 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уха с введением турунды в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Вазотомия нижних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носовых раковин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 по Колдуэллу-Люку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фронтотомия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полипотомия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 (тонзиллотомия)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субпериостальных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Остеотомии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этмоидотомия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фронтотомия, сфеноидотомия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нистагма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статокинетических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позиционных проб (упражнения Эпли)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калорической и вращательной пробы (фистульная проба)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Эндоларингеальное удаление фибром гортани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Фонопедические методики в реабилитации голоса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Тимпанопластика 1 типа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Антротомия,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биопсии органов уха горла и носа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Хеймлиха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околоушного свища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неотложной медицинской помощи при нарушении внешнего дыхания (асфиксии)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33" w:id="276"/>
    <w:p>
      <w:pPr>
        <w:spacing w:after="0"/>
        <w:ind w:left="0"/>
        <w:jc w:val="left"/>
      </w:pPr>
      <w:r>
        <w:rPr>
          <w:rFonts w:ascii="Times New Roman"/>
          <w:b/>
          <w:i w:val="false"/>
          <w:color w:val="000000"/>
        </w:rPr>
        <w:t xml:space="preserve"> Структура типовой учебной программы резидентуры по специальности "Офтальмология (взрослая, детская)"</w:t>
      </w:r>
    </w:p>
    <w:bookmarkEnd w:id="276"/>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34" w:id="277"/>
      <w:r>
        <w:rPr>
          <w:rFonts w:ascii="Times New Roman"/>
          <w:b w:val="false"/>
          <w:i w:val="false"/>
          <w:color w:val="000000"/>
          <w:sz w:val="28"/>
        </w:rPr>
        <w:t>
      Продолжительность программы в годах – 3 года</w:t>
      </w:r>
    </w:p>
    <w:bookmarkEnd w:id="277"/>
    <w:p>
      <w:pPr>
        <w:spacing w:after="0"/>
        <w:ind w:left="0"/>
        <w:jc w:val="both"/>
      </w:pPr>
      <w:r>
        <w:rPr>
          <w:rFonts w:ascii="Times New Roman"/>
          <w:b w:val="false"/>
          <w:i w:val="false"/>
          <w:color w:val="000000"/>
          <w:sz w:val="28"/>
        </w:rPr>
        <w:t>Присваиваемая квалификация по завершению обучения – врач офтальмолог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амбулаторно-поликлиническая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435" w:id="278"/>
    <w:p>
      <w:pPr>
        <w:spacing w:after="0"/>
        <w:ind w:left="0"/>
        <w:jc w:val="left"/>
      </w:pPr>
      <w:r>
        <w:rPr>
          <w:rFonts w:ascii="Times New Roman"/>
          <w:b/>
          <w:i w:val="false"/>
          <w:color w:val="000000"/>
        </w:rPr>
        <w:t xml:space="preserve"> Содержание типовой учебной программы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выворот век,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сухого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хроническаий гнойный,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Аметропии: миопия, гиперметропия,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глаз при общих заболеваниях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возрастная, осложненная, врожденная,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первичная открытоугольная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Закрытоугольная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приступ глаукомы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хориоретинальная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кровообращения в сетчатке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Диабетические поражения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Дистрофии сетчатки детского, юношеского и взрослого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Интрабульбарный, ретробульбарный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Застойный диск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Оптохиазмальный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Внутриглазные опухоли: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макулярная дегенерация: сухая и влажная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серозная хориоретинопатия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придаточного аппарата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ранения, контузии,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 пролиферативная витреоретинопатия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опухоли орбиты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Косоглазие содружественное и несодружественное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врожденная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юношеская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недоношенных</w:t>
            </w:r>
          </w:p>
        </w:tc>
      </w:tr>
    </w:tbl>
    <w:bookmarkStart w:name="z436" w:id="279"/>
    <w:p>
      <w:pPr>
        <w:spacing w:after="0"/>
        <w:ind w:left="0"/>
        <w:jc w:val="left"/>
      </w:pPr>
      <w:r>
        <w:rPr>
          <w:rFonts w:ascii="Times New Roman"/>
          <w:b/>
          <w:i w:val="false"/>
          <w:color w:val="000000"/>
        </w:rPr>
        <w:t xml:space="preserve"> Практические навыки, манипуляции, процедуры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с выворотом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капель в конъюнктивальный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мазей за веки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прямая и обратная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бесконтактная и по Маклакову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ультразвуковых методов исследований органа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оптической когерентной томографии переднего и заднего отрезка глазного яблока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Овладение техникой проведения и интерпретации компьютерной периметрии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очков простых и при астигматизме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опухолей конъюнктивы и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халазиона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птеригиума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кожи век,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ранений век и конъюнктивы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непроникающих ранений роговицы и склеры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слезных путей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гипотензивных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операций по устранению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энуклеации и эвисцерации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Интепретация ренгенологических методов исследования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38" w:id="280"/>
    <w:p>
      <w:pPr>
        <w:spacing w:after="0"/>
        <w:ind w:left="0"/>
        <w:jc w:val="left"/>
      </w:pPr>
      <w:r>
        <w:rPr>
          <w:rFonts w:ascii="Times New Roman"/>
          <w:b/>
          <w:i w:val="false"/>
          <w:color w:val="000000"/>
        </w:rPr>
        <w:t xml:space="preserve"> Структура типовой учебной программы резидентуры по специальности "Патологическая анатомия"</w:t>
      </w:r>
    </w:p>
    <w:bookmarkEnd w:id="280"/>
    <w:p>
      <w:pPr>
        <w:spacing w:after="0"/>
        <w:ind w:left="0"/>
        <w:jc w:val="both"/>
      </w:pPr>
      <w:bookmarkStart w:name="z439" w:id="281"/>
      <w:r>
        <w:rPr>
          <w:rFonts w:ascii="Times New Roman"/>
          <w:b w:val="false"/>
          <w:i w:val="false"/>
          <w:color w:val="000000"/>
          <w:sz w:val="28"/>
        </w:rPr>
        <w:t>
      Продолжительность программы в годах – 2 года</w:t>
      </w:r>
    </w:p>
    <w:bookmarkEnd w:id="281"/>
    <w:p>
      <w:pPr>
        <w:spacing w:after="0"/>
        <w:ind w:left="0"/>
        <w:jc w:val="both"/>
      </w:pPr>
      <w:r>
        <w:rPr>
          <w:rFonts w:ascii="Times New Roman"/>
          <w:b w:val="false"/>
          <w:i w:val="false"/>
          <w:color w:val="000000"/>
          <w:sz w:val="28"/>
        </w:rPr>
        <w:t>Присваиваемая квалификация по завершению обучения – врач патологоанатом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 частная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Судебно-гистологическая патоморфология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хирургии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акушерстве-гинекологии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онкологии с цитопатологией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патоморфология в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40" w:id="282"/>
    <w:p>
      <w:pPr>
        <w:spacing w:after="0"/>
        <w:ind w:left="0"/>
        <w:jc w:val="left"/>
      </w:pPr>
      <w:r>
        <w:rPr>
          <w:rFonts w:ascii="Times New Roman"/>
          <w:b/>
          <w:i w:val="false"/>
          <w:color w:val="000000"/>
        </w:rPr>
        <w:t xml:space="preserve"> Содержание типовой учебной программы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Рейно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аневризмы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лимфатических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Крупозная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Межуточная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деструктивные процессы в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болезни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Бехтерева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Узелковый периартрит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Шегрена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Прогрессивная мышечная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Респираторно-синцитиальная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Цистецеркоз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Шистосомоз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Уипла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желчного пузыря и желчных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Поликистоз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яичек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Симмондса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"пустого" турецкого седла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Гипофизарный гигантизм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Иценго-Кушинга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Аддисонова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Энцефаломиелиты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 Гентингтона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Склероз Бало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лейкоэнцефалит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Кровоизлияния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Нейромышечные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Лейкопении и лейкоцитозы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дыхательной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печени, желчного пузыря,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 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органов зрительной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хрусталика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зева и 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Пузырный занос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эмболии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Недоношенность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дыхательного расстройства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массивной аспирации околоплодных вод и мекония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коли-инфекция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Стафилококковая кишечная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Пупочный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Почесуха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Неинфекционные везикуло-буллезные и везикуло-пустулезные болезни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Неинфекционные гранулематозные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Антрaкоз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Вибрационная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Инструментально-диагностические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Наркозно-анестезиологические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неисправностью 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Трасфузионно-инфузионные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ятрогении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интенсивной терапией и реанимацией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Ятрогении, связанные с профилактическими мероприятиями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ятрогении и прочие</w:t>
            </w:r>
          </w:p>
        </w:tc>
      </w:tr>
    </w:tbl>
    <w:bookmarkStart w:name="z441" w:id="283"/>
    <w:p>
      <w:pPr>
        <w:spacing w:after="0"/>
        <w:ind w:left="0"/>
        <w:jc w:val="left"/>
      </w:pPr>
      <w:r>
        <w:rPr>
          <w:rFonts w:ascii="Times New Roman"/>
          <w:b/>
          <w:i w:val="false"/>
          <w:color w:val="000000"/>
        </w:rPr>
        <w:t xml:space="preserve"> Практические навыки, манипуляции, процедуры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взрослого с патогистологическим исследованием аутопсийного материала. Оформление протокола вскрытия.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умерших в перинатальном периоде с патогистологическим исследованием аутопсийного материала. Оформление протокола вскрытия.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 умерших детей (от 1 года до 15 лет). Оформление протокола вскрытия с патогистологическим исследованием аутопсийного материала. Оформление патологоанатомического диагноза и эпикриза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Патоморфологическое исследование операционного и биопсийного материала с оформлением патогистологического заключения.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врачебных свидетельств о смерти, свидетельств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Сопоставление клинического и патологоанатомического диагнозов с определением категории и причины расхождения диагнозов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аутопсийного и операционного материала для гистологического, микробиологического и вирусологического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и обработка материала для цитологических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Микроскопическое исследование цитологического материала с интерпретацией результатов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43" w:id="284"/>
    <w:p>
      <w:pPr>
        <w:spacing w:after="0"/>
        <w:ind w:left="0"/>
        <w:jc w:val="left"/>
      </w:pPr>
      <w:r>
        <w:rPr>
          <w:rFonts w:ascii="Times New Roman"/>
          <w:b/>
          <w:i w:val="false"/>
          <w:color w:val="000000"/>
        </w:rPr>
        <w:t xml:space="preserve"> Структура типовой учебной программы резидентуры по специальности "Педиатрия"</w:t>
      </w:r>
    </w:p>
    <w:bookmarkEnd w:id="284"/>
    <w:p>
      <w:pPr>
        <w:spacing w:after="0"/>
        <w:ind w:left="0"/>
        <w:jc w:val="both"/>
      </w:pPr>
      <w:bookmarkStart w:name="z444" w:id="285"/>
      <w:r>
        <w:rPr>
          <w:rFonts w:ascii="Times New Roman"/>
          <w:b w:val="false"/>
          <w:i w:val="false"/>
          <w:color w:val="000000"/>
          <w:sz w:val="28"/>
        </w:rPr>
        <w:t>
      Продолжительность программы в годах – 2 года</w:t>
      </w:r>
    </w:p>
    <w:bookmarkEnd w:id="285"/>
    <w:p>
      <w:pPr>
        <w:spacing w:after="0"/>
        <w:ind w:left="0"/>
        <w:jc w:val="both"/>
      </w:pPr>
      <w:r>
        <w:rPr>
          <w:rFonts w:ascii="Times New Roman"/>
          <w:b w:val="false"/>
          <w:i w:val="false"/>
          <w:color w:val="000000"/>
          <w:sz w:val="28"/>
        </w:rPr>
        <w:t>Присваиваемая квалификация по завершению обучения – врач 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45" w:id="286"/>
    <w:p>
      <w:pPr>
        <w:spacing w:after="0"/>
        <w:ind w:left="0"/>
        <w:jc w:val="left"/>
      </w:pPr>
      <w:r>
        <w:rPr>
          <w:rFonts w:ascii="Times New Roman"/>
          <w:b/>
          <w:i w:val="false"/>
          <w:color w:val="000000"/>
        </w:rPr>
        <w:t xml:space="preserve"> Содержание типовой учебной программы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диатез,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вирусная инфекция (ларинготрахеит, эпиглоттит)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Кистозный фиброз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пороки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 эндокардиты, перикардиты,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у детей. Пароксизмальная тахикардия.Экстрасистолия. Аритмии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Обморок.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пищевода (эзофагит, гастроэзофагальный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гастриты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Холециститы, дискенезии.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 воспалительные заболевания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 (гемофилия,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мочевыделительной системы (гидронефроз,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мочевыделительной системы. Острый и хронический пиелонефрит. Циститы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заболевания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почек. Тубулоинтерстициальные заболевания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идиопатический артрит, реактивный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Коллагенозы (системная красная волчанка, склеродермия,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(гигантоклеточный артериит; артериит Такаясу, узелковый полиартериит; болезнь Кавасаки, гранулематоз Вегенера)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гипоталамо-гипофизарной системы,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надпочечников, половых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и транзиторные состояния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аспирации мекония, апноэ новорожденных, респираторный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и патологическая желтуха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расстройства питания. Белково-энергетическая недостаточность. Паратрофия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Токсико-аллергические реакции.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неотложная помощь при обструкции дыхательных путей ( в том числе, при астматическом статусе, инородном 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 острый коронарный синдром, сердечно-легочная реанимация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критических состояний у детей. Шок: геморрагичекий, ангидремический, кардиогенный, инфекционно-токсический, анафилактический, ожоговый и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Комы при эндокринных заболеваниях: гипогликемическая кетоацидотическая, гиперосмолярная, гиперлактацидемическая, тиреотоксический криз,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Азотемическая кома (уремия), гипохлоремическая, надпочечниковая эклапсическая комы.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колика. Острая задержка мочи. Гемолитико-уремический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 острая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 эпилептический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церебральная недостаточность у детей, отек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у детей, травмы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абсцессы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Абдоминальная боль (острый аппендицит, инванация кишечника,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желудочно-кишечного тракта (пилоростеноз, атрезия пищевода, гатрошизис, болезнь Гиршпрунга)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экзантемные инфекции: корь, ветреная оспа, краснуха, скарлатина, менингококковая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вирусные гепатиты, энтеровирусные и кишечные инфекции,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 дифтерия, эпидемический паротит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TORCH- инфекции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 и туберкулез внутригрудных лимфоузлов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формы туберкулеза и внелегочные формы</w:t>
            </w:r>
          </w:p>
        </w:tc>
      </w:tr>
    </w:tbl>
    <w:bookmarkStart w:name="z446" w:id="287"/>
    <w:p>
      <w:pPr>
        <w:spacing w:after="0"/>
        <w:ind w:left="0"/>
        <w:jc w:val="left"/>
      </w:pPr>
      <w:r>
        <w:rPr>
          <w:rFonts w:ascii="Times New Roman"/>
          <w:b/>
          <w:i w:val="false"/>
          <w:color w:val="000000"/>
        </w:rPr>
        <w:t xml:space="preserve"> Практические навыки, манипуляции, процедуры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температуры, частоты пульса, дыхания и неинвазивного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Заборы капиллярной или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крови из основных венозных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жизненно важных функций с помощью кардиомонитора,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 клизма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Уретральная катетеризация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болью, проведение седации для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Спирометрический тест, кислородная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электрокардиограммы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 дозированных аэрозольных препаратов через спейсер,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РасчҰт доз лекарственных препаратов на массу и год жизни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питания ребенку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расчет водно-электролитного обмена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глюкозотолерантного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на определение уровня глюкозы глюкометром, кетонов мочи, определение PH крови и электролитов. Интерпретация анализов. Подсчет хлебных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через зонд, сиппинговое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желтушности кожных покровов по Крамеру, проведение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пробы (Р-Манту, диаскин-тест)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нервно-психического развития и физического развития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патронажа новорожденного, определение группы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работы участкового врача (скрининг, диспансеризация)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Подсчет скорости клубочковой фильтрации, диуреза, расчет инфузионной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внутримышечных и внутривенных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интенсивного ухода новорожденных и послеоперационных больных. Внешние условия в палате интенсивной терапии (освещение, температура, влажность)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при гипертермическом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по шкале Глазго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индивидуальной совместимости, биологической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Переливания крови и компонентов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дегидратации при обезвоживании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и обработка хирургических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конечностей при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48" w:id="288"/>
    <w:p>
      <w:pPr>
        <w:spacing w:after="0"/>
        <w:ind w:left="0"/>
        <w:jc w:val="left"/>
      </w:pPr>
      <w:r>
        <w:rPr>
          <w:rFonts w:ascii="Times New Roman"/>
          <w:b/>
          <w:i w:val="false"/>
          <w:color w:val="000000"/>
        </w:rPr>
        <w:t xml:space="preserve"> Структура типовой учебной программы резидентуры по специальности "Пластическая хирургия (взрослая, детская)"</w:t>
      </w:r>
    </w:p>
    <w:bookmarkEnd w:id="288"/>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9" w:id="289"/>
      <w:r>
        <w:rPr>
          <w:rFonts w:ascii="Times New Roman"/>
          <w:b w:val="false"/>
          <w:i w:val="false"/>
          <w:color w:val="000000"/>
          <w:sz w:val="28"/>
        </w:rPr>
        <w:t>
      Продолжительность программы в годах – 4 года</w:t>
      </w:r>
    </w:p>
    <w:bookmarkEnd w:id="289"/>
    <w:p>
      <w:pPr>
        <w:spacing w:after="0"/>
        <w:ind w:left="0"/>
        <w:jc w:val="both"/>
      </w:pPr>
      <w:r>
        <w:rPr>
          <w:rFonts w:ascii="Times New Roman"/>
          <w:b w:val="false"/>
          <w:i w:val="false"/>
          <w:color w:val="000000"/>
          <w:sz w:val="28"/>
        </w:rPr>
        <w:t>Присваиваемая квалификация по завершению обучения – врач пластической хирургии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тканей и типы кровоснабжения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ишемия и выживаемость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Реиннервация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техника пластических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Заживление раны и оптимальный рубец, понятие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техника пластических операций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костной ткани, сухожилий, мышц, нервов,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 реконструктивно-пластической хирургии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 реконструктивно-пластической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последствий онкологических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1.Эстетическая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2. Пластика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Омолаживающие операции на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3. Эстетическая отопластика. Врожденные деформации и реконструкции ушной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4. Эстетическая ринопластика. Открытая и закрытая ринопластика. Вторичная 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5. Пластическая хирургия верхней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6. Увеличивающая маммопластика. Коррекция птоза молочной железы. Редукционная маммопластика и мастопексия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7. Пластическая хирургия нижней конечности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8. Пластическая хирургия области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9. Пластическая хирургия области туловища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Рубцы и их коррекция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и реконструктивная гинекология и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сосудистая и микронейрососудистая хирургия. Шов артерий и вен. Сухожильный 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10. Эстетическая и реконструктивная хирургия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Видеоэндоскопические операции в 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эстетическая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хирургия азиатского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450" w:id="290"/>
    <w:p>
      <w:pPr>
        <w:spacing w:after="0"/>
        <w:ind w:left="0"/>
        <w:jc w:val="left"/>
      </w:pPr>
      <w:r>
        <w:rPr>
          <w:rFonts w:ascii="Times New Roman"/>
          <w:b/>
          <w:i w:val="false"/>
          <w:color w:val="000000"/>
        </w:rPr>
        <w:t xml:space="preserve"> Содержание типовой учебной программы</w:t>
      </w:r>
    </w:p>
    <w:bookmarkEnd w:id="290"/>
    <w:bookmarkStart w:name="z451" w:id="291"/>
    <w:p>
      <w:pPr>
        <w:spacing w:after="0"/>
        <w:ind w:left="0"/>
        <w:jc w:val="both"/>
      </w:pPr>
      <w:r>
        <w:rPr>
          <w:rFonts w:ascii="Times New Roman"/>
          <w:b w:val="false"/>
          <w:i w:val="false"/>
          <w:color w:val="000000"/>
          <w:sz w:val="28"/>
        </w:rPr>
        <w:t>
      Содержание типовой учебной программы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Опухолевидные образования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Послеожоговые рубцовые деформации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Нейротрофические язвы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изменения мягких тканей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гипотрофия и деформация подкожно-жировой клетчатки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и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Блефарохалазис, дерматохалазис, птоз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Нейротрофические язвы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изменения мягких тканей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Гипотрофия, гипоплазия, гиперплазия, гигантомастия молочных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повреждения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конечностей, ампутация конечностей</w:t>
            </w:r>
          </w:p>
        </w:tc>
      </w:tr>
    </w:tbl>
    <w:bookmarkStart w:name="z452" w:id="29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и жалоб в 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тканей с сохранением сосудистых связей: местной пластикой встречными треугольными лоскутами, ротационными лоскутами, лоскутом на сосудистой ножке, лоскутом на одной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стебельчатым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пересадка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различных областей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пластикой при травмах мягких тканей лица и шеи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пациентов с параличами мимических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Эстетические операции при возрастной атрофии кожи лица и шеи на поверхностных и глубоких структурах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эстетические операции и восстановительные в различных областях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 локального отложения подкожного жира в области лица, тела,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протезирование груди, устранение птоза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маммопластика, мастопексия при гипертрофии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операция в области подбородка или щеки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пересадка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Местно-пластические операции при рубцовых деформациях и дефектах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и пластическая вмешательства на носу. Эстетическая септоринопластика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пластика для закрытия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лопоухости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ушной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ушной раковины при анотии/микротии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Армирование кожи золотыми нитями: кожи лица и подбородка, кожи лица, кожи височной области, кожи лба, кожи подбородка, подключичной области с грудиной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операции при переломах костей и повреждении сухожилий (при текущих и отсроченных осложнениях)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пластика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конечностей при ампутационной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кисти под местной анестезией: синдром запястного канала, пружинящие пальцы, тендовагинит, контрактура дюпюитрена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пороков развития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локальных участков тела путем переноса жира (липофиллинг)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основы физиотерапии и послеоперационной реабилитации, показания и противопоказания к санаторно-курортному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54" w:id="293"/>
    <w:p>
      <w:pPr>
        <w:spacing w:after="0"/>
        <w:ind w:left="0"/>
        <w:jc w:val="left"/>
      </w:pPr>
      <w:r>
        <w:rPr>
          <w:rFonts w:ascii="Times New Roman"/>
          <w:b/>
          <w:i w:val="false"/>
          <w:color w:val="000000"/>
        </w:rPr>
        <w:t xml:space="preserve"> Структура типовой учебной программы резидентуры по специальности "Психиатрия (взрослая, детская)"</w:t>
      </w:r>
    </w:p>
    <w:bookmarkEnd w:id="29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55" w:id="294"/>
      <w:r>
        <w:rPr>
          <w:rFonts w:ascii="Times New Roman"/>
          <w:b w:val="false"/>
          <w:i w:val="false"/>
          <w:color w:val="000000"/>
          <w:sz w:val="28"/>
        </w:rPr>
        <w:t>
      Продолжительность программы в годах – 2 года</w:t>
      </w:r>
    </w:p>
    <w:bookmarkEnd w:id="294"/>
    <w:p>
      <w:pPr>
        <w:spacing w:after="0"/>
        <w:ind w:left="0"/>
        <w:jc w:val="both"/>
      </w:pPr>
      <w:r>
        <w:rPr>
          <w:rFonts w:ascii="Times New Roman"/>
          <w:b w:val="false"/>
          <w:i w:val="false"/>
          <w:color w:val="000000"/>
          <w:sz w:val="28"/>
        </w:rPr>
        <w:t>Присваиваемая квалификация по завершению обучения – врач психиатр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том числе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том числе детская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56" w:id="295"/>
    <w:p>
      <w:pPr>
        <w:spacing w:after="0"/>
        <w:ind w:left="0"/>
        <w:jc w:val="left"/>
      </w:pPr>
      <w:r>
        <w:rPr>
          <w:rFonts w:ascii="Times New Roman"/>
          <w:b/>
          <w:i w:val="false"/>
          <w:color w:val="000000"/>
        </w:rPr>
        <w:t xml:space="preserve"> Содержание типовой учебной программы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включая симптоматические, психические расстройства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вследствие употребления психоактивных веществ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 настроения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зрелой личности и поведения у взрослых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психологического развития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обычно в детском и подростковом возрасте F9 (90-98)</w:t>
            </w:r>
          </w:p>
        </w:tc>
      </w:tr>
    </w:tbl>
    <w:bookmarkStart w:name="z457" w:id="296"/>
    <w:p>
      <w:pPr>
        <w:spacing w:after="0"/>
        <w:ind w:left="0"/>
        <w:jc w:val="left"/>
      </w:pPr>
      <w:r>
        <w:rPr>
          <w:rFonts w:ascii="Times New Roman"/>
          <w:b/>
          <w:i w:val="false"/>
          <w:color w:val="000000"/>
        </w:rPr>
        <w:t xml:space="preserve"> Практические навыки, манипуляции, процедуры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медицинской документации, в том числе в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 интервьюирование, описание и оценка психического статуса, синдромальная квалификация психического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диагностических тестов и психометрических шкал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и инструментальных исследований, используемых в психиатрии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соматического и неврологического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психических и поведенческих расстройств в соответствии с критериями международного классификатора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Психофармакотерапия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и другие немедикаментозные методы лечения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психообразовательных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утраты трудоспособности в связи психическим расстройством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методов трудовой реабилитации и социальной реадаптации пациентам с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59" w:id="297"/>
    <w:p>
      <w:pPr>
        <w:spacing w:after="0"/>
        <w:ind w:left="0"/>
        <w:jc w:val="left"/>
      </w:pPr>
      <w:r>
        <w:rPr>
          <w:rFonts w:ascii="Times New Roman"/>
          <w:b/>
          <w:i w:val="false"/>
          <w:color w:val="000000"/>
        </w:rPr>
        <w:t xml:space="preserve"> Структура типовой учебной программы резидентуры по специальности "Пульмонология (взрослая, детская)"</w:t>
      </w:r>
    </w:p>
    <w:bookmarkEnd w:id="29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60" w:id="298"/>
      <w:r>
        <w:rPr>
          <w:rFonts w:ascii="Times New Roman"/>
          <w:b w:val="false"/>
          <w:i w:val="false"/>
          <w:color w:val="000000"/>
          <w:sz w:val="28"/>
        </w:rPr>
        <w:t>
      Продолжительность программы в годах – 2 года</w:t>
      </w:r>
    </w:p>
    <w:bookmarkEnd w:id="298"/>
    <w:p>
      <w:pPr>
        <w:spacing w:after="0"/>
        <w:ind w:left="0"/>
        <w:jc w:val="both"/>
      </w:pPr>
      <w:r>
        <w:rPr>
          <w:rFonts w:ascii="Times New Roman"/>
          <w:b w:val="false"/>
          <w:i w:val="false"/>
          <w:color w:val="000000"/>
          <w:sz w:val="28"/>
        </w:rPr>
        <w:t>Присваиваемая квалификация по завершению обучения – врач пульмонолог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амбулаторно-поликлиническая-1, взрослая (Функциональные методы диагностики в пульмонологии; Общие принципы бронхолитическойи антибактериальной терапии; Респираторые болезни органов дыхания на амбулаторном этапе)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амбулаторно-поликлиническая-2, взрослая (Аллергические и профессиональные заболевания легких; Нарушения дыхания во сне; Легочная реабилитация; Респираторная поддержка на амбулаторном этапе)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амбулаторно-поликлиническая-1, детская (Функциональные методы диагностики и диф. диагностика бронхо-легочных заболеваний; Распространенные заболевания в детской пульмонологии на амбулаторном этапе; Диспансеризация бронхолегочных заболеваний у детей; Оказание услуг по обязательному социальному медицинскому страхованию, гарантированному объему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амбулаторно-поликлиническая-2, детская (Орфанные заболевания у детей; Врожденные пороки развития бронхо-легочной системы у детей; Наследственные заболевания легких и бронхов у детей; Реабилитация детей с бронхо-легочными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стационаре-1, взрослая (Визуальные методы диагностики в пульмонологии; Патоморфология в пульмонологии; Фармакотерапия в пульмонологии; Респираторные болезни органов дыхания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стационаре-2, взрослая (Фтизиопульмонология; Онкопульмонология; Интерстициальные и орфанные заболевания легких; Аномалии развития бронхо-легочной системы и нагноительные процессы в легких; Интенсивная пульмонология; Интервенционная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9"/>
          <w:p>
            <w:pPr>
              <w:spacing w:after="20"/>
              <w:ind w:left="20"/>
              <w:jc w:val="both"/>
            </w:pPr>
            <w:r>
              <w:rPr>
                <w:rFonts w:ascii="Times New Roman"/>
                <w:b w:val="false"/>
                <w:i w:val="false"/>
                <w:color w:val="000000"/>
                <w:sz w:val="20"/>
              </w:rPr>
              <w:t>
Пульмонология в стационаре-1, детская</w:t>
            </w:r>
          </w:p>
          <w:bookmarkEnd w:id="299"/>
          <w:p>
            <w:pPr>
              <w:spacing w:after="20"/>
              <w:ind w:left="20"/>
              <w:jc w:val="both"/>
            </w:pPr>
            <w:r>
              <w:rPr>
                <w:rFonts w:ascii="Times New Roman"/>
                <w:b w:val="false"/>
                <w:i w:val="false"/>
                <w:color w:val="000000"/>
                <w:sz w:val="20"/>
              </w:rPr>
              <w:t>
(Визуальные методы диагностики в детской пульмонологии; Фармакотерапия в детской пульмонологии; Заболевания связанные с различными патогенными факторами; Аллергические заболевания респираторного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0"/>
          <w:p>
            <w:pPr>
              <w:spacing w:after="20"/>
              <w:ind w:left="20"/>
              <w:jc w:val="both"/>
            </w:pPr>
            <w:r>
              <w:rPr>
                <w:rFonts w:ascii="Times New Roman"/>
                <w:b w:val="false"/>
                <w:i w:val="false"/>
                <w:color w:val="000000"/>
                <w:sz w:val="20"/>
              </w:rPr>
              <w:t>
Пульмонология в стационаре-2, детская</w:t>
            </w:r>
          </w:p>
          <w:bookmarkEnd w:id="300"/>
          <w:p>
            <w:pPr>
              <w:spacing w:after="20"/>
              <w:ind w:left="20"/>
              <w:jc w:val="both"/>
            </w:pPr>
            <w:r>
              <w:rPr>
                <w:rFonts w:ascii="Times New Roman"/>
                <w:b w:val="false"/>
                <w:i w:val="false"/>
                <w:color w:val="000000"/>
                <w:sz w:val="20"/>
              </w:rPr>
              <w:t>
(Врожденные аномалии бронхо-легочной системы и генетически детермированные заболевания у детей; Интерстициальные заболевания легких у детей; Интенсивная пульмонология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63" w:id="301"/>
    <w:p>
      <w:pPr>
        <w:spacing w:after="0"/>
        <w:ind w:left="0"/>
        <w:jc w:val="left"/>
      </w:pPr>
      <w:r>
        <w:rPr>
          <w:rFonts w:ascii="Times New Roman"/>
          <w:b/>
          <w:i w:val="false"/>
          <w:color w:val="000000"/>
        </w:rPr>
        <w:t xml:space="preserve"> Содержание типовой учебной программы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острый и хронический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(внебольничные, госпитальные)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Нагноительные заболевания легких (абсцесс легкого, гангрена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легочный 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Идиопатические интерстициальные пневмонии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Гиперчувствительный пневмонит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Альвеолярный протеиноз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гемосидероз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системных заболеваниях соединительной ткани (системная склеродермия, ревматоидный артрит,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васкулитах (гранулематоз Вегенера, синдром Гудпасчера, синдром Чарджа-Стросса, микроскопический полиангиит, болезнь Рендю-Ослера-Венера)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диссеминации профессиональной этиологии (силикоз, антракоз, асбестоз пневмокониозы)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Пневмомикозы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Нетуберкулезные микобактериозы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Эмпиема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нервно-мышечных заболеваниях (синдром Дюшена, синдром Гейена-Барре)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Нейрогенные расстройства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ожирения-гиповентиляции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пневмонии (инфекционно-токсический шок, сепсис, синдром диссеминированного внутрисосудистого свертывания)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Легочное сердце (острое, хроническое)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цилиарная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w:t>
            </w:r>
            <w:r>
              <w:rPr>
                <w:rFonts w:ascii="Times New Roman"/>
                <w:b w:val="false"/>
                <w:i w:val="false"/>
                <w:color w:val="000000"/>
                <w:sz w:val="20"/>
              </w:rPr>
              <w:t>a</w:t>
            </w:r>
            <w:r>
              <w:rPr>
                <w:rFonts w:ascii="Times New Roman"/>
                <w:b w:val="false"/>
                <w:i w:val="false"/>
                <w:color w:val="000000"/>
                <w:sz w:val="20"/>
              </w:rPr>
              <w:t>1-антитрипсина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легких, кистозные дисплазии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ВрождҰнная лобарная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Секвестрация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Вильямса-Кэмпбела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Картагенера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Бронхолегочная дисплазия</w:t>
            </w:r>
          </w:p>
        </w:tc>
      </w:tr>
    </w:tbl>
    <w:bookmarkStart w:name="z464" w:id="302"/>
    <w:p>
      <w:pPr>
        <w:spacing w:after="0"/>
        <w:ind w:left="0"/>
        <w:jc w:val="left"/>
      </w:pPr>
      <w:r>
        <w:rPr>
          <w:rFonts w:ascii="Times New Roman"/>
          <w:b/>
          <w:i w:val="false"/>
          <w:color w:val="000000"/>
        </w:rPr>
        <w:t xml:space="preserve"> Практические навыки, манипуляции, процедуры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спирометрии, в том числе с бронхолитическими и бронхопровокационными пробами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пикфлоуметрии и пикфлоумониторинга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неинвазивной вентиляции легких, СРАР, BiPAP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электроаспиратора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режима кислородотерапии и ее проведение (стационар/амбулаторно)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ингаляций посредством различных ингаляционных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образовательной работы с пациентами (тренинги, лекции, семинары, индивидуальное обучение и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технике использования ингаляторов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жизнеугрожающих состояниях в пульмонологии (инфекционно-токсический шок, легочное кровотечение, тромбоэмболия легочной артерии, пневмоторакс, тяжелое обострение бронхиальной астмы,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спирометрии, в том числе с бронхолитическими и бронхопровокационными пробами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бодиплетизмографии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пульсоксиметрии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эхокардиографии с определением систолического давления в легочной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анализа газового состава артериальной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теста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бронхоскопии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рентгенологических исследований, компьютерная томография / магнитно-резонансная томография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цитологических и гистологических исследований при заболеваниях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диффузионной способности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66" w:id="303"/>
    <w:p>
      <w:pPr>
        <w:spacing w:after="0"/>
        <w:ind w:left="0"/>
        <w:jc w:val="left"/>
      </w:pPr>
      <w:r>
        <w:rPr>
          <w:rFonts w:ascii="Times New Roman"/>
          <w:b/>
          <w:i w:val="false"/>
          <w:color w:val="000000"/>
        </w:rPr>
        <w:t xml:space="preserve"> Структура типовой учебной программы резидентуры по специальности "Радиология"</w:t>
      </w:r>
    </w:p>
    <w:bookmarkEnd w:id="303"/>
    <w:p>
      <w:pPr>
        <w:spacing w:after="0"/>
        <w:ind w:left="0"/>
        <w:jc w:val="both"/>
      </w:pPr>
      <w:bookmarkStart w:name="z467" w:id="304"/>
      <w:r>
        <w:rPr>
          <w:rFonts w:ascii="Times New Roman"/>
          <w:b w:val="false"/>
          <w:i w:val="false"/>
          <w:color w:val="000000"/>
          <w:sz w:val="28"/>
        </w:rPr>
        <w:t>
      Продолжительность программы в годах – 2 года</w:t>
      </w:r>
    </w:p>
    <w:bookmarkEnd w:id="304"/>
    <w:p>
      <w:pPr>
        <w:spacing w:after="0"/>
        <w:ind w:left="0"/>
        <w:jc w:val="both"/>
      </w:pPr>
      <w:r>
        <w:rPr>
          <w:rFonts w:ascii="Times New Roman"/>
          <w:b w:val="false"/>
          <w:i w:val="false"/>
          <w:color w:val="000000"/>
          <w:sz w:val="28"/>
        </w:rPr>
        <w:t>Присваиваемая квалификация по завершению обучения – врач радиолог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рентгенология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в маммологии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Комплексная лучевая диагностика болезней органов и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68" w:id="305"/>
    <w:p>
      <w:pPr>
        <w:spacing w:after="0"/>
        <w:ind w:left="0"/>
        <w:jc w:val="left"/>
      </w:pPr>
      <w:r>
        <w:rPr>
          <w:rFonts w:ascii="Times New Roman"/>
          <w:b/>
          <w:i w:val="false"/>
          <w:color w:val="000000"/>
        </w:rPr>
        <w:t xml:space="preserve"> Содержание типовой учебной программы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рентгенологических признаков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рентгенологической семиотики при патологии легких, плевры и средостения, заболеваний сердца: норма; острая пневмония; хронический бронхо-легочный процесс; хронический бронхит; хроническая обструктивная болезнь легких; плеврит; гидроторакс; легочное сердце; пневмоторакс; отек легких; диагностика воспалительных заболеваний легких (бактериальные и вирусные пневмонии, в том числе коронавирусная инфекция ассоциированные пневмонии), сосудистых изменений в легких; туберкулеза легких, плевры, лимфатических узлов грудной полости; саркоидоза легких; доброкачественных и злокачественных опухолей легких, кист легких; заболеваний плевры; воспалительных заболеваний, опухолей и кист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глотки, пищевода, желудка и двенадцатиперстной кишки: норма, дивертикулы глотки; опухоли глотки; аномалии развития пищевода; дивертикулы пищевода; ахалазиякардии; эзофагит; пептическая язва; ожоги пищевода; изменения пищевода при системной склеродермии; варикозное расширение вен пищевода; грыжи пищеводного отверстия диафрагмы; доброкачественные опухоли пищевода (полип, лейомиома); рак пищевода; аномалии развития желудка и двенадцатиперстной кишки; гастрит, дуоденит, бульбит; варикозное расширение вен желудка и двенадцатиперстной кишки; язвенная болезнь желудка и двенадцатиперстной кишки; безоары; дивертикулы желудка и двенадцатиперстной кишки; опухоли желудка и двенадцатиперстной кишки; состояние после операции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тонкой и толстой кишки: функциональные нарушения тонкой и толстой кишки; непроходимости кишечника, дивертикулы тонкой и толстой кишки; энтерит, колит, неспецифический язвенный колит; болезнь Крона; опухоли тонкой и толстой кишки; состояние после операции тонкой и толстой кишки; кишечной непроходимости; перфорации полого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органов мочеполовой системы: аномалии почек и мочеточников, камни почек и мочеточников, мочевого пузыря; гидронефроз и дилятация верхних мочевых путей; псоас-симптом, нефроптоз; опухоли почек и верхних мочевых путей; травмы почек; дилятация мочеточника; дивертикул мочеточника; аномалии мочевого пузыря; дивертикулы мочевого пузыря; травмы мочевого пузыря; инородные тела мочевого пузыря; неспецифические воспалительные заболевания мочевого пузыря; специфические воспалительные заболевания (туберкулез) мочевого пузыря; опухоли мочевого пузыря; пузырно-мочеточниковый рефлюкс; вторичные изменения мочевого пузыря из-за патологических процессов в соседних органах; аномалии, травма, стриктуры, камни, свищи уретры; оценить возможность проходимости маточных труб на метросальпингорамме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костно-суставной системы: травматических повреждений опорно-двигательной системы; дегенеративных заболеваний костно-суставной системы; воспалительных заболеваний костей и суставов; остеопороз, опухолевидных заболеваний; опухолей костей и суставов; патология черепа и позвоночника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рентгенологических признаков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легких, средостения у детей: норма, пневмопатии новорожденных и недоношенных; острых и хронических воспалительных заболеваний легких; туберкулеза легких, плевры, лимфатических узлов грудной полости; плеврит, гидроторакс; образования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рентгеносемиотика при патологии сердца у детей: норма; врожденные пороки сердца и крупных сосудов (открытый артериальный проток, дефект межжелудочковой перегородки, дефект межпредсердной перегородки, стеноз легочной артерии, коарктация аорты, тетрада Фалло, аномалия Эбштейна); приобретенные пороки сердца (митральный стеноз, митральная недостаточность, аортальный стеноз, аортальная недостаточность, недостаточность трикуспидального клапана); сосудистых нарушений в малом круге кровообращения – застойные изменения, гиперволемия, гиповолемия, первичная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пищевода, желудка и двенадцатиперстной кишки у детей: аномалии развития пищевода; диафрагмальные грыжи; ожоги пищевода; инородные тела пищевода; аномалии развития желудка (атрезия и стеноз желудка, врожденный пилоростеноз и пилороспазм); язвенная болезнь желудка; опухоли желудка; инородные тела желудка; дивертикулы желудка и двенадцатиперстной кишки; кольцевидная поджелудочная железа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тонкой и толстой кишки у детей: норма; энтерит; болезнь Крона; инородные тела тонкой и толстой кишки; атрезия толстой кишки; мегаколон; дивертикулы тонкой и толстой кишки; долихосигма; опухоли тонкой и толстой кишки; аномалии развития брыжейки; неспецифический язвенный колит; кишечная непроходимость; перфорация полого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органов мочевыделительной системы у детей: норма; аномалии развития мочевыделительной системы (агенезия и аплазия почек, гипоплазия почек, подковообразная почка, удвоение почек); синдром Фрейли; пузырно-мочеточниковый рефлюкс; нефроптоз; мочекаменная болезнь; опухоли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и интерпретация рентгеносемиотики при патологии костей и суставов у детей: норма; травма; врожденный вывих бедра; остеохондропатии (болезнь Пертеса, болезнь Келлера, болезнь Осгуд-Шлаттера, болезнь Шойермана–Мау); доброкачественные и злокачественные опухоли костей и суставов; острые и хронические воспалительные заболевания костей и суставов, в том числе специфические; наследственные системные заболевания скелета (эпифизарные дисплазии, физарные дисплазии, спондилоэпиметафизарная дисплазия, метафизарные дисплазии, диафизарные дисплазии); патология черепа (краниостеноз, микроцефалия, рентгеносемиотика повышения внутричерепного давления, черепно-мозговая травма); аномалии развития позвоночника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радиологических методов диагностики в маммологии: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и интерпретация данных лучевых методов диагностики заболеваний молочных желез (маммография, томосинтез, цифровая контрастная маммография, компьютерная томография, магнитно-резонансная томография, позитронно-эмиссионная томография /компьютерная томография, радиоизотопная диагностика). Маммографическая классификация по BI-RADS системе. Скрининг рака молочной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Интервенционные методы диагностики в маммологии (дуктография, пневмокистография, тонкоигольная аспирационная биопсия, трепан-биопсия образований молочных желез под контролем лучевых методов, вакуумно-аспирационная резекционная биопсия, стереотаксическая биопсия на цифровом маммографе, фотодинамическая сцинтиграфия и фотодинамическая терапия)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ультразвуковых признаков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сердца и крупных сосудов и органов грудной клетки: норма, приобретенные пороки сердца (митральный стеноз, митральная недостаточность, аортальный стеноз, аортальная недостаточность, недостаточность трикуспидального клапана); врожденные пороки сердца и крупных сосудов (открытый артериальный проток, дефект межжелудочковой перегородки, дефект межпредсердной перегородки, стеноз легочной артерии, коарктация аорты, тетрада Фалло, аномалия Эбштейна); мышечные изменения сердца – гипертрофия миокарда, дилатационнаякардиомиопатия; аневризма сердца; перикардит, патология плевры, ателектаз легкого, пневмонии, абсцессы; патология сосудов: аневризмы, стенозы, тромбозы, окклюзии, варикозная болезнь, болезнь Такаясу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органов брюшной полости: норма; патология печени (диффузные изменения; цирроз; портальная гипертензия; тромбоз воротной вены; жировая инфильтрация; гепатолиенальный синдром; доброкачественные очаговые изменения (гемангиома, очаговая узловая гиперплазия, аденома); доброкачественные кистозные образования (кисты – врожденные, приобретенные посттравматические, паразитарные, воспалительные); злокачественные очаговые изменения печени; патология желчного пузыря и желчевыводящей системы (аномалии развития; желчекаменная болезнь; холедохолитиаз; водянка; воспалительные заболевания (холецистит, холангит, эмпиема, перивизикальный абсцесс); опухолевые и гиперпластические поражения (полипоз, аденомиоматоз, холестероз, нейрофиброматоз, доброкачественные опухоли и злокачественные опухоли); патология селезенки (аномалии развития; кисты, инфаркт, абсцесс, доброкачественные опухоли, саркома, спленомегалия, травма – гематома, разрыв); FAST –протокол при экстренных состояниях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почек, мочеточников, мочевого пузыря, предстательной железы, органов мошонки, забрюшинного пространства: норма, патология почек: аномалии развития почек и верхних мочевых путей, пузырно-мочеточниковый рефлюкс, травматическое повреждение почек, карбункул, пара- и перинефрит, мочекаменная болезнь, дилатация верхних мочевых путей, нефрологические заболевания (диффузные изменения паренхимы почек), нефросклероз, опухоли, кисты почек; патология мочевого пузыря и мочеточников (аномалии развития мочевого пузыря и мочеточников; дивертикулы, уретероцеле, конкременты, цистит, травма, опухоли); патология простаты (доброкачественная гиперплазия предстательной железы, простатит, рак); патология органов мошонки (воспалительные процессы, опухоли, перекрут яичка, варикоцеле, крипторхизм)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органов эндокринной системы: норма; аномалии развития органов эндокринной системы; патология надпочечников (гиперплазия, киста, опухоли); патология щитовидной железы (диффузный зоб, узловой зоб, киста, опухоли); патология паращитовидных желез, аномалии развития поджелудочной железы; острый и хронический панкреатит; осложнения острого панкреатита (псевдокиста, абсцесс); липоматоз, кисты, доброкачественные опухоли, рак, диффузные изменения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гинекологическая патология органов малого таза: норма; аномалии развития; опухоли матки и яичников; кисты яичника, воспалительные процессы органов малого таза, гиперпластические процессы эндометрия, неотложные состояния в гинекологии и акушестве. Пороки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ультразвуковая анатомия и патология молочной железы: норма; доброкачественные и злокачественные образования молочной железы, дисгормональные заболевания молочной железы, классификация BI-RADS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признаков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заболеваний головы, шеи у взрослых и детей: норма, аномалии развития; гидроцефалия (окклюзионные; открытые); черепно-мозговая травма: переломы костей черепа (линейные, вдавленные, фронтобазальные); внутричерепные гематомы (эпидуральная, субдуральная, внутримозговая); ушибы головного мозга; сосудистые заболевания головного мозга и нарушения мозгового кровообращения (ишемический инсульт, геморрагический инсульт; субарахноидальное кровоизлияние); заболевания и повреждения спинного мозга и позвоночника (воспалительные процессы; дегенеративные заболевания; травматические повреждения спинного мозга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томография-семиотика патологии органов грудной клетки у взрослых и детей (легкие, плевра, диафрагма, средостение, сердце): норма, бронхоэктазы, бронхиолит, опухоли трахеи и бронхов (доброкачественные и злокачественные); узловые образования легких (метастазы, гранулемы, гамартома, карциноид, септическая эмболия, периферический рак, кисты); воспалительные заболевания легких (бактериальные и вирусные пневмонии, в том числе коронавирусная инфекция ассоциированные пневмонии); фокальные уплотнения в легких (ателектаз, организующаяся пневмония, пневмомикозы, пневмониеподобный рак, лимфома, инфаркт, сосудистые мальформации); туберкулез легкого, абсцесс легкого, диффузные интерстициальные изменения в легких (отек, интерстициальная пневмония, коллагенозы), саркоидоз, диффузные изменения в легких с повышенной плотностью паренхимы (экзогенный аллергический альвеолит, эозинофильная пневмония), диффузные изменения в легких с пониженной плотностью паренхимы (эмфизема), гистиоцитоз Х, нарушения легочной васкуляризации (тромбоэмболия легочной артерии) травма грудной клетки, оперированное легкое, плеврит, эмпиема, мезотелиома, метастатическое и паразитарное поражение плевры, травматические изменения плевры; патология средостения (патология вилочковой железы (гиперплазия, тимома, рак); загрудинный зоб; лимфома; бронхогенные кисты; кисты перикарда; нейрогенные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патологии органов брюшной полости и желудочно-кишечного тракта (у взрослых и детей: норма, аномалии развития органов брюшной полости; патология печени: кисты (простая, паразитарная, поликистоз), доброкачественные опухоли и опухолеподобные поражения (фокальный стеатоз, гемангиома, фокальная нодулярная гиперплазия, аденома, липома, ангиомиолипома, альвеококкоз); злокачественные опухоли (метастазы, гепатоцеллюлярный рак, холангиоцеллюлярный рак, опухоли); диффузные заболевания; абсцесс; сосудистые нарушения; травма;патология желчного пузыря и желчевыводящих путей: холецистит; желчекаменная болезнь; полип; рак (опухоль Клацкена); обтурация желчевыводящих протоков, холестаз; патология селезенки: кистозные поражения; солидные поражения; травма; сосудистые заболевания; патология поджелудочной железы: кистозные образования; солидные опухоли; панкреатит (острый, хронический); диффузные изменения; травма; заболевания желудочно-кишечного тракта (пищевод, желудок, тонкая и толстая кишка): дивертикул, дивертикулез; аппендикулярный инфильтрат; кишечная непроходимость; болезнь Крона; асцит;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томография-семиотика патологии органов мочевыделительной системы, надпочечников у взрослых и детей: норма и аномалии развития органов мочевыделительной системы и забрюшинного пространства; патология почек: гипоплазия, гидронефроз, гематома, камень, поликистоз, рак; патология мочеточника и мочевого пузыря: камень; дивертикул; уретероцеле, полип, рак; патология надпочечника: гиперплазия, аденома, киста, рак, метастаз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-семиотика патология костей, суставов, мягких тканей у взрослых и детей: норма и аномалии развития костей и суставов; травматические повреждения; дегенеративные заболевания; воспалительные заболевания; опухолевидные заболевания; опухоли; патология мягких тканей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магнитно-резонансной томографии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заболеваний головы, шеи, позвоночного столба у взрослых и детей: норма и аномалии развития центральной нервной системы; гидроцефалии (окклюзионные; открытые); черепно-мозговая травма: внутричерепные гематомы (эпидуральная, субдуральная, внутримозговая); ушибы головного мозга; сосудистые заболевания головного мозга и нарушения мозгового кровообращения (ишемический инсульт, геморрагический инсульт; субарахноидальное кровоизлияние); демиелинизирующие и инфекционные заболевания головного мозга; опухоли головного мозга (внутримозговые, мозговых оболочек, селлярные и околоселлярные, пинеальной области; задней черепной ямки); заболевания и повреждения спинного мозга и позвоночника (опухоли спинного мозга; рассеянный склероз; воспалительные процессы; дегенеративные заболевания позвоночника; травматические поражения спинного мозга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грудной клетки у взрослых и детей (средостение, сердце): норма и заболевания органов средостения; аномалии развития сердечно-сосудистой системы; аневризма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брюшной полости у взрослых и детей: норма; заболевания толстой кишки (аппендикулярный инфильтрат, болезнь Крона, опухоли); заболевания печени: диффузные поражения, очаговые поражения (доброкачественные – гемангиома, аденома, злокачественные – гепатоцеллюлярная карцинома, холангиоцеллюлярная карцинома, метастазы); заболевания желчного пузыря и желчевыводящих путей: холецистит, желчекаменная болезнь, полип, рак (опухоль Клацкена), обтурация желчевыводящих протоков, холестаз;заболевания поджелудочной железы: острый панкреатит, хронический панкреатит, панкреонекроз, псевдокиста, опухоль; заболевания селезенки: спленомегалия, петрификаты, кисты, гематома, инфаркт, абсцесс, метастазы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органов мочевыделительной системы, забрюшинного пространства и органов малого таза у взрослых и детей: норма и аномалии развития органов мочевыделительной системы и забрюшинного пространства: почек, мочеточников, мочевого пузыря, уретры, надпочечников; заболевания почек и верхних мочевыводящих путей: гипоплазия, гидронефроз, туберкулез, гематома, камень, киста, поликистоз, рак; заболевания мочеточника и мочевого пузыря: камень, дивертикул, уретероцеле, полип, рак; заболевания надпочечников: гиперплазия, аденома, киста, рак, метастаз, феохромацитома; заболевания забрюшинного пространства: заболевания крупных сосудов: аневризма, стеноз, тромбоз, опухолевый тромбоз; патология лимфатических узлов; опухоли; аномалии развития матки, яичников, влагалища, предстательной железы, семенных пузырьков; заболевания матки: миома, полип, рак шейки, рак тела, рак эндометрия, саркома; заболевания яичников: киста, опухоли, рак; заболевания маточных труб: образование, тубоовариальное образование, рак; заболевания предстательной железы: рак, доброкачественная гиперплазия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Магнитно-резонансная-семиотика патологии костей, суставов, мягких тканей у взрослых и детей: норма и аномалии развития костей и крупных суставов (плечевой, коленный, локтевой, лучезапястный, голеностопный); заболевания костно-суставной системы: травматические повреждения, дегенеративные заболевания, воспалительные заболевания, опухолевидные заболевания, опухоли, врожденный вывих бедра, остеохондропатии, патология мягких тканей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 интерпретация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 в кардиологии: перфузионная сцинтиграфия миокарда (ишемической болезни сердца, инфаркта миокарда), радионуклидное исследование метаболизма и жизнеспособности миокарда, оценка центральной гемодинамики и сократительной функции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Радионуклидная диагностика в эндокринологии: заболевания щитовидной железы, заболевания паращитовидной железы, заболевания надпочечников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диагностикапатологии почек и мочевого пузыря хронической почечной недостаточности; типы ренограмм при патологии почек, динамическая сцинтиграфия почек, мочекаменная болезнь, пиелонефрит, опухоли почек; радионуклидная цистография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 патологии костной системы: метастазы, первичные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позитронно-эмиссионная томография- компьютерная томография в онкологии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комплексной лучевой диагностики болезней органов и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радиология: патология органов грудной клетки, молочных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Абдоминальная радиология: патология органов брюшной полости и забрюшинного пространства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Нейрорадиология: патология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Кардиорадиология: патология сердца и крупных сосудов</w:t>
            </w:r>
          </w:p>
        </w:tc>
      </w:tr>
    </w:tbl>
    <w:bookmarkStart w:name="z469" w:id="306"/>
    <w:p>
      <w:pPr>
        <w:spacing w:after="0"/>
        <w:ind w:left="0"/>
        <w:jc w:val="left"/>
      </w:pPr>
      <w:r>
        <w:rPr>
          <w:rFonts w:ascii="Times New Roman"/>
          <w:b/>
          <w:i w:val="false"/>
          <w:color w:val="000000"/>
        </w:rPr>
        <w:t xml:space="preserve"> Практические навыки, манипуляции, процедуры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рентгенологических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радиологических исследований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ультразвуковых методов исследования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компьютерной томографии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магниторезонансную томографию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методов радионуклидной диагностики, позитронно-эмиссионная томография / компьютерная томография, позитронно-эмиссионная томография / магниторезонансная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лучевое обследование (сочетание двух или более лучевых методов)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71" w:id="307"/>
    <w:p>
      <w:pPr>
        <w:spacing w:after="0"/>
        <w:ind w:left="0"/>
        <w:jc w:val="left"/>
      </w:pPr>
      <w:r>
        <w:rPr>
          <w:rFonts w:ascii="Times New Roman"/>
          <w:b/>
          <w:i w:val="false"/>
          <w:color w:val="000000"/>
        </w:rPr>
        <w:t xml:space="preserve"> Структура типовой учебной программы резидентуры по специальности "Ревматология (взрослая, детская)"</w:t>
      </w:r>
    </w:p>
    <w:bookmarkEnd w:id="30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72" w:id="308"/>
      <w:r>
        <w:rPr>
          <w:rFonts w:ascii="Times New Roman"/>
          <w:b w:val="false"/>
          <w:i w:val="false"/>
          <w:color w:val="000000"/>
          <w:sz w:val="28"/>
        </w:rPr>
        <w:t>
      Продолжительность программы в годах – 2 года</w:t>
      </w:r>
    </w:p>
    <w:bookmarkEnd w:id="308"/>
    <w:p>
      <w:pPr>
        <w:spacing w:after="0"/>
        <w:ind w:left="0"/>
        <w:jc w:val="both"/>
      </w:pPr>
      <w:r>
        <w:rPr>
          <w:rFonts w:ascii="Times New Roman"/>
          <w:b w:val="false"/>
          <w:i w:val="false"/>
          <w:color w:val="000000"/>
          <w:sz w:val="28"/>
        </w:rPr>
        <w:t>Присваиваемая квалификация по завершению обучения – врач ревматолог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73" w:id="309"/>
    <w:p>
      <w:pPr>
        <w:spacing w:after="0"/>
        <w:ind w:left="0"/>
        <w:jc w:val="left"/>
      </w:pPr>
      <w:r>
        <w:rPr>
          <w:rFonts w:ascii="Times New Roman"/>
          <w:b/>
          <w:i w:val="false"/>
          <w:color w:val="000000"/>
        </w:rPr>
        <w:t xml:space="preserve"> Содержание типовой учебной программы</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Ревматическая хорея. Ревматические пороки сердца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соединительной ткани. Системная красная волчанка. Системная склеродермия. Ювенильная склеродермия. Идиопатические воспалительные миопатии. Ювенильный дерматомиозит. Ревматическая полимиалгия. Рецидивирующий полихондрит. Синдром и болезнь Шегрена. Вторичный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узелковый полиартериит, гранулематоз с полиангиитом, гигантоклеточный артериит, неспецифический аортоартериит, эозинофильный гранулематоз с полиангиитом, микроскопический полиангиит, болезнь Бехчета, слизисто-кожно-железистый синдром, синдром Гудпасчера, криоглобулинемическийваскулит, геморрагический васкулит. Синдром Когана.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Перекрестный (overlap) синдром. Смешанные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Болезнь Стилла взрослых. Ювенильный идиопатический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Спондилоартриты. Псориатический артрит. Реактивный артрит. Постстрептококковый артрит. Артриты при воспалительных заболеваниях кишечника (неспецифический язвенный колит, болезнь Крона, болезнь Уиппла)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спондилит. Ювенильный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коллагенопатии. Синдром Эллерса-Данлоса.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Ревматические проявления при других заболеваниях (эндокринные, гематологические, инфекционные)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Микрокристаллические артриты. Подагра. Болезнь депонирования кристаллов пирофосфата кальция. Болезнь отложения кристаллов основных фосфатов кальция.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Панникулиты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Аутовоспалительные синдромы</w:t>
            </w:r>
          </w:p>
        </w:tc>
      </w:tr>
    </w:tbl>
    <w:bookmarkStart w:name="z474" w:id="31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анализ электрокардиографии по стандартным и дополнительным отведениям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сердечно-легочная реанимация (BLS) (симуляционные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пробы на совместимость крови донора и реципиента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биологической пробы, индивидуальнойпредтрансфузионной пробы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гемокомпонентной и инфузионно-трансфузионной терапии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внутривенных инфузий, подкожных инъекций генно-инженерных биологических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введение лекарственных препаратов) (под контролем наставника)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результата исследования синовиальной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ультразвуковой допплерографии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исследования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 магнитнорезонансной томографии, компьютерной томографии суставов и аксиального скелета, денситометрии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органоспецифических аутоантител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морфологического исследования биоптата кожно-мышечного лоскута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76" w:id="311"/>
    <w:p>
      <w:pPr>
        <w:spacing w:after="0"/>
        <w:ind w:left="0"/>
        <w:jc w:val="left"/>
      </w:pPr>
      <w:r>
        <w:rPr>
          <w:rFonts w:ascii="Times New Roman"/>
          <w:b/>
          <w:i w:val="false"/>
          <w:color w:val="000000"/>
        </w:rPr>
        <w:t xml:space="preserve"> Структура типовой учебной программы резидентуры по специальности "Судебно-медицинская экспертиза"</w:t>
      </w:r>
    </w:p>
    <w:bookmarkEnd w:id="311"/>
    <w:p>
      <w:pPr>
        <w:spacing w:after="0"/>
        <w:ind w:left="0"/>
        <w:jc w:val="both"/>
      </w:pPr>
      <w:bookmarkStart w:name="z477" w:id="312"/>
      <w:r>
        <w:rPr>
          <w:rFonts w:ascii="Times New Roman"/>
          <w:b w:val="false"/>
          <w:i w:val="false"/>
          <w:color w:val="000000"/>
          <w:sz w:val="28"/>
        </w:rPr>
        <w:t>
      Продолжительность программы в годах – 2 года</w:t>
      </w:r>
    </w:p>
    <w:bookmarkEnd w:id="312"/>
    <w:p>
      <w:pPr>
        <w:spacing w:after="0"/>
        <w:ind w:left="0"/>
        <w:jc w:val="both"/>
      </w:pPr>
      <w:r>
        <w:rPr>
          <w:rFonts w:ascii="Times New Roman"/>
          <w:b w:val="false"/>
          <w:i w:val="false"/>
          <w:color w:val="000000"/>
          <w:sz w:val="28"/>
        </w:rPr>
        <w:t>Присваиваемая квалификация по завершению обучения – врач судебно-медицинский эксперт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Процессуальные и организационные вопросы судебно-медицинской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и смерть от различных видов внешнего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живых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Медико-криминалистические и фотографические методы исследований в судебной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биологических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гистологических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по делам о профессиональных правонарушениях медицинских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78" w:id="313"/>
    <w:p>
      <w:pPr>
        <w:spacing w:after="0"/>
        <w:ind w:left="0"/>
        <w:jc w:val="left"/>
      </w:pPr>
      <w:r>
        <w:rPr>
          <w:rFonts w:ascii="Times New Roman"/>
          <w:b/>
          <w:i w:val="false"/>
          <w:color w:val="000000"/>
        </w:rPr>
        <w:t xml:space="preserve"> Содержание типовой учебной программы</w:t>
      </w:r>
    </w:p>
    <w:bookmarkEnd w:id="313"/>
    <w:bookmarkStart w:name="z479" w:id="314"/>
    <w:p>
      <w:pPr>
        <w:spacing w:after="0"/>
        <w:ind w:left="0"/>
        <w:jc w:val="both"/>
      </w:pPr>
      <w:r>
        <w:rPr>
          <w:rFonts w:ascii="Times New Roman"/>
          <w:b w:val="false"/>
          <w:i w:val="false"/>
          <w:color w:val="000000"/>
          <w:sz w:val="28"/>
        </w:rPr>
        <w:t>
      Содержание типовой учебной программы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автомобильной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Мотоциклетная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с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острыми орудиями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характеристика и оценка огнестрельных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Удавление руками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от недостатка кислорода в воздухе замкнутого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высокой и низкой температуры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технического электричества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поражения молнией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лучистой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высокого и низкого барометрического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при отравлении ядами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отравления бактериального и небактериального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внезапной смерти</w:t>
            </w:r>
          </w:p>
        </w:tc>
      </w:tr>
    </w:tbl>
    <w:bookmarkStart w:name="z480" w:id="315"/>
    <w:p>
      <w:pPr>
        <w:spacing w:after="0"/>
        <w:ind w:left="0"/>
        <w:jc w:val="left"/>
      </w:pPr>
      <w:r>
        <w:rPr>
          <w:rFonts w:ascii="Times New Roman"/>
          <w:b/>
          <w:i w:val="false"/>
          <w:color w:val="000000"/>
        </w:rPr>
        <w:t xml:space="preserve"> Практические навыки, манипуляции, процедуры</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трупа на месте его обнаружения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 обоснование факта и давности наступления биологической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 при различных видах наступления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расчлененных и скелетированных трупов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исследование трупа и эксгумация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трупов плодов и новорожденных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на воздушную и газовую эмболию, гидростатических проб (легочная и желудочно-кишечная)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иллюстраций (фототаблицы, схемы и другие), прилагаемых к заключению судебно-медицинского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и интерпретация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эксперта, формулировка судебно-медицинского диагноза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потерпевшего, трупа, микро- и макропрепаратов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измерение повреждений и следов, исследование их макро- и микроскопически с помощью оптических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пятен (помарок) на наличие крови видовую, групповую, типовую и половую ее специфичность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пола, возраста и индивидуальных особенностей по останкам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живых лиц для установления степени тяжести вреда, причиненного здоровью, процента утраты общей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при половых преступлениях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по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p>
        </w:tc>
      </w:tr>
    </w:tbl>
    <w:bookmarkStart w:name="z482" w:id="316"/>
    <w:p>
      <w:pPr>
        <w:spacing w:after="0"/>
        <w:ind w:left="0"/>
        <w:jc w:val="left"/>
      </w:pPr>
      <w:r>
        <w:rPr>
          <w:rFonts w:ascii="Times New Roman"/>
          <w:b/>
          <w:i w:val="false"/>
          <w:color w:val="000000"/>
        </w:rPr>
        <w:t xml:space="preserve"> Структура типовой учебной программы резидентуры по специальности "Медицина чрезвычайных ситуаций и катастроф"</w:t>
      </w:r>
    </w:p>
    <w:bookmarkEnd w:id="316"/>
    <w:p>
      <w:pPr>
        <w:spacing w:after="0"/>
        <w:ind w:left="0"/>
        <w:jc w:val="both"/>
      </w:pPr>
      <w:bookmarkStart w:name="z483" w:id="317"/>
      <w:r>
        <w:rPr>
          <w:rFonts w:ascii="Times New Roman"/>
          <w:b w:val="false"/>
          <w:i w:val="false"/>
          <w:color w:val="000000"/>
          <w:sz w:val="28"/>
        </w:rPr>
        <w:t>
      Продолжительность программы в годах – 2 года</w:t>
      </w:r>
    </w:p>
    <w:bookmarkEnd w:id="317"/>
    <w:p>
      <w:pPr>
        <w:spacing w:after="0"/>
        <w:ind w:left="0"/>
        <w:jc w:val="both"/>
      </w:pPr>
      <w:r>
        <w:rPr>
          <w:rFonts w:ascii="Times New Roman"/>
          <w:b w:val="false"/>
          <w:i w:val="false"/>
          <w:color w:val="000000"/>
          <w:sz w:val="28"/>
        </w:rPr>
        <w:t>Присваиваемая квалификация по завершению обучения – врач медицины чрезвычайных ситуаций и катастроф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терапия и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анестезиологии в медицине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основы деятельности службы медицины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защита и организация медицинской помощи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и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84" w:id="318"/>
    <w:p>
      <w:pPr>
        <w:spacing w:after="0"/>
        <w:ind w:left="0"/>
        <w:jc w:val="left"/>
      </w:pPr>
      <w:r>
        <w:rPr>
          <w:rFonts w:ascii="Times New Roman"/>
          <w:b/>
          <w:i w:val="false"/>
          <w:color w:val="000000"/>
        </w:rPr>
        <w:t xml:space="preserve"> Содержание типовой учебной программы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 (включая переломы черепа и лицевых костей, повреждения черепных нервов, глаза и глазницы, внутричерепные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нижней части спины,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верхних и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сдавления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и некоторые другие последствия воздействия внеших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различной этиологии (лекарственными средствами, медикаментами, ядовитыми техническими средствами, токсическими химическими веществами) и токсические воздействия внешних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отравляющие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состояния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Перфорации пищевода, желудка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Обострение язвенной болезни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паразитарные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Воздушно-капельные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нервной системы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 эпилепсии, эпилептический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центральной и периферической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и травмы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(сердечная астма,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(гипертонические кризы)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 острый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колика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акушерско-гинекологическая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Родовспоможение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психотические состояния с нарушением поведения</w:t>
            </w:r>
          </w:p>
        </w:tc>
      </w:tr>
    </w:tbl>
    <w:bookmarkStart w:name="z485" w:id="319"/>
    <w:p>
      <w:pPr>
        <w:spacing w:after="0"/>
        <w:ind w:left="0"/>
        <w:jc w:val="left"/>
      </w:pPr>
      <w:r>
        <w:rPr>
          <w:rFonts w:ascii="Times New Roman"/>
          <w:b/>
          <w:i w:val="false"/>
          <w:color w:val="000000"/>
        </w:rPr>
        <w:t xml:space="preserve"> Практические навыки, манипуляции, процедуры</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первичного осмотра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обоснованного назначения диагностических исследований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правильно интерпретировать результаты диагностических исследований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правильной формулировки диагноза согласно международной классификации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уровня функциональной недостаточности органа или системы при выявлении в ней патологического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оказания проведения квалифицированной медицинской помощи пострадавшим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назначения амбулаторного лечения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диспансеризации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к госпитализации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оформления документации для госпитализации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формирования объема потребности в лекарственных средствах для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своевременно информировать заинтересованные стороны о случаях выявления инфекционных тяжелых, диагностически неясных пациентов, редких патологических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сжатые сроки проводить обследование и оказание медицинской помощи большому количеству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диагностирования поражения на основании сочетания установленных и вероятных признаков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медицинской сортировки пострадавших с использованием простых инструментально-лабораторных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осуществлять неотложные мероприятия по жизненным показаниям, в том числе при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медицинской помощи при: травмах; кровотечениях; ранениях; синдроме длительного раздавливания; нарушении дыхания (асфиксия); отравлениях; термических поражениях и электротравме; острых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оперативно решать вопрос эвакуации, питания, защиты пострадавших от неблагоприятных факторов внешней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оценивать общую, медицинскую, радиационную, химическую, эпидемиологическую обстановку и пользоваться необходимыми для такой оценки приборами, устройствами 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Сумеет организовать оказание медицинской помощи в различных очагах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организации лечебно-эвакуационного обеспечения населения при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осуществления экстренной госпитализации пострадавшего в стационар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экстренной квалифицированной медицинской помощи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профильные подразделения медицинского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подразделение реанимации и интенсивной терапии стационара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пострадавшего по возможным альтернативам развития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информирования пострадавшего о возможности выбора методов и способов профилактики, обследования,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получения информированного согласия на проведение сложных лечебно-диагностических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обучения пострадавшего правилам, соблюдение которых необходимо для успешной диагностики и лечения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оказать пострадавшему при чрезвычайных ситуациях или катастрофах (в условиях массового появления пострадавших или заболевших) специализированную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населения при проведении спортивных и других мероприятий, связанных с массовым сосредоточением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провести инструктаж по проведению общих санитарно-гигиенических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специалистов доврачебной помощи и сестринского дела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разъяснительной работы среди врачей по алгоритмам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презентации рекомендуемой тактики на врачебных консилиумах, клинических конференциях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87" w:id="320"/>
    <w:p>
      <w:pPr>
        <w:spacing w:after="0"/>
        <w:ind w:left="0"/>
        <w:jc w:val="left"/>
      </w:pPr>
      <w:r>
        <w:rPr>
          <w:rFonts w:ascii="Times New Roman"/>
          <w:b/>
          <w:i w:val="false"/>
          <w:color w:val="000000"/>
        </w:rPr>
        <w:t xml:space="preserve"> Структура типовой учебной программы резидентуры по специальности "Терапия"</w:t>
      </w:r>
    </w:p>
    <w:bookmarkEnd w:id="320"/>
    <w:bookmarkStart w:name="z488" w:id="321"/>
    <w:p>
      <w:pPr>
        <w:spacing w:after="0"/>
        <w:ind w:left="0"/>
        <w:jc w:val="both"/>
      </w:pPr>
      <w:r>
        <w:rPr>
          <w:rFonts w:ascii="Times New Roman"/>
          <w:b w:val="false"/>
          <w:i w:val="false"/>
          <w:color w:val="000000"/>
          <w:sz w:val="28"/>
        </w:rPr>
        <w:t>
      Продолжительность программы в годах – 2 года</w:t>
      </w:r>
    </w:p>
    <w:bookmarkEnd w:id="321"/>
    <w:bookmarkStart w:name="z489" w:id="322"/>
    <w:p>
      <w:pPr>
        <w:spacing w:after="0"/>
        <w:ind w:left="0"/>
        <w:jc w:val="both"/>
      </w:pPr>
      <w:r>
        <w:rPr>
          <w:rFonts w:ascii="Times New Roman"/>
          <w:b w:val="false"/>
          <w:i w:val="false"/>
          <w:color w:val="000000"/>
          <w:sz w:val="28"/>
        </w:rPr>
        <w:t>
      Присваиваемая квалификация по завершению обучения – врач терапевт</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90" w:id="323"/>
    <w:p>
      <w:pPr>
        <w:spacing w:after="0"/>
        <w:ind w:left="0"/>
        <w:jc w:val="left"/>
      </w:pPr>
      <w:r>
        <w:rPr>
          <w:rFonts w:ascii="Times New Roman"/>
          <w:b/>
          <w:i w:val="false"/>
          <w:color w:val="000000"/>
        </w:rPr>
        <w:t xml:space="preserve"> Содержание типовой учебной программы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болезнь сердца (легочная гипертензия, тромбоэмболия легочной артерии, легочное сердце)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генеза.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аллергозы.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Артериальные гипертензии (эссенциальная и симптоматические артериальные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 Ревматическая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(первичные, вторичные)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гастроинтестинальные расстройства (функциональная диспепсия, функциональное расстройство желчного пузыря и сфинктера Одди, синдрома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 Желчнокаменная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гепатиты (невирусного, вирусного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кишечника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Дефицитные анемии (железодефицитная, В-12-дефицитная,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Коагулопатии (гемофилии, болезнь Виллебранда, дефицит витамина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 (острые, хронические)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Серонегативные спондилоартропатии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Гиперкортицизм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Неосложненные и осложненные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тубулоинтерстициальные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повреждениепочек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bl>
    <w:bookmarkStart w:name="z491" w:id="324"/>
    <w:p>
      <w:pPr>
        <w:spacing w:after="0"/>
        <w:ind w:left="0"/>
        <w:jc w:val="left"/>
      </w:pPr>
      <w:r>
        <w:rPr>
          <w:rFonts w:ascii="Times New Roman"/>
          <w:b/>
          <w:i w:val="false"/>
          <w:color w:val="000000"/>
        </w:rPr>
        <w:t xml:space="preserve"> Практические навыки, манипуляции, процедуры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выполнение: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дозированных аэрозольных ингаляторов, спейсеров и небулайзеров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применения кислородного концентратора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(регистрация и расшифровка)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Экспресс-исследование гликемии, ацетонурии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расчет функции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протеинурии и соотношения Протеин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 инсулинов. Назначение диетического режима, мониторинга гликемии и применения инсулина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скорости клубочковой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Гемокомпонентная и инфузионная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дефибрилляция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Общеклинических, биохимических, иммунологических и микробиологических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Цитологических и гистологических исследований при заболеваниях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Рентгенологических исследований, компьютерная томография/магниторезонансная томография внутренних органов 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Ультразвукового исследования внутренних органов,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Эндоскопического исследования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мониторирование артериального давления, домашнее мониторирование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Мониторирования электрокардиография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Спирографии с проведением бронходилятационной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 руководством: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93" w:id="325"/>
    <w:p>
      <w:pPr>
        <w:spacing w:after="0"/>
        <w:ind w:left="0"/>
        <w:jc w:val="left"/>
      </w:pPr>
      <w:r>
        <w:rPr>
          <w:rFonts w:ascii="Times New Roman"/>
          <w:b/>
          <w:i w:val="false"/>
          <w:color w:val="000000"/>
        </w:rPr>
        <w:t xml:space="preserve"> Структура типовой учебной программы резидентуры по специальности "Терапевтическая стоматология"</w:t>
      </w:r>
    </w:p>
    <w:bookmarkEnd w:id="325"/>
    <w:p>
      <w:pPr>
        <w:spacing w:after="0"/>
        <w:ind w:left="0"/>
        <w:jc w:val="both"/>
      </w:pPr>
      <w:bookmarkStart w:name="z494" w:id="326"/>
      <w:r>
        <w:rPr>
          <w:rFonts w:ascii="Times New Roman"/>
          <w:b w:val="false"/>
          <w:i w:val="false"/>
          <w:color w:val="000000"/>
          <w:sz w:val="28"/>
        </w:rPr>
        <w:t>
      Продолжительность программы в годах – 2 года</w:t>
      </w:r>
    </w:p>
    <w:bookmarkEnd w:id="326"/>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терапевт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терапевтических вмешательствах 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твердых тканей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твердых тканей зубов кариозного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твердых тканей зубов некариозного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пульпы и периодонта"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пульпы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"Заболевания пародонта и слизистой оболочки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слизистой оболочки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495" w:id="327"/>
    <w:p>
      <w:pPr>
        <w:spacing w:after="0"/>
        <w:ind w:left="0"/>
        <w:jc w:val="left"/>
      </w:pPr>
      <w:r>
        <w:rPr>
          <w:rFonts w:ascii="Times New Roman"/>
          <w:b/>
          <w:i w:val="false"/>
          <w:color w:val="000000"/>
        </w:rPr>
        <w:t xml:space="preserve"> Содержание типовой учебной программы</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Клиновидный дефект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эмали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твердых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стираемость твердых тканей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(начальный, поверхностный, средний, глубокий)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Пульпит (острый, хронический, хронический в стадии обострения)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 (острый, хронический, хронический в стадии обострения)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(катаральный, язвенный, гипертрофический)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 (легкой, средней,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 (легкой, средней, тяжелой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слизистой полости рта (механическая, термическая, химическая, физическая)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(плоская, эрозивно-язвенная, веррукозная, Таппейнера, мягкая)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Грибковые поражения слизистой оболочки рта (Кандидоз острый, хронический)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Язвенно-некротический гингивостоматит Венсана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заболевания слизистой оболочки рта (острый герпетический стоматит, хронический рецидивирующий герпес, простой пузырьковый лишай, опоясывающий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рецидивирующий афтозный стоматит (афты Сеттона, синдрома Бехчета, афтоза Турена)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плоский лишай (типичная, атипичная, экссудативно-гиперемическая, буллезная, эрозивно-язвенная и гиперкератотическая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(акантолитическая и неакантолитическая)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(ангулярный, гландулярный, эксфолиативный хейлит, хейлодиния, заеда)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Глосситы (десквамативный, черный волосатый, ромбовидный, складчатый)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слизистой оболочки рта и красной каймы губ (болезнь Боуэна, бородавчатый предрак, хейлит Манганотти, ограниченный предраковый гиперкератоз)</w:t>
            </w:r>
          </w:p>
        </w:tc>
      </w:tr>
    </w:tbl>
    <w:bookmarkStart w:name="z496" w:id="328"/>
    <w:p>
      <w:pPr>
        <w:spacing w:after="0"/>
        <w:ind w:left="0"/>
        <w:jc w:val="left"/>
      </w:pPr>
      <w:r>
        <w:rPr>
          <w:rFonts w:ascii="Times New Roman"/>
          <w:b/>
          <w:i w:val="false"/>
          <w:color w:val="000000"/>
        </w:rPr>
        <w:t xml:space="preserve"> Практические навыки, манипуляции, процедуры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стоматологическое обследование пациента любого возраста с использованием основных и дополнительных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произвести забор биоматериала для цитологического, бактериологического биохимического, иммунологического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препарировать твердые ткани зуба с помощью методов, позволяющих сохранить жизнеспособность пульпы.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Препарирование кариозных полостей по различным классам по Блэку.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выбрать и наложить пломбировочный материал в зависимости от клинической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лечебную и изолирующую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временную и постоянную пломбы из цемента, композитного материала, ормокера, компомера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восстановить контактный пункт в зависимости от ситуации различными пломбировочными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восстановить утраченную форму и функцию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сформировать первичный эндодонтический доступ в различных зубах в зависимости от локализации кариозной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различные методы обработки корневых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обтурацию корневого канала разными методами с использованием различных пломбировочных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проводить эндодонтическое лечение однокорневого и многокорневого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наложить аппликацию, нетвердеющую и твердеющую пародонтальные повязки, пленочную повязку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провести закрытый кюретаж пародонтального кармана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провести обработку слизистой оболочки рта при заболеваниях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498" w:id="329"/>
    <w:p>
      <w:pPr>
        <w:spacing w:after="0"/>
        <w:ind w:left="0"/>
        <w:jc w:val="left"/>
      </w:pPr>
      <w:r>
        <w:rPr>
          <w:rFonts w:ascii="Times New Roman"/>
          <w:b/>
          <w:i w:val="false"/>
          <w:color w:val="000000"/>
        </w:rPr>
        <w:t xml:space="preserve"> Структура типовой учебной программы резидентуры по специальности "Травматология-ортопедия (взрослая, детская)"</w:t>
      </w:r>
    </w:p>
    <w:bookmarkEnd w:id="32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99" w:id="330"/>
      <w:r>
        <w:rPr>
          <w:rFonts w:ascii="Times New Roman"/>
          <w:b w:val="false"/>
          <w:i w:val="false"/>
          <w:color w:val="000000"/>
          <w:sz w:val="28"/>
        </w:rPr>
        <w:t>
      Продолжительность программы в годах – 3 года</w:t>
      </w:r>
    </w:p>
    <w:bookmarkEnd w:id="330"/>
    <w:p>
      <w:pPr>
        <w:spacing w:after="0"/>
        <w:ind w:left="0"/>
        <w:jc w:val="both"/>
      </w:pPr>
      <w:r>
        <w:rPr>
          <w:rFonts w:ascii="Times New Roman"/>
          <w:b w:val="false"/>
          <w:i w:val="false"/>
          <w:color w:val="000000"/>
          <w:sz w:val="28"/>
        </w:rPr>
        <w:t>Присваиваемая квалификация по завершению обучения – врач травматолог-ортопед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00" w:id="331"/>
    <w:p>
      <w:pPr>
        <w:spacing w:after="0"/>
        <w:ind w:left="0"/>
        <w:jc w:val="left"/>
      </w:pPr>
      <w:r>
        <w:rPr>
          <w:rFonts w:ascii="Times New Roman"/>
          <w:b/>
          <w:i w:val="false"/>
          <w:color w:val="000000"/>
        </w:rPr>
        <w:t xml:space="preserve"> Содержание типовой учебной программы</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костной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консолидации переломов (Замедленная консолидация, ложные суставы)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Ампутации (виды, показания). Протезирование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травматологии и ортопедии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сухожилий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магистральных сосудов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груди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надплечья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голени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и вывихи костей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повреждения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Ожоговая травма. (электротравма, химические ожоги, радиоактивное излучение)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Холодовая травма.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повреждений опорно-двигательного аппарата (травматический шок, тромбоэмболия, жировая эмболия, острая почечная недостаточность, посттравматический и послеоперационный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заболевания и врожденные деформации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Паралитические деформации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Орфанные заболевания</w:t>
            </w:r>
          </w:p>
        </w:tc>
      </w:tr>
    </w:tbl>
    <w:bookmarkStart w:name="z501" w:id="332"/>
    <w:p>
      <w:pPr>
        <w:spacing w:after="0"/>
        <w:ind w:left="0"/>
        <w:jc w:val="left"/>
      </w:pPr>
      <w:r>
        <w:rPr>
          <w:rFonts w:ascii="Times New Roman"/>
          <w:b/>
          <w:i w:val="false"/>
          <w:color w:val="000000"/>
        </w:rPr>
        <w:t xml:space="preserve"> Практические навыки, манипуляции, процедуры</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реанимция или принципы BLS (основные жизнеспасающие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и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тромбоза и жировой эмболии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инфекционных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компартмент синдрома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больных с повреждением головы, грудной клетки, брюшной полости и опорно-двигательного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ортопедической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переломов, блокады, репозиции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гипсовых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скелетного вытяжения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аппаратавнешней фиксации при переломах бедра, голени, плеча, предплечья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 и внутрисуставные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открытого перелома,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артропластика тазобедренного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мягкой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доброкачественной опухоли костной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переломов верхних 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Накостный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интрамедуллярный остеосинтез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ключицы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переломов костей запястья и кисти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локтевого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лодыжек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надколенника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таранной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пяточной 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 плюсневых костей и пальцев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Открытое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Накладывание бандажей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 Иссечение свища при хроническом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при остром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травматических и послеоперационных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Аутодермопластика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Внутриартериальное введение при отморожениях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блокирующего "Гамма" гвоздя с навигацией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03" w:id="333"/>
    <w:p>
      <w:pPr>
        <w:spacing w:after="0"/>
        <w:ind w:left="0"/>
        <w:jc w:val="left"/>
      </w:pPr>
      <w:r>
        <w:rPr>
          <w:rFonts w:ascii="Times New Roman"/>
          <w:b/>
          <w:i w:val="false"/>
          <w:color w:val="000000"/>
        </w:rPr>
        <w:t xml:space="preserve"> Структура типовой учебной программы резидентуры по специальности "Урология и андрология (взрослая, детская)"</w:t>
      </w:r>
    </w:p>
    <w:bookmarkEnd w:id="333"/>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4" w:id="334"/>
      <w:r>
        <w:rPr>
          <w:rFonts w:ascii="Times New Roman"/>
          <w:b w:val="false"/>
          <w:i w:val="false"/>
          <w:color w:val="000000"/>
          <w:sz w:val="28"/>
        </w:rPr>
        <w:t>
      Продолжительность программы в годах – 3 года</w:t>
      </w:r>
    </w:p>
    <w:bookmarkEnd w:id="334"/>
    <w:p>
      <w:pPr>
        <w:spacing w:after="0"/>
        <w:ind w:left="0"/>
        <w:jc w:val="both"/>
      </w:pPr>
      <w:r>
        <w:rPr>
          <w:rFonts w:ascii="Times New Roman"/>
          <w:b w:val="false"/>
          <w:i w:val="false"/>
          <w:color w:val="000000"/>
          <w:sz w:val="28"/>
        </w:rPr>
        <w:t>Присваиваемая квалификация по завершению обучения – врач уролог и андролог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ультразвуковая диагностика в урологии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05" w:id="335"/>
    <w:p>
      <w:pPr>
        <w:spacing w:after="0"/>
        <w:ind w:left="0"/>
        <w:jc w:val="left"/>
      </w:pPr>
      <w:r>
        <w:rPr>
          <w:rFonts w:ascii="Times New Roman"/>
          <w:b/>
          <w:i w:val="false"/>
          <w:color w:val="000000"/>
        </w:rPr>
        <w:t xml:space="preserve"> Содержание типовой учебной программы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мочевой системы (пиелонефрит острый, хронический; цистит острый, хронический). Паранефрит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мужской половой системы (простатит, орхит, эпидидимит,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органов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органов половой системы у мужчин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почек, мочевого пузыря, органов мошонки и полового 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Доброкачественная гиперплазия и рак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Пейрони.Приапизм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Андрологические заболевания в раннем возрасте (синехия, фимоз, водянка оболочек яичка,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 хроническая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дизурии у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органов мочеполовой системы</w:t>
            </w:r>
          </w:p>
        </w:tc>
      </w:tr>
    </w:tbl>
    <w:bookmarkStart w:name="z506" w:id="336"/>
    <w:p>
      <w:pPr>
        <w:spacing w:after="0"/>
        <w:ind w:left="0"/>
        <w:jc w:val="left"/>
      </w:pPr>
      <w:r>
        <w:rPr>
          <w:rFonts w:ascii="Times New Roman"/>
          <w:b/>
          <w:i w:val="false"/>
          <w:color w:val="000000"/>
        </w:rPr>
        <w:t xml:space="preserve"> Практические навыки, манипуляции, процедуры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уретрального катетера с различными способами фиксации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 у мужчины металлическим катетером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мочевого пузыря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уретры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 предстательной железы и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предстательной железы с получением секрета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мазка из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ультразвукового исследования и трансректального ультразвукового исследования органов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цистографии и уретерографии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и консервативное лечение при парафимозе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 по медицинским и ритуальным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доброкачественных образований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Иванеевича, Яковенко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мочевого пузыря, в том числе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интерпретация урофлоуметрии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троакарной 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стенки мочевого пузыря при различных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опухоли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резекция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уретры различными видами бужей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воспалительного очага в наружных половых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различных патологических образований полового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перевязка V. spermatica sinistra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пластика уретры при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травме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цистоцелле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орхоэпидидимита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забрюшинного пространства при паранефрите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пиелоуретрального сегмента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Перкутанная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иссечение солитарной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иссечение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субингвинальная варикоцелэктомия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08" w:id="337"/>
    <w:p>
      <w:pPr>
        <w:spacing w:after="0"/>
        <w:ind w:left="0"/>
        <w:jc w:val="left"/>
      </w:pPr>
      <w:r>
        <w:rPr>
          <w:rFonts w:ascii="Times New Roman"/>
          <w:b/>
          <w:i w:val="false"/>
          <w:color w:val="000000"/>
        </w:rPr>
        <w:t xml:space="preserve"> Структура типовой учебной программы резидентуры по специальности "Физическая медицина и реабилитация (взрослая, детская)"</w:t>
      </w:r>
    </w:p>
    <w:bookmarkEnd w:id="337"/>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09" w:id="338"/>
      <w:r>
        <w:rPr>
          <w:rFonts w:ascii="Times New Roman"/>
          <w:b w:val="false"/>
          <w:i w:val="false"/>
          <w:color w:val="000000"/>
          <w:sz w:val="28"/>
        </w:rPr>
        <w:t>
      Продолжительность программы в годах – 2 года</w:t>
      </w:r>
    </w:p>
    <w:bookmarkEnd w:id="338"/>
    <w:p>
      <w:pPr>
        <w:spacing w:after="0"/>
        <w:ind w:left="0"/>
        <w:jc w:val="both"/>
      </w:pPr>
      <w:r>
        <w:rPr>
          <w:rFonts w:ascii="Times New Roman"/>
          <w:b w:val="false"/>
          <w:i w:val="false"/>
          <w:color w:val="000000"/>
          <w:sz w:val="28"/>
        </w:rPr>
        <w:t>Присваиваемая квалификация по завершению обучения – врач физической медицины и реабилитации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физические факторы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физической медицины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 педиатрии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Скелетно-мышечная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Пульмонологическая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10" w:id="339"/>
    <w:p>
      <w:pPr>
        <w:spacing w:after="0"/>
        <w:ind w:left="0"/>
        <w:jc w:val="left"/>
      </w:pPr>
      <w:r>
        <w:rPr>
          <w:rFonts w:ascii="Times New Roman"/>
          <w:b/>
          <w:i w:val="false"/>
          <w:color w:val="000000"/>
        </w:rPr>
        <w:t xml:space="preserve"> Содержание типовой учебной программы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взрослых пациентов с заболеваниями и травмами центральной и периферической нервной систем, после нейрохирургического лечения, с нейромышечными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ишемической болезнью сердца, инфарктом миокарда, кардиомиопатиями, сердечной недостаточностью, артериальной гипертензией, пороками сердца, после интервенционных кардиологических вмешательств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кардиохирургических операций (болезни клапанов, ишемическая болезнь сердца, инфаркт миокарда, аневризма сердца и крупных сосудов, опухоли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перенесенных травм костно-мышечной системы (травмы костей таза, переломы позвоночника, переломы костей пояса верхних и нижних конечностей, травматические вывихи, повреждения мышц, сухожилий, капсульно-связочного аппарата суставов), в том числе после оперативного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после эндопротезирования суставов, после реконструктивных операций на суставах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при заболеваниях опорно-двигательного аппарата (дегенеративные и воспалительные заболевания суставов, заболевания позвоночника, остеопороз), системными заболеваниями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с заболеваниями центральной и периферической нервной систем, нейромышечными заболеваниями, травмами головного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при дисплазии соединительной ткани, остеохондропатиях, пациентов с врожденными заболеваниями (идиопатический сколиоз, кривошея, spinabifida)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пациентов с соматическими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взрослых и детей с онкологическими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после хирургической коррекции врожденных пороков развития органов и систем</w:t>
            </w:r>
          </w:p>
        </w:tc>
      </w:tr>
    </w:tbl>
    <w:bookmarkStart w:name="z511" w:id="340"/>
    <w:p>
      <w:pPr>
        <w:spacing w:after="0"/>
        <w:ind w:left="0"/>
        <w:jc w:val="left"/>
      </w:pPr>
      <w:r>
        <w:rPr>
          <w:rFonts w:ascii="Times New Roman"/>
          <w:b/>
          <w:i w:val="false"/>
          <w:color w:val="000000"/>
        </w:rPr>
        <w:t xml:space="preserve"> Практические навыки, манипуляции, процедуры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электролечения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механических факторов (ультразвуковая и ударно-волновая терапия,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магнитотерапии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светолечения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высокочастотной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Водо-теплолечение (пелоидотерапия, ванны, души,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медицинского массажа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техник мобилизации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мышечных тестов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глотания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баланса и походки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результатов функциональных проб с дозированной физической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лечебной гимнастики (кинезиотерапии)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субъективных и объективных признаков утомления во время физических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антропометрических и соматометрических измерений, гониометрии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данных функционального обследования (пикфлуометрия, плантография, электрокардиография при физической нагрузке, электронейромиография)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реабилитационной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 анализ результатов оценочных реабилитационных шкал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кардиологических/кардиохирургических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травматологических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неврологических/нейрохирургических пациентов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пациентов с ортопедической патологией на стационарном и амбулаторном этапах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13" w:id="341"/>
    <w:p>
      <w:pPr>
        <w:spacing w:after="0"/>
        <w:ind w:left="0"/>
        <w:jc w:val="left"/>
      </w:pPr>
      <w:r>
        <w:rPr>
          <w:rFonts w:ascii="Times New Roman"/>
          <w:b/>
          <w:i w:val="false"/>
          <w:color w:val="000000"/>
        </w:rPr>
        <w:t xml:space="preserve"> Структура типовой учебной программы резидентуры по специальности "Фтизиатрия (взрослая, детская)"</w:t>
      </w:r>
    </w:p>
    <w:bookmarkEnd w:id="34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14" w:id="342"/>
      <w:r>
        <w:rPr>
          <w:rFonts w:ascii="Times New Roman"/>
          <w:b w:val="false"/>
          <w:i w:val="false"/>
          <w:color w:val="000000"/>
          <w:sz w:val="28"/>
        </w:rPr>
        <w:t>
      Продолжительность программы в годах – 2 года</w:t>
      </w:r>
    </w:p>
    <w:bookmarkEnd w:id="342"/>
    <w:p>
      <w:pPr>
        <w:spacing w:after="0"/>
        <w:ind w:left="0"/>
        <w:jc w:val="both"/>
      </w:pPr>
      <w:r>
        <w:rPr>
          <w:rFonts w:ascii="Times New Roman"/>
          <w:b w:val="false"/>
          <w:i w:val="false"/>
          <w:color w:val="000000"/>
          <w:sz w:val="28"/>
        </w:rPr>
        <w:t>Присваиваемая квалификация по завершению обучения – врач фтизиатр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детская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 стационаре: легочный и внелегочный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фтизиатрии в стационаре: легочный и внелегочный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15" w:id="343"/>
    <w:p>
      <w:pPr>
        <w:spacing w:after="0"/>
        <w:ind w:left="0"/>
        <w:jc w:val="left"/>
      </w:pPr>
      <w:r>
        <w:rPr>
          <w:rFonts w:ascii="Times New Roman"/>
          <w:b/>
          <w:i w:val="false"/>
          <w:color w:val="000000"/>
        </w:rPr>
        <w:t xml:space="preserve"> Содержание типовой учебной программы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Латентная туберкулезная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туберкулезный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внутригрудных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Диссеминированный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Очаговый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Инфильтративный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Туберкулема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Фиброзно-кавернозный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Цирротический туберкулез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бронхов, трахеи и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мозговых оболочек,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кишечника, брюшины и брыжеечных лимфатических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периферических лимфатических узлов</w:t>
            </w:r>
          </w:p>
        </w:tc>
      </w:tr>
    </w:tbl>
    <w:bookmarkStart w:name="z516" w:id="344"/>
    <w:p>
      <w:pPr>
        <w:spacing w:after="0"/>
        <w:ind w:left="0"/>
        <w:jc w:val="left"/>
      </w:pPr>
      <w:r>
        <w:rPr>
          <w:rFonts w:ascii="Times New Roman"/>
          <w:b/>
          <w:i w:val="false"/>
          <w:color w:val="000000"/>
        </w:rPr>
        <w:t xml:space="preserve"> Практические навыки, манипуляции, процедуры</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больных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больных в палатах.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и компьютерная томография снимков органов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и магниторезонансная томография снимков костей,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эндоскопических исследований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крови, ликвора, плеврального экссудата,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мокроты и промывных вод бронхов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пробы Манту, АТР, IGRA- тестов (QuantiFERON-TBGold, T-SPOT)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Проведениелюмбальной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жидкости, введение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искусственного пневмоторакса и пневмоперитонеума с лечебной целью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небулайзерной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резус-фактора,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всех видов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легочном кровотечении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спонтанном пневмотораксе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бронхоспастическом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сосудистой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дыхательной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и назначить режимы химиотерапии в зависимости от чувствительности возбудителя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Фармаконадзор за противотуберкулезными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Оценить эффективность лечения по результатам контрольных исследований мокроты и клинико-рентгенологического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и регистрировать исход лечения больных туберкулезом в соответствии с рекомендациями всемирной организации зравоохранения и Национальными протоколами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пациентов после хирургического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ведения больных с сопутствующей патологией: инфекция вируса иммунодефицита человека, сахарный диабет, беременность, послеродовый период, заболеваниясердечно-сосудистой системы, печени и желчныхпутей, желудочно-кишечного тракта, алкоголизм, наркомания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трудоспособность больных туберкулезом и лиц, перенесших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план вакцинации и ревакцинации BCG, определить показания, противопоказания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нежелательных реакций вакцинации и ревакцинации БЦЖ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18" w:id="345"/>
    <w:p>
      <w:pPr>
        <w:spacing w:after="0"/>
        <w:ind w:left="0"/>
        <w:jc w:val="left"/>
      </w:pPr>
      <w:r>
        <w:rPr>
          <w:rFonts w:ascii="Times New Roman"/>
          <w:b/>
          <w:i w:val="false"/>
          <w:color w:val="000000"/>
        </w:rPr>
        <w:t xml:space="preserve"> Структура типовой учебной программы резидентуры по специальности "Хирургическая стоматология"</w:t>
      </w:r>
    </w:p>
    <w:bookmarkEnd w:id="345"/>
    <w:p>
      <w:pPr>
        <w:spacing w:after="0"/>
        <w:ind w:left="0"/>
        <w:jc w:val="both"/>
      </w:pPr>
      <w:bookmarkStart w:name="z519" w:id="346"/>
      <w:r>
        <w:rPr>
          <w:rFonts w:ascii="Times New Roman"/>
          <w:b w:val="false"/>
          <w:i w:val="false"/>
          <w:color w:val="000000"/>
          <w:sz w:val="28"/>
        </w:rPr>
        <w:t>
      Продолжительность программы в годах – 2 года</w:t>
      </w:r>
    </w:p>
    <w:bookmarkEnd w:id="346"/>
    <w:p>
      <w:pPr>
        <w:spacing w:after="0"/>
        <w:ind w:left="0"/>
        <w:jc w:val="both"/>
      </w:pPr>
      <w:r>
        <w:rPr>
          <w:rFonts w:ascii="Times New Roman"/>
          <w:b w:val="false"/>
          <w:i w:val="false"/>
          <w:color w:val="000000"/>
          <w:sz w:val="28"/>
        </w:rPr>
        <w:t>Присваиваемая квалификация по завершению обучения – врач стоматолог хирург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Онкостоматология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Направленная костная регенерация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20" w:id="347"/>
    <w:p>
      <w:pPr>
        <w:spacing w:after="0"/>
        <w:ind w:left="0"/>
        <w:jc w:val="left"/>
      </w:pPr>
      <w:r>
        <w:rPr>
          <w:rFonts w:ascii="Times New Roman"/>
          <w:b/>
          <w:i w:val="false"/>
          <w:color w:val="000000"/>
        </w:rPr>
        <w:t xml:space="preserve"> Содержание типовой учебной программы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зубов различной сложности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альвеолярного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вируса иммунодефицита человека,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и частичная адентия</w:t>
            </w:r>
          </w:p>
        </w:tc>
      </w:tr>
    </w:tbl>
    <w:bookmarkStart w:name="z521" w:id="348"/>
    <w:p>
      <w:pPr>
        <w:spacing w:after="0"/>
        <w:ind w:left="0"/>
        <w:jc w:val="left"/>
      </w:pPr>
      <w:r>
        <w:rPr>
          <w:rFonts w:ascii="Times New Roman"/>
          <w:b/>
          <w:i w:val="false"/>
          <w:color w:val="000000"/>
        </w:rPr>
        <w:t xml:space="preserve"> Практические навыки, манипуляции, процедуры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Расщепление альвеолярного отростка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23" w:id="349"/>
    <w:p>
      <w:pPr>
        <w:spacing w:after="0"/>
        <w:ind w:left="0"/>
        <w:jc w:val="left"/>
      </w:pPr>
      <w:r>
        <w:rPr>
          <w:rFonts w:ascii="Times New Roman"/>
          <w:b/>
          <w:i w:val="false"/>
          <w:color w:val="000000"/>
        </w:rPr>
        <w:t xml:space="preserve"> Структура типовой учебной программы резидентуры по специальности "Неотложная медицина (взрослая, детская)"</w:t>
      </w:r>
    </w:p>
    <w:bookmarkEnd w:id="349"/>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4" w:id="350"/>
    <w:p>
      <w:pPr>
        <w:spacing w:after="0"/>
        <w:ind w:left="0"/>
        <w:jc w:val="both"/>
      </w:pPr>
      <w:r>
        <w:rPr>
          <w:rFonts w:ascii="Times New Roman"/>
          <w:b w:val="false"/>
          <w:i w:val="false"/>
          <w:color w:val="000000"/>
          <w:sz w:val="28"/>
        </w:rPr>
        <w:t>
      Продолжительность программы в годах – 3 года</w:t>
      </w:r>
    </w:p>
    <w:bookmarkEnd w:id="350"/>
    <w:bookmarkStart w:name="z525" w:id="351"/>
    <w:p>
      <w:pPr>
        <w:spacing w:after="0"/>
        <w:ind w:left="0"/>
        <w:jc w:val="both"/>
      </w:pPr>
      <w:r>
        <w:rPr>
          <w:rFonts w:ascii="Times New Roman"/>
          <w:b w:val="false"/>
          <w:i w:val="false"/>
          <w:color w:val="000000"/>
          <w:sz w:val="28"/>
        </w:rPr>
        <w:t>
      Присваиваемая квалификация по завершению обучения – врач неотложной медицины взрослый, детский</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неврология и психиатрия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травматологии, ортопедии и при несчастных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хирургии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при инфекционных заболеваниях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и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офтальмологии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оториноларингологии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526" w:id="352"/>
    <w:p>
      <w:pPr>
        <w:spacing w:after="0"/>
        <w:ind w:left="0"/>
        <w:jc w:val="left"/>
      </w:pPr>
      <w:r>
        <w:rPr>
          <w:rFonts w:ascii="Times New Roman"/>
          <w:b/>
          <w:i w:val="false"/>
          <w:color w:val="000000"/>
        </w:rPr>
        <w:t xml:space="preserve"> Содержание типовой учебной программы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Пароксизмальные тахикардии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Экстросистолия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СА-блокады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АВ-блокады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трепетания предсердии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трепетания желудочков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Аневризма/расслоение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глубоких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окклюзия артерий, тромбофлебиты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 и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Тиреотоксикоз.Тиреотоксический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 Микседематозная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Кислотно-щелочные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электролитного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Ангионевротический 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Эпиглотит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Паратонзилярный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Ущемление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во время беременности и послеродовые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плаценты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 и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Самопроизвольные аборты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HELPP во время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 (дефицит фактора свертывания, синдром диссеминированного внутрисосудистого свертывания крови)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вызванное лекарствами (антикоагулянты, антитромбоцитарные агенты, фибринолитики)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 анафилактические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и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Фебрильные судороги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потеря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Окллюзия вены и артерии сетчатки, отслойка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Кровохарканье, легочное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Эпидимоорхит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Максило-фациальные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психоз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Тревога и панические атаки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алкоголем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угарным газом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наркотическими анальгетиками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лекарственными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кислотами и щелочами</w:t>
            </w:r>
          </w:p>
        </w:tc>
      </w:tr>
    </w:tbl>
    <w:bookmarkStart w:name="z527" w:id="353"/>
    <w:p>
      <w:pPr>
        <w:spacing w:after="0"/>
        <w:ind w:left="0"/>
        <w:jc w:val="left"/>
      </w:pPr>
      <w:r>
        <w:rPr>
          <w:rFonts w:ascii="Times New Roman"/>
          <w:b/>
          <w:i w:val="false"/>
          <w:color w:val="000000"/>
        </w:rPr>
        <w:t xml:space="preserve"> Практические навыки, манипуляции, процедуры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 квалифицированно евосстановление проходимости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методы восстановления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критически больного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Быстрая последовательная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седация и обезболивание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Инвазивная и неинвазивная механическая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регионарной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топическая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использовать и интерпритировать результаты газов крови, капнографию, пульсоксиметрию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стимуляция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Инвазивная гемодинамическая мониторизация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назогастрально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органов уха горла и носа (ЛОР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грыжи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Абдоминальный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из варикозных вен пищевода (баллонная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желудочно-кишечного 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Надлобковая 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перекрута яичка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Вскрытиеа бцесса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повреждений мягких тканей и рванных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уход за раной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зашивания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телсраны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роды, остановка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Вагинальный осмотр PV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признаков насилия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при офтальмологических процедурах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глазного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у постели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магниторезонансная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урография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Ультрасонография у постели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29" w:id="354"/>
    <w:p>
      <w:pPr>
        <w:spacing w:after="0"/>
        <w:ind w:left="0"/>
        <w:jc w:val="left"/>
      </w:pPr>
      <w:r>
        <w:rPr>
          <w:rFonts w:ascii="Times New Roman"/>
          <w:b/>
          <w:i w:val="false"/>
          <w:color w:val="000000"/>
        </w:rPr>
        <w:t xml:space="preserve"> Структура типовой учебной программы резидентуры по специальности "Эндокринология (взрослая, детская)"</w:t>
      </w:r>
    </w:p>
    <w:bookmarkEnd w:id="354"/>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530" w:id="355"/>
      <w:r>
        <w:rPr>
          <w:rFonts w:ascii="Times New Roman"/>
          <w:b w:val="false"/>
          <w:i w:val="false"/>
          <w:color w:val="000000"/>
          <w:sz w:val="28"/>
        </w:rPr>
        <w:t>
      Продолжительность программы в годах – 2 года</w:t>
      </w:r>
    </w:p>
    <w:bookmarkEnd w:id="355"/>
    <w:p>
      <w:pPr>
        <w:spacing w:after="0"/>
        <w:ind w:left="0"/>
        <w:jc w:val="both"/>
      </w:pPr>
      <w:r>
        <w:rPr>
          <w:rFonts w:ascii="Times New Roman"/>
          <w:b w:val="false"/>
          <w:i w:val="false"/>
          <w:color w:val="000000"/>
          <w:sz w:val="28"/>
        </w:rPr>
        <w:t>Присваиваемая квалификация по завершению обучения – врач эндокринолог взрослый, детский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бесплодие и беременность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Высокоспециализированная эндокринологическая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и радиоизотопная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31" w:id="356"/>
    <w:p>
      <w:pPr>
        <w:spacing w:after="0"/>
        <w:ind w:left="0"/>
        <w:jc w:val="left"/>
      </w:pPr>
      <w:r>
        <w:rPr>
          <w:rFonts w:ascii="Times New Roman"/>
          <w:b/>
          <w:i w:val="false"/>
          <w:color w:val="000000"/>
        </w:rPr>
        <w:t xml:space="preserve"> Содержание типовой учебной программы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(сахарный диабет 1 типа, сахарный диабет 2 типа, гестационный сахарный диабет), осложнения сахарного диабета, диабетические 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(синдром гипотиреоза, синдром тиреотоксикоза, узловой зоб, аутоиммунный тиреоидит, подострый тиреоидит, рак щитовидной железы, тиреотоксический криз, гипотиреоидная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заболевания (инценденталома гипофиза, синдром "пустого" турецкого седла, синдром гипогликемии, синдром гиперпролактинемии, гипопитуитаризм, синдром неадекватной секреции антидиуретического гормона, синдром высокорослости, синдром низкорослости, акромегалия и гипофизарный гигантизм, болезнь Иценко-Кушинга, гормонально -нактивные опуоли гипофиза, несахарный диабет,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надпочечников (инцендентолома надпочечника, синдром гперкортицизма, синдром гипокортицизма, первичный гиперальдостеронизм, врожденная дисфункция коры надпочечников, гормонально-неактивные опухоли надпочечников, кортикостерома, острая надпочечниковая недостаточность, первичная надпочечниковая недостаточность,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фосфорно-кальциевого обмена (синдром гиперкальциемии, синдром гипокальциемии, синдром гиперпаратиреоза, остеопороз, первичный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(аменорея, нарушение формирования пола, синром гиперандрогении у женщин, синдром гипергонадизма у мужчин, синдром гинекомастии, синдром преждевременного полового развития, синдром задержки полового развития, климактерический период и менопауза, синдром поликистозных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полигландулярные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множественных эндокринных неоплазий (синдромы множественных эндокринных неоплазий-1, синдромы множественных эндокринных неоплазий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532" w:id="357"/>
    <w:p>
      <w:pPr>
        <w:spacing w:after="0"/>
        <w:ind w:left="0"/>
        <w:jc w:val="left"/>
      </w:pPr>
      <w:r>
        <w:rPr>
          <w:rFonts w:ascii="Times New Roman"/>
          <w:b/>
          <w:i w:val="false"/>
          <w:color w:val="000000"/>
        </w:rPr>
        <w:t xml:space="preserve"> Практические навыки, манипуляции, процедуры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эндокринологическом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дежурства в эндокринологическом отделении в качестве помощника дежурного врача (2 дежурства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экспресс-методами глюкозы в крови, ацетона, глюкозы и белка в моче, микроальбуминурии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в "Школе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стоп пациентов сахарным диабетом и проведение дифференциального диагноза различных вариантов диабетической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пациентов сахарным диабетом методам самоконтроля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и оценка ее размеров и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 оценивать тесты функциональных проб, применяемых для диагностики эндокринных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скринингах диабета и ожирения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консиллиумах и оказание неотложной помощи в отделении реанимации и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инсулиновой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пациентов к оперативному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беременных и рожениц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с эндокринными заболеваниями в смежных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проведении и интерпретации данных ультразвуковое исследование щитовидной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использование непрерывного мониторинга глюкозы и интерпретация полученных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34" w:id="358"/>
    <w:p>
      <w:pPr>
        <w:spacing w:after="0"/>
        <w:ind w:left="0"/>
        <w:jc w:val="left"/>
      </w:pPr>
      <w:r>
        <w:rPr>
          <w:rFonts w:ascii="Times New Roman"/>
          <w:b/>
          <w:i w:val="false"/>
          <w:color w:val="000000"/>
        </w:rPr>
        <w:t xml:space="preserve"> Структура типовой учебной программы резидентуры по специальности "Ядерная медицина"</w:t>
      </w:r>
    </w:p>
    <w:bookmarkEnd w:id="358"/>
    <w:p>
      <w:pPr>
        <w:spacing w:after="0"/>
        <w:ind w:left="0"/>
        <w:jc w:val="both"/>
      </w:pPr>
      <w:bookmarkStart w:name="z535" w:id="359"/>
      <w:r>
        <w:rPr>
          <w:rFonts w:ascii="Times New Roman"/>
          <w:b w:val="false"/>
          <w:i w:val="false"/>
          <w:color w:val="000000"/>
          <w:sz w:val="28"/>
        </w:rPr>
        <w:t>
      Продолжительность программы в годах – 2 года</w:t>
      </w:r>
    </w:p>
    <w:bookmarkEnd w:id="359"/>
    <w:p>
      <w:pPr>
        <w:spacing w:after="0"/>
        <w:ind w:left="0"/>
        <w:jc w:val="both"/>
      </w:pPr>
      <w:r>
        <w:rPr>
          <w:rFonts w:ascii="Times New Roman"/>
          <w:b w:val="false"/>
          <w:i w:val="false"/>
          <w:color w:val="000000"/>
          <w:sz w:val="28"/>
        </w:rPr>
        <w:t>Присваиваемая квалификация по завершению обучения – врач ядерной медицины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фармакология и радиохимия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36" w:id="360"/>
    <w:p>
      <w:pPr>
        <w:spacing w:after="0"/>
        <w:ind w:left="0"/>
        <w:jc w:val="left"/>
      </w:pPr>
      <w:r>
        <w:rPr>
          <w:rFonts w:ascii="Times New Roman"/>
          <w:b/>
          <w:i w:val="false"/>
          <w:color w:val="000000"/>
        </w:rPr>
        <w:t xml:space="preserve"> Содержание типовой учебной программы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наиболее распространенных заболеваний и состояний, подлежащих диагностике и лечению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гепато-панкреато-билиарной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репродуктивной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грудных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эндокринной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кроветворной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Патологии лимфатической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костно-мышечной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тонкого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ободочной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ректосигмоидного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заднего прохода и анального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желчного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бронхов и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вилочковой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предстательной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почки, кроме почечной лоханки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надпочечника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аортального гломуса и других параганглиев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внутренняя радионуклидная терапия вторичных опухолей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 и внутрипеченочного желчного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 костных метастазов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Радиоиммунная терапия неходжкинских лимфом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рак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тиреоидной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ревматоидные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Псориатические и энтеропатические 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кристаллические 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желудка</w:t>
            </w:r>
          </w:p>
        </w:tc>
      </w:tr>
    </w:tbl>
    <w:bookmarkStart w:name="z537" w:id="361"/>
    <w:p>
      <w:pPr>
        <w:spacing w:after="0"/>
        <w:ind w:left="0"/>
        <w:jc w:val="left"/>
      </w:pPr>
      <w:r>
        <w:rPr>
          <w:rFonts w:ascii="Times New Roman"/>
          <w:b/>
          <w:i w:val="false"/>
          <w:color w:val="000000"/>
        </w:rPr>
        <w:t xml:space="preserve"> Практические навыки, манипуляции, процедуры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процедура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навыков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перед проведением радионуклидной диагностики и радионуклидной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пациентов к проведению позитронно-эмиссионная томография/позитронно-эмиссионная томография - компьютерная томография, однофотонная эмиссионная компьютерная томография, радионуклидной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позитронно-эмиссионная томография/позитронно-эмиссионная томография - компьютерная томография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однофотонная эмиссионная компьютерная томография/ компьютерная томография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радионуклидной терапии с применением методов ядерной медицины, отбор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Интервенционные процедуры, связанные с введением радиофармпрепаратов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радионуклидной терапии при различных заболеваниях органов и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послевузовского образования</w:t>
            </w:r>
            <w:r>
              <w:br/>
            </w:r>
            <w:r>
              <w:rPr>
                <w:rFonts w:ascii="Times New Roman"/>
                <w:b w:val="false"/>
                <w:i w:val="false"/>
                <w:color w:val="000000"/>
                <w:sz w:val="20"/>
              </w:rPr>
              <w:t>по медицинским</w:t>
            </w:r>
            <w:r>
              <w:br/>
            </w:r>
            <w:r>
              <w:rPr>
                <w:rFonts w:ascii="Times New Roman"/>
                <w:b w:val="false"/>
                <w:i w:val="false"/>
                <w:color w:val="000000"/>
                <w:sz w:val="20"/>
              </w:rPr>
              <w:t>и фармацевтическим специальностям</w:t>
            </w:r>
          </w:p>
        </w:tc>
      </w:tr>
    </w:tbl>
    <w:bookmarkStart w:name="z542" w:id="362"/>
    <w:p>
      <w:pPr>
        <w:spacing w:after="0"/>
        <w:ind w:left="0"/>
        <w:jc w:val="left"/>
      </w:pPr>
      <w:r>
        <w:rPr>
          <w:rFonts w:ascii="Times New Roman"/>
          <w:b/>
          <w:i w:val="false"/>
          <w:color w:val="000000"/>
        </w:rPr>
        <w:t xml:space="preserve"> Продолжительность клинической практики врача-резидента в разрезе медицинских организаций</w:t>
      </w:r>
    </w:p>
    <w:bookmarkEnd w:id="362"/>
    <w:p>
      <w:pPr>
        <w:spacing w:after="0"/>
        <w:ind w:left="0"/>
        <w:jc w:val="both"/>
      </w:pPr>
      <w:r>
        <w:rPr>
          <w:rFonts w:ascii="Times New Roman"/>
          <w:b w:val="false"/>
          <w:i w:val="false"/>
          <w:color w:val="ff0000"/>
          <w:sz w:val="28"/>
        </w:rPr>
        <w:t xml:space="preserve">
      Сноска. Типовая учебная программа дополнена приложением 50 в соответствии с приказом Министра здравоохранения РК от 10.11.2023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клинической практики, не менее месяцев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сельских организациях здравоохранения</w:t>
            </w:r>
          </w:p>
          <w:p>
            <w:pPr>
              <w:spacing w:after="20"/>
              <w:ind w:left="20"/>
              <w:jc w:val="both"/>
            </w:pPr>
            <w:r>
              <w:rPr>
                <w:rFonts w:ascii="Times New Roman"/>
                <w:b w:val="false"/>
                <w:i w:val="false"/>
                <w:color w:val="000000"/>
                <w:sz w:val="20"/>
              </w:rPr>
              <w:t>(не ниже ЦРБ, МРБ)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городских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областных организациях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республиканских организациях здравоохранения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и иммунология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детского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Челюстно-лицевая 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(взрослые, детские)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(взрослая)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химиотерапевтическая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Семейная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чрезвычайных ситуаций и катастроф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и андрология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медицина и реабилитация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(взрослая, детская)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территориальных подразделениях Республиканского государственного казенного предприятия "Центр судебных экспертиз" Министерства юстиции Республики Казахстан</w:t>
      </w:r>
    </w:p>
    <w:p>
      <w:pPr>
        <w:spacing w:after="0"/>
        <w:ind w:left="0"/>
        <w:jc w:val="both"/>
      </w:pPr>
      <w:r>
        <w:rPr>
          <w:rFonts w:ascii="Times New Roman"/>
          <w:b w:val="false"/>
          <w:i w:val="false"/>
          <w:color w:val="000000"/>
          <w:sz w:val="28"/>
        </w:rPr>
        <w:t>ЦРБ – центральная районная больница</w:t>
      </w:r>
    </w:p>
    <w:p>
      <w:pPr>
        <w:spacing w:after="0"/>
        <w:ind w:left="0"/>
        <w:jc w:val="both"/>
      </w:pPr>
      <w:r>
        <w:rPr>
          <w:rFonts w:ascii="Times New Roman"/>
          <w:b w:val="false"/>
          <w:i w:val="false"/>
          <w:color w:val="000000"/>
          <w:sz w:val="28"/>
        </w:rPr>
        <w:t>МРБ – межрайонная больница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