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0b28" w14:textId="30a0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информации и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12 января 2023 года № 18. Зарегистрирован в Министерстве юстиции Республики Казахстан 16 января 2023 года № 31690.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и.о. Министра культуры и информации РК от 28.03.2025 </w:t>
      </w:r>
      <w:r>
        <w:rPr>
          <w:rFonts w:ascii="Times New Roman"/>
          <w:b w:val="false"/>
          <w:i w:val="false"/>
          <w:color w:val="000000"/>
          <w:sz w:val="28"/>
        </w:rPr>
        <w:t>№ 112-НҚ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26 февраля 2021 года № 73 "Об утверждении Правил организации и проведения общественного контроля" (зарегистрирован в Реестре государственной регистрации нормативных правовых актов под № 22263) следующее изменение: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общественного контроля,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Заслушивание включает в себя доклад первого руководителя государственного органа республиканского уровня, руководителя исполнительного органа субъекта квазигосударственного сектора и содоклад председателя Общественного совета, а на территориях – доклад акима административно-территориальной единицы и содоклады председателя маслихата, председателя Общественного совета в соответствии с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Закона.".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40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bookmarkStart w:name="z42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43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