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0c8" w14:textId="821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января 2023 года № 18. Зарегистрирован в Министерстве юстиции Республики Казахстан 17 января 2023 года № 31698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Генерального Прокурора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Генерального Прокурора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июля 2013 года № 76 "Об утверждении Правил вне конкурсного поступления на службу в систему органов прокуратуры Республики Казахстан" (зарегистрирован в Реестре государственной регистрации нормативных правовых актов № 8585).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мая 2014 года № 40 "Об утверждении Правил проведения конкурса и стажировки для занятия должностей в системе органов прокуратуры Республики Казахстан" (зарегистрирован в Реестре государственной регистрации нормативных правовых актов № 9561).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158 "Об утверждении Перечня специальностей для удовлетворения потребностей в кадрах с учетом кадрового планирования в органах прокуратуры Республики Казахстан" (зарегистрирован в Реестре государственной регистрации нормативных правовых актов № 12727).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№ 12782).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февраля 2016 года № 36 "О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13567).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августа 2016 года № 132 "О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№ 14213).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февраля 2018 года № 18 "О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№ 16456).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апреля 2018 года № 47 "О внесении изменений в приказ Генерального Прокурора Республики Казахстан от 24 июля 2013 года № 76 "Об утверждении Правил вне конкурсного поступления на службу в органы, ведомства и учреждения прокуратуры Республики Казахстан" (зарегистрирован в Реестре государственной регистрации нормативных правовых актов № 16759).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апреля 2018 года № 49 "О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16853).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ноября 2018 года № 130 "Об утверждении Правил присвоения внеочередных классных чинов сотрудникам системы органов прокуратуры Республики Казахстан" (зарегистрирован в Реестре государственной регистрации нормативных правовых актов № 17735).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апреля 2020 года № 56 "О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системе органов прокуратуры Республики Казахстан" (зарегистрирован в Реестре государственной регистрации нормативных правовых актов № 20466).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мая 2020 года № 65 "О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№ 20707).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